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3f8b" w14:textId="2093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национальной безопасности Республики Казахстан от 25 июня 2013 года № 325 "Об утверждении Правил содержания в специально оборудованных помещениях лиц, подвергнутых административному задержанию"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16 сентября 2019 года № 74 қе. Зарегистрирован в Министерстве юстиции Республики Казахстан 24 сентября 2019 года № 19408. Утратил силу приказом Председателя Комитета национальной безопасности Республики Казахстан от 20 февраля 2024 года № 31/қе.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20.02.2024 </w:t>
      </w:r>
      <w:r>
        <w:rPr>
          <w:rFonts w:ascii="Times New Roman"/>
          <w:b w:val="false"/>
          <w:i w:val="false"/>
          <w:color w:val="ff0000"/>
          <w:sz w:val="28"/>
        </w:rPr>
        <w:t>№ 31/қе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> статьи 56 Закона Республики Казахстан от 16 января 2013 года "О Государственной границе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25 июня 2013 года № 325 "Об утверждении Правил содержания в специально оборудованных помещениях лиц, подвергнутых административному задержанию" (зарегистрирован в Реестре государственной регистрации нормативных правовых актов под № 8582, опубликован 11 сентября 2013 года в республиканских газетах "Казахстанская правда" № 271 (27545) и "Егемен Қазақстан" № 209 (28148))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в специально оборудованных помещениях лиц, подвергнутых административному задержанию, утвержденных данным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788 Кодекса по просьбе лица, задержанного за совершение административного правонарушения, о месте его нахождения незамедлительно уведомляются его родственники, администрация по месту работы или учебы, защитник, а также посольство, консульство или иное представительство иностранного государства в порядке, установленном законодательством Республики Казахстан. О задержании несовершеннолетнего уведомление его родителей или лиц, их заменяющих, обязательно.".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Комитета национальной безопасности Республики Казахстан.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 – Директора Пограничной службы.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