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3cfd" w14:textId="a903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сентября 2019 года № 509. Зарегистрирован в Министерстве юстиции Республики Казахстан 25 сентября 2019 года № 19410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декабря 2012 года № 495-ө-м "Об утверждении Единого тарифно-квалификационного справочника работ и профессий рабочих (выпуск 60)" (зарегистрирован в Реестре государственной регистрации нормативных правовых актов за № 8231, опубликован 5 октября 2013 года в газете "Казахстанская правда" № 289 (27563)).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Жилкибаева Е.Ж.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509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60)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60) (далее – ЕТКС) содержит работы по производству игрушек.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игрушек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Сушильщик деталей и игрушек,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 и игрушек из разных материалов в паровых, электрических и калориферных сушильных камерах;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сушильных камер;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температурных режимов сушки;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изделий в сушильных шкафах, камерах;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деталей игрушек после сушки;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сушильных камер;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сушильных камер;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качества сушки.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изготовляемых игрушек, технологический процесс сушки деталей, игрушек, конструкции;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сушильного оборудования;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сырья и материалов;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приборами;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высушенных изделий;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деталей и игрушек, 2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целлулоидной массы на различном оборудовании;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целлулоидной массы на бруски определенных размеров и удаление механическим ножом сухой корки;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гильотинных ножниц, массорубок и механических ножей к работе;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работы массорубок;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уплотнения массы;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целлулоидной массы по удельному весу и плотности;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многократная загрузка целлулоидных брусков массорубки для брикетирования;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целлулоидных трубок различных диаметров и резка их гильотинными ножницами на брикеты определенного размера;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брикетов и укладка их в тару;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целлулоидной массы, ее виды и свойства;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целлулоидной массы;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массорубок;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технические характеристики гильотинных ножниц, механического ножа и массорубок;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режущего инструмента;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на оборудовании.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Формовщик деталей и игрушек, 3 разряд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деталей и игрушек из целлулоидной трубки на различном оборудовании;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размягчение заготовки в горячей воде и придание ей необходимой формы по установленному образцу с закреплением ее в холодной воде;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фильер для каждого вида изделия по форме, рисунку, размеру и качеству целлулоида;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готовых изделий и комплектовка их в пачки.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формования деталей игрушек из целлулоида;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целлулоида при нагревании и охлаждении;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используемых фильер;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музыкальных и озвученных игрушек, 3 разряд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мехов, клавиатуры, дек, дисков голосовых планок и монтаж их внутри музыкальных игрушек и звуковых приборов.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и монтажа деталей и узлов;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детских музыкальных игрушек и звуковых приборов;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музыкальных игрушек;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балалайки, гитары – монтаж;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органчики, меховые камеры гармоник, гармоники губные-сборка.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Сборщик музыкальных и озвученных игрушек, 4 разряд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узлов, звуковой части ударно-клавишного и клавишного механизмов и корпусов музыкальных игрушек;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собираемых узлов музыкальных игрушек;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взаимодействия собранных деталей и узлов;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сборки и звучания в соответствии с установленной тональностью по всему диапазону;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настройка и регулировка звуковых приборов различных типов.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допуски крепления деталей и узлов в корпусе музыкальной игрушки;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узлов и механизмов;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сборки звуковых приборов;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 и собранным музыкальным игрушкам и звуковым приборам.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металлофон – комплектование и крепление пластин;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пианино и рояли – сборка корпусов, монтаж голосовых стержней;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голосовые – установка на резонаторы;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звуковые – сборка и настройка;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резонаторы и голосовые пластинки гармоники, саксофона, кларнета и флейты – монтаж и сборка;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шкатулки музыкальные – сборка и настройка.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Настройщик музыкальных игрушек, 3 разряд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струнных щипковых, ударных самозвучащих, ударных перепоночных музыкальных игрушек и звуковых приборов пружинного действия;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определение тональности звучания на слух или по приборам контроля;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 контроля.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струнных щипковых, ударных и звуковых с приборами пружинного действия музыкальных игрушек;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музыкальной грамоты;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приборами контроля;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музыкальных игрушек;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музыкальных игрушек.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Настройщик музыкальных игрушек, 4 разряд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струнных смычковых, клавишных, голосовых язычковых, духовых музыкальных игрушек, игрушек с заданной мелодией и механических музыкальных игрушек;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определение тональности на слух или приборами контроля;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настройки путем проигрывания и прослушивания.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музыкальных, струнных смычковых, клавишных, язычковых и духовых игрушек;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настройки и правила работы с приборами контроля;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Оформитель игрушек, 1 разряд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оформлению игрушек под руководством оформителя более высокой квалификации;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костюмов и комплектование их по видам и размерам игрушек;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игрушек от пыли и мусора, расчесывание швов;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игрушек в коробки и целлофановые пакеты.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простых игрушек по образцам;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глажения и комплектования игрушек;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игрушек.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игрушки животных, зверей, птиц – надевание фартуков, головных уборов, попон, седел и иных отделок.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Оформитель игрушек, 2 разряд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работ по оформлению игрушек пришивание или вышивание, приклеивание носиков, усов, хвостов, пальцев, когтей, щечек, ушей и голов;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или вставка глаз в образные игрушки;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лицевой части головки игрушки;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приклеивание, завивание и оформление париков несложных фасонов прически и заплетение кос;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ваты украшений и закрепление их на фигурках игрушек;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каркаса для монтажа игрушки;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клейстера на поверхность игрушки и обсыпание ее измельченным снег-стеклом;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подбор деталей оформления по видам и размерам кукол;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одевание кукол;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расчесывание прядей искусственного волокна металлическими гребнями;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игрушек на подставку.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оформления игрушек;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оформления из разных материалов;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игрушек;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оформления игрушек;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клейстера на игрушки и обсыпка снег-стеклом;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оформления париков;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вставки и приклеивания глаз, пришивание или вышивание носиков, усов, хвостов, пальцев, когтей;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готовых изделий.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фигурки деда мороза – изготовление деталей для оформления;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фигурки спортсмена – изготовление деталей для оформления.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Оформитель игрушек, 3 разряд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оформлению игрушек;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подставки и закрепление на ней фигурок игрушки;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головных уборов разных фасонов из различных материалов;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искусственного волокна по цвету, длине, толщине, прошив его на швейной машине и крепление на тесьме;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кукол и вставка глаз и носов на пневмопрессах;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марлевого колпачка на головки пластмассовых кукол с помощью электропаяльника;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завивка париков из искусственного волокна сложного фасона прически (челки, локоны);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лапочек, хвостов, ног, клювов в фигурках птиц и придание им скульптурной формы;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пришивание или приклеивание подошв к конечностям зверей и животных с выправкой формы;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одевание образных игрушек;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подставки для закрепления игрушек;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игрушке скульптурной формы.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стиль и характер одежды для кукол различных национальностей;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методы обработки капронового волокна;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скульптурную форму игрушек;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машин;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 и готовых игрушек;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материалы и готовые изделия.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игрушки: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зверей, животных, птиц, фруктов, овощей, сказочных персонажей – оформление, монтаж;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игрушки мягконабивные животных, зверей, птиц, снежных баб – оформление, вставка глаз, ушей, носа;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куклы-одевание много – детальных костюмов, изготовление головных уборов, пошив париков, завивка;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украшения елочные – оформление, монтаж.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Оформитель игрушек, 4 разряд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оформлению игрушек;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украшений;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художественных набросков оформления кукол костюмами разных народностей с выдержкой стиля современной одежды;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художественное оформление национальной одежды кукол;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соответствующих стилей и типов одежды, обуви, головных уборов, украшений и их изготовление по размеру и фигуре игрушек;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причесок для кукол разных национальностей;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сюжетно-образных игрушек, изображающих ансамбль игровых сцен;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 эскизу материалов для художественного оформления в соответствии с видом игрушек;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образцов игрушек по специальным заказам;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украшений на игрушки различными способами.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рисования;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цветового ансамбля одежды, головных уборов, причесок и обуви с отражением национальных и иных особенностей;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мягконабивных игрушек;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эскизов и чертежей;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готовых изделий.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 на сюжеты народных сказок – оформление по эскизам;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игрушки театральные – оформление.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Комплектовщик деталей игрушек, 2 разряд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деталей игрушек простой и средней сложности конструкции по материалам, цвету и видам в комплекты;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просчет числа деталей;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комплектуемых деталей, изделий и материалов;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и просчет полного комплекта деталей;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отправка комплектов материалов на обработку.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и способы упаковки изготовленных деталей и изделий;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номенклатуру, размеры и назначение деталей комплектуемых изделий;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деталей в пачке при комплектовании узлов отдельных игрушек;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сортность готовой продукции;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укомплектованной продукции.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искусственной елки;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раскроенные из ткани, меха, плюша, поролона, заготовок деревянных игрушек;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погремушки.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Комплектовщик деталей игрушек, 3 разряд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деталей и узлов игрушек сложной конструкции по материалам, цвету и видам в комплекты;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их размеров по чертежам и эскизам;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деталей и узлов;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некачественных деталей и узлов для устранения дефектов;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на конвейере;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укладка скомплектованных деталей и узлов в коробки и пачки;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надписей, номеров на детали и комплектуемые изделия;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стеллажи.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комплектования деталей; 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вырабатываемых изделий;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комплектуемые детали и изделия;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деталей и узлов;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 при сортировке и комплектовке деталей.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игрушек: головных уборов, обуви, костюмов, глазных механизмов, париков разнообразных кукол, животных – комплектование;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пластмассовых и металлических игрушек – комплектование;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игрушки озвученные – комплектование;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ручки, ножки, головки и туловища кукол, животных и птиц – подбор по цвету, размерам.</w:t>
      </w:r>
    </w:p>
    <w:bookmarkEnd w:id="239"/>
    <w:bookmarkStart w:name="z24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Отделочник деталей игрушек, 3 разряд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деталей игрушек и игрушек из пластмассы, металла, дерева, древесно-опилочной массы и иных материалов;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облоя с деталей игрушек и игрушек вручную на шлифовальных станках, приспособлениях;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 швов, вмятин и неровностей на поверхности игрушек;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на шлифовальных станках и вручную швов и неровностей на поверхности игрушек после просушки;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мело-клеевая и клеевая грунтовка поверхностей деталей игрушек методом распыления, кистью или тампоном;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механизированным способом или вручную деталей игрушек;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мело-клеевого и клеевого растворов;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готовых изделий и устранение обнаруженных дефектов;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краскораспылителей к работе и их регулирование;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манометра компрессора.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отделки игрушек из различных материалов;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 приготовления клея;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приготовления шпатлевок и грунтовок;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склеивания деталей игрушек на прессе и вручную;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шпатлевки, грунтовки и шлифования деталей игрушек;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пресса, шлифовального станка, краскораспылителя и безопасные методы работы на них;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 для отделки игрушек.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Прессовщик деталей для игрушек, 3 разряд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на ручных прессах и пресс-формах с электроподогревом деталей игрушек;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елочных украшений из древесно-опилочных масс и масок для кукол с прокладкой ткани;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холодным способом отдельных деталей игрушки и звуковых приборов из картона, бумаги, резины и иных материалов; 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ручного пресса к работе;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электронагревателей пресс-форм;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пресс-форм древесно-опилочной массой;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отпрессовка и выдержка ее под давлением;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деталей с пресс-форм и очистка их от облоя;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пресс-форм от пригара и остатков прессмассы.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пресса и правила безопасной работы на нем;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и технологический режим прессования;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установки пресс-форм и требования, предъявляемые к ним;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электронагревателей пресс-форм в электросеть;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пресс-форм для одновременной загрузки;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материалов;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механических съемников.</w:t>
      </w:r>
    </w:p>
    <w:bookmarkEnd w:id="278"/>
    <w:bookmarkStart w:name="z28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Сборщик игрушек, 2 разряд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вручную игрушек из различных материалов со свариванием деталей током высокой частоты, креплением отдельных деталей шлицевым, резьбовым и иными видами соединений;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швов;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деталей по габаритам;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деталей при помощи лапок и иных видов соединений;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резиновых, пластмассовых и иных шин на колеса, крепление осей;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прокол отверстий в туловище игрушек и соединение конечностей с корпусом ленточным шарниром;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вручную или на набивочных машинах различными материалами деталей игрушек малых габаритов;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шарниров в конечности игрушек;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зашивка отверстий шарнированных конечностей игрушек;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деталей по контуру;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игрушек.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деталей и игрушек и процесс их сборки;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материалов, применяемых при сборке игрушек;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клея;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простых чертежей и эскизов;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сборки и набивки игрушек;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игрушек.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Примеры работ: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игрушки: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ведерки, пистолеты, детали каталок, конструкторов, механических, транспортных, пирамид различных конфигураций, тележек, ящиков, стоек, колес, фар, рулей – сборка и монтаж;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куклы длиной до 20 сантиметров – сборка конечностей.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Сборщик игрушек, 3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вручную, на приспособлениях и станках различных игрушек, снабженных микро-электродвигателем из предварительно собранных деталей по чертежам и эскизам;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отдельных деталей различных детских барабанов в узлы и готовые изделия;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игрушек из деталей древесно-опилочных масс; 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клеем деталей на шипах, шкантах, в шпунт и гребень; 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игрушек при помощи шарниров, резинок, крючков, фальцевых швов и иных видов соединений; 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деталей игрушек по образцам и габаритам; 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подрезка, выравнивание и примерка деталей;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центра и крепление игрушек к подставкам при помощи клея, гвоздей и шурупов; 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выравнивание, уплотнение и придание изделиям соответствующей формы; 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проволочных крючков в шарнирные диски и крепление- шарнировка вручную или на шарнировочном станке конечностей и корпусов игрушек животных, зверей, кукол; 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вручную или на набивочных машинах материалами деталей игрушек различных габаритов;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форм деталей;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рецептуры клея и эмульсии;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установка с предварительной регулировкой инерционных и заводных механизмов в корпуса собранных механических игрушек и регулировка взаимодействия их вращающихся узлов с устранением перекосов и иных дефектов сборки; 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изделий и устранение обнаруженных дефектов;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заточка, правка и термообработка режущих инструментов, приспособлений;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запрессовочных приспособлений.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деталей и игрушек и процесс их сборки;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игрушек на подставки;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выравнивания форм туловищ игрушек;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материалов, применяемых при оклейке, сборке монтажа деталей игрушек;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и эскизов средней сложности;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инерционных и заводных механизмов;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разновидность и правила установки механизмов в корпусе игрушки; 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соединения конечностей;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шарниров;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набивки игрушек; 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сборки детских барабанов;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игрушек.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игрушек: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автомобили, тракторы, тепловозы, дизели, подъемные краны, электротехнические игрушки, конструкторы, бильярды, фигурки животных;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детские;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игрушки елочные, гирлянды, ветки для елок и елки из синтетических материалов и пленок;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игрушки комбинированные типа "собачка-ксилофонист";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игрушки мягконабивные животных, зверей из плюша, байки, искусственного меха и иных материалов;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куклы.</w:t>
      </w:r>
    </w:p>
    <w:bookmarkEnd w:id="343"/>
    <w:bookmarkStart w:name="z35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Сборщик игрушек, 4 разряд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деталей в узлы и в игрушки, снабженные микро-электродвигателем и механизмом движения; 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игрушек на сварочном электро-точечном аппарате; 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магнитной системы и магнито-провода, проверка магнитного потока; 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крепление контактных пластин и клемм;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припайка контактных пластин на штыри корпуса электропаяльником; 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микро-электродвигателя и редуктора в корпус механической игрушки; 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наладка работы микро-электродвигателя; 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отработка взаимодействия собранных узлов игрушек;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деталей в коробки пульта управления;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электробатарей с микро-электродвигателем;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кинематики механизмов;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электропаяльника и аппарата точечной сварки, их регулирование и наладка;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образцов игрушек для запуска в массовое производство, для экспонирования на выставках, ярмарках и предназначенных на экспертный совет; 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раскрой материала по самостоятельно разработанному лекалу и чертежу; 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деталей глазных механизмов игрушек, изготовленных из целлулоида, полистирола и иных материалов; 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вращения глаз; 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их на установке в готовые изделия.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процесс сборки игрушек с микро-электродвигателем;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механизмов и редукторов заводной и электрифицированной, шагающей игрушки;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сложных чертежей и эскизов;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работы с аппаратами электро-точечной сварки; 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эскизов, чертежей на сборку и изготовление по ним образцов игрушек; 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игрушек;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и наладки оборудования и приспособлений.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игрушки с монтажом микродвигателей и пультами управления: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автомобили, тракторы;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баржи, теплоходы.</w:t>
      </w:r>
    </w:p>
    <w:bookmarkEnd w:id="374"/>
    <w:bookmarkStart w:name="z38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Сборщик игрушек, 5 разряд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глазных механизмов в головки кукол;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затылочной части головы пластмассовой куклы для установки глазного механизма; 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подрезка, зачистка глазных отверстий по форме глазного яблока; 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глазного механизма в гнезде головки куклы с соблюдением правильности сборки и параллельности движения глаз при разных положениях куклы; 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гипсовым раствором деталей крепления глазных механизмов в гнезда головок кукол из древесноопилочных масс; 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распайка колодочек и концов пластины и припайка их к головке куклы из пластмассы; 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отработка движения глазного механизма и придание глазам правильного положения;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определенного положения глаз в разных положениях куклы по замыслу художника;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вмонтированных глазных механизмов.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сборки и монтажа глазного механизма в головку куклы;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пайки;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монтажных приспособлений, установок;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сборки и монтажа глазного механизма.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Красильщик материалов для игрушек, 3 разряд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крашение различных тканей и материалов для одежды и деталей кукол, грежи, штапельного, медно-аммиачного и иных искусственных волокон для париков кукол в соответствии с установленным режимом;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красильных растворов по заданной рецептуре;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ванны водой и красильным раствором; 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 для крашения в ванну;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необходимой концентрации и уровня красильных растворов, температуры ванны;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выгрузка, прополаскивание, отжим;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окрашенных материалов для сушки.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крашения материалов; 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оборудования;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безопасный способ загрузки и выгрузки материалов из красильного раствора;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окраски;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красильных растворов; 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красителей и готовых изделий.</w:t>
      </w:r>
    </w:p>
    <w:bookmarkEnd w:id="406"/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Заготовщик материалов и деталей игрушек, 2 разряд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игрушек прямолинейной формы, елочных украшений и каркасов вручную на пилах, станках, штампах, ножницах и специальных приспособлениях из картона, бумаги, целлофана, металлизированного картона, различных пленок, тканей, дерева и иных материалов;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раскрашивание листовых материалов, насечка пленки типа хвои для елок;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вручную, на станках и приспособлениях деталей, искусственных елок, различных геометрических фигур из проволоки;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елочных деревянных каркасов бумагой;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для искусственных елок, игрушек на приспособлениях с помощью пайки и сварки;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проволоки в печах, рубка ее на отрезки;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петель для соединения шарниров;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древесины на заготовки и зарубка контуров резных игрушек.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деталей и каркасов и их назначение;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применения инструмента и приспособлений; 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сорт, марку и сечение проволоки;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отжига проволоки;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сварки и пайки деталей;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пороки древесины;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заготовленных деталей и каркасов игрушек.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для кукол, животных, птиц и иных игрушек разных размеров и форм – изготовление;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картон металлизированный, ткань маломерная, листы целлофановые, картон и иные материалы – раскрой;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пленка синтетическая – раскрой, насечка.</w:t>
      </w:r>
    </w:p>
    <w:bookmarkEnd w:id="429"/>
    <w:bookmarkStart w:name="z43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Заготовщик материалов и деталей игрушек, 3 разряд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игрушек (овощей, фруктов, ягод и иных деталей) шаровидной и конусной формы из ваты на станках накруткой ее на металлические каркасы с приданием скульптурной формы изделию;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ваты вручную на металлические, деревянные и картонные каркасы деталей различных игрушек фигурок человека, животных, птиц и зверей;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ваты и расслоение на пласты;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клейстера вручную на поверхность игрушки для закрепления, сохранения скульптурной формы, сушка и подготовка ее к окраске;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станков в зависимости от вида и форм изготавливаемых игрушек.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процесс изготовления деталей игрушек из ваты;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клейстера;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заготовок;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материалы и готовую продукцию;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изготовления деталей игрушек.</w:t>
      </w:r>
    </w:p>
    <w:bookmarkEnd w:id="442"/>
    <w:bookmarkStart w:name="z44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Разрисовщик игрушек, 3 разряд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разрисовка поверхности игрушек из различных материалов в один - два цвета; 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разрисовка костюмов игрушек;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выкрашенных игрушек;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разрисовки, цвета и оттенка в соответствии с образцом-эталоном; 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игрушек по формам и размерам.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разрисовки по эскизу, образцу, трафарету;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окрашиваемых игрушек; 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сушки игрушек; 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готовых изделий.</w:t>
      </w:r>
    </w:p>
    <w:bookmarkEnd w:id="454"/>
    <w:bookmarkStart w:name="z46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Разрисовщик игрушек, 4 разряд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разрисовка поверхности игрушек из различных материалов в три-пять цветов; 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растушевка рельефных париков под цвет волос; 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разрисовка и нанесение самостоятельно составленных орнаментов на игрушки; 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тона и цвета красителей при составлении колеров согласно образцу игрушки;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красок и лаков по заданной рецептуре.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художественную роспись игрушек;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химические свойства красителей;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растушевки;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красок, лаков; 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обработки поверхности игрушки при повторном нанесении красок разных цветов и оттенков; 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изображения рисунка по самостоятельно составленному эскизу и подбор к ним красок с отражением определенной тематики.</w:t>
      </w:r>
    </w:p>
    <w:bookmarkEnd w:id="468"/>
    <w:bookmarkStart w:name="z47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Разрисовщик игрушек, 5 разряд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разрисовка поверхности игрушек из различных материалов в шесть-десять цветов;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для художественной росписи игрушек; 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лиц кукол, оформление художественных композиций на различных игрушках;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образцов рисунка.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рисования и приемы росписи игрушек;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эскизов, образцов рисунков различной композиции; 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прикладного искусства; 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готовых изделий.</w:t>
      </w:r>
    </w:p>
    <w:bookmarkEnd w:id="479"/>
    <w:bookmarkStart w:name="z48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Окрасчик игрушек, 2 разряд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деталей игрушек краскораспылителем, кистью вручную или окунанием в один-два цвета; 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морение и грунтовка, нанесение на игрушки рисунков и надписей с незначительной растушевкой и доводкой до установленного по образцу цвета; 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утвержденной рецептуре грунтовок, морилок и красителей.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окраски, грунтовки, морения деталей игрушек; 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растворов грунтовок, морилок и красителей; 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окраски игрушек в зависимости от вида материалов; 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применяемых красителей и требования, предъявляемые к качеству крашения и отделки игрушек;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безопасной работы краскораспылителей;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краскораспылителей; 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струи краскораспылителя.</w:t>
      </w:r>
    </w:p>
    <w:bookmarkEnd w:id="492"/>
    <w:bookmarkStart w:name="z49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Окрасчик игрушек, 3 разряд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деталей игрушек в барабанах, краскораспылителем, кистью вручную в три и более цветов;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деталей игрушек методом шелкографии; 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подготовка пигментов для окрашивания в барабанах синтетических материалов;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различных колеров красок по заданной рецептуре;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галтовочного барабана в зависимости от материала, вида и размера игрушек; 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красителей и габаритов игрушек; 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компонентов красителей в соответствии с видом изделия и качеством древесины;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галтовочных барабанов и краскораспылителей к работе; 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загрузка, выгрузка и сушка окрашенных деталей игрушек, синтетических материалов;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неисправностей, возникших в процессе работы краскораспылителей; 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струи подачи сжатого воздуха из компрессора; 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манометра компрессора.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окраски изделий в галтовочных барабанах;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красильных растворов;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материалов, красителей и готовых изделий.</w:t>
      </w:r>
    </w:p>
    <w:bookmarkEnd w:id="510"/>
    <w:bookmarkStart w:name="z51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Обжигальщик игрушек, 3 разряд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деталей игрушек, подлежащих росписи, газовыми горелками; 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к обжигу, просмотр и определение их качества; 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режимов работы газовых горелок;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газа и пламени горелки; 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многократный обжиг деталей; 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обжига и укладка деталей.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обжига изготовляемых игрушек; 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игрушек; 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и назначение газовых горелок и правила пользования ими;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безопасные методы смены и установки баллонов с газом;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полиэтиленовых заготовок;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25"/>
    <w:bookmarkStart w:name="z53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Заготовщик материалов для прессования и отделки игрушек, 2 разряд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материалов для прессования дроблением кусковых древесных отходов, отходов производства игрушек, пластических масс в дробильных машинах;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на механических ситах;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смесей и масс по заданной рецептуре в зависимости от качества и влажности поступающих материалов;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древесноопилочной массы по рецептам;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шпатлевок, грунтовок и клейстера вручную и в механических смесителях;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смесителей дробильных машин и механических сит.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безопасное обслуживание и наладку механических дробилок, смесителей и сит; 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сит, составы талька и мела; 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приготовления пластмасс, шпатлевок, грунтовок клея и клейстера; 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и последовательность их загрузки в смеситель; 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готовой продукции (пластмасс, шпатлевок, грунтовок и иных материалов и готовой продукции).</w:t>
      </w:r>
    </w:p>
    <w:bookmarkEnd w:id="539"/>
    <w:bookmarkStart w:name="z54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Сборщик электроигр, 3 разряд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деталей электроигр в узлы с намоткой на приспособление шнура и проволоки;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провода, трубки, проволоки и шнура по размерам; 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концов проводников и монтаж их с припайкой клемм;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и обезжиривание проводника в растворе каустической соды; 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намагничивание в магнитном поле и резка магнитов по размеру на установках;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отверстий на щите электроигры, выставка скрепок; 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монтажа на взаимодействие узлов и правильность работы электроигры.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технологический процесс сборки деталей в узлы; 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материалов, применяемых для изготовления электроигр; 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узлов; 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простых чертежей и электросхем;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пользования электроинструментом; 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электроигр;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намагничивания магнитов.</w:t>
      </w:r>
    </w:p>
    <w:bookmarkEnd w:id="556"/>
    <w:bookmarkStart w:name="z563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Сборщик электроигр, 4 разряд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электроигр с монтажом проводов, клемм, батареечного и лампового контактов;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клемм переключения, лампового контакта, электролампочек, батарейки; 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соединительных узлов с ламповым контактом;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и крепление шнура к патрону; 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клемм с условным сигналом электролампы; 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монтажа на взаимодействие узлов и правильность работы электроигры.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изготовляемых электроигр; 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сборки деталей и узлов с монтажом электросхемы;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проводов на щите электроигры;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при сборке электроигр; 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схемами соединений; 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чертежей;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заточку, правку и термообработку слесарного инструмента; 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электроигр.</w:t>
      </w:r>
    </w:p>
    <w:bookmarkEnd w:id="574"/>
    <w:bookmarkStart w:name="z58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Электроворсовальщик, 2 разряд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ворсование игрушек и иных деталей и изделий на ворсовальных машинах различных марок в электростатическом поле под руководством электроворсовальщика более высокой квалификации;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волокна на ворсорезке; 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грежи и искусственного волокна по цвету, длине, эластичности и толщине;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 по заданной рецептуре;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подклеивание отдельных прядей волокна и сушка их в сушильных камерах и аппаратах;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волокна от клея путем промыва его в ванне с теплой водой; 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просушка ворса в сушильных камерах; 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ворса через сито и отделение от общей массы мелкого ворса; 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развода ножа на ворсорезке по длине ворса.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свойства искусственного волокна и технологию его обработки; 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клея и приемы наложения его на волокно; 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ворсорезки и правила работы на ней; 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ворсорезки; 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сушки искусственного волокна; 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искусственного волокна, клея, ворса; 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 последовательность просеивания ворса через сито.</w:t>
      </w:r>
    </w:p>
    <w:bookmarkEnd w:id="593"/>
    <w:bookmarkStart w:name="z60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Электроворсовальщик, 3 разряд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ворсование игрушек и иных деталей и изделий на ворсовальных аппаратах различных марок в электростатическом поле высокого напряжения;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ручное вибрирование игрушек для получения равномерного слоя ворса по всей поверхности; 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струи форсунки аппарата в соответствии с длиной ворса;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масляной краски необходимого колера, подготовка ворса и игрушек к ворсованию;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различных видов игрушек на вилку-держатель аппарата и регулировка его во время подачи ворса; 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игрушек масляной краской вручную или краскораспылителем;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очистка и комплектовка ворсованных игрушек.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ворсования и правила его регулировки; 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ворсовальных аппаратов, электрической сушилки; 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окраски игрушек для ворсования и способы нанесения ворса;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сушки ворсованных игрушек; 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регулировки подачи струи воздуха из аппарата; 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игрушек.</w:t>
      </w:r>
    </w:p>
    <w:bookmarkEnd w:id="609"/>
    <w:bookmarkStart w:name="z616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Алфавитный указатель профессий рабочих приведен в приложении к ЕТКС (выпуск 60).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60)</w:t>
            </w:r>
          </w:p>
        </w:tc>
      </w:tr>
    </w:tbl>
    <w:bookmarkStart w:name="z620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503"/>
        <w:gridCol w:w="3187"/>
        <w:gridCol w:w="257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деталей и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деталей и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музыкальных и озвученных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музыкальных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деталей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деталей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деталей для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 материалов для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материалов и деталей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материалов для прессования и отделки игрушек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электроигр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Электроворсовальщик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