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9f7f" w14:textId="6e49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системе учета товаров, Правил проведения проверки наличия системы учета товаров и ведения учета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сентября 2019 года № 1030. Зарегистрирован в Министерстве юстиции Республики Казахстан 25 сентября 2019 года № 19411.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517,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системе учета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проверки наличия системы учета товаров и ведения учета товаров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368 "Об утверждении требований к системе учета товаров, Правил проведения проверки наличия системы учета товаров и ведения учета товаров" (зарегистрирован в Реестре государственной регистрации нормативных правовых актов под № 16681, опубликован 12 апреля 2018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 № 1030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учета товаров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учета товаров лиц, претендующих на включение в реестр владельцев свободных складов, позволяющая сопоставлять сведения, представленные органам государственных доходов при совершении таможенных операций, со сведениями о проведении хозяйственных операций отвечает следующим требованиям: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предусматривает ведение бухгалтерского и налогового учета товаров;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отражает учет товаров в количественном и стоимостном выражении в разрезе счетов бухгалтерского учета.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Система учета товаров лиц, претендующих на включение в реестр уполномоченных экономических операторов, позволяющая сопоставлять сведения, представленные органам государственных доходов, со сведениями о проведении хозяйственных операций и обеспечивающей доступ (в том числе удаленный) органам государственных доходов, отвечает следующим требованиям: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учета товаров ведется в информационной системе, обеспечивающей логирование действий пользователей;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предусматривает ведение бухгалтерского и налогового учета товаров;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отражает учет товаров в количественном и стоимостном выражении в разрезе счетов бухгалтерского учета.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удаленный доступ должностным лицам органов государственных доходов, одним из нижеуказанных способов: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применением интеграционного взаимодействия с информационной системой органов государственных доходов, которая соответствует требованиям, установленным законодательством Республики Казахстан в сфере информатизации;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WEB-интерфейса с использованием логина и пароля и (или) электронной цифровой подписи.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2019 года № 1030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проверки наличия системы учета товаров и ведения учета товаров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проверки наличия системы учета товаров и ведения учета товаров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436 Кодекса Республики Казахстан "О таможенном регулировании в Республики Казахстан" (далее – Кодекс).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проверки наличия системы учета товаров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лиц, претендующих на включение в реестр владельцев свободных складов, основанием проведения проверки на наличие системы учета товаров является заявление о включении в реестр владельцев свободных складов (далее – заявление), поданное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5"/>
    <w:bookmarkStart w:name="z6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исполняющего обязанности Министра финансов Республики Казахстан от 10 июля 2020 года № 665 "Об утверждении Правил оказания государственных услуг органами государственных доходов Республики Казахстан" (зарегистрирован в Реестре государственной регистрации нормативных правовых актов под № 20955).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уполномоченных экономических операторов (далее – УЭО) основанием проведения проверки на наличие системы учета товаров является заявление, поданное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533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по форме, утвержденной решением Коллегии Евразийской экономической комиссии от 26 сентября 2017 года № 128 "О заявлении о включении в реестр уполномоченных экономических операторов".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Проверка наличия системы учета товаров у лиц, претендующих на включение в реестр свободных складов, реестры лиц, осуществляющих деятельность в сфере таможенного дела, и у лиц, включенных в такие реестры,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424 Кодекса.</w:t>
      </w:r>
    </w:p>
    <w:bookmarkEnd w:id="28"/>
    <w:bookmarkStart w:name="z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рабочих дней, следующих за днем завершения проверки, должностным лицом органов государственных доходов составляется заключение о результатах проверки системы учета товаров (далее –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составляется в двух экземплярах, подписывается должностным лицом органов государственных доходов, проводившим проверку, и уполномоченным лицом, присутствовавшим при проверке. Второй экземпляр заключения выдается проверяемому лицу.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Проверка наличия системы учета товаров у лиц, претендующих на включение в реестр УЭО, проводится на основании назначенной внеплановой выездной таможенной проверки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418 Кодекса.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проведенной внеплановой выездной таможенной проверки должностным лицом органов государственных доходов составляется акт выездной таможенной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Кодекса, в том числе с указанием результата проверки возможности удаленного доступа к системе учета товаров, информации о предоставленных логинах и паролях и способе предоставления удаленного доступа.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Проверка возможности удаленного доступа органов государственных доходов к системе учета товаров применяется только в отношении лиц, претендующих на включение в реестр УЭО.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проверки ведения учета товаров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Ведение учета товаров осуществляется в целях обеспечения соблюдения требований, установленных Кодексом, лицами, осуществляющими деятельность в сфере таможенного дела, УЭО и лицами, владеющими и (или) пользующимися товарами, помещенными под таможенные процедуры, предусматривающие ведение учета товаров.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Проверка ведения учета товаров за один и тот же период осуществляется один раз.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Проверка на предмет ведения учета товаров применяется в отношении лиц, включенных в реестр УЭО, лиц, осуществляющих деятельность в сфере таможенного дела и лицами, владеющими и (или) пользующимися товарами, помещенными под таможенные процедуры, предусматривающие ведение учета товаров.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Проверка ведения учета товаров осуществляется путем сверки данных, содержащихся в системе учета и ведения товаров и в представляемой органам государственных доходов отчетности, с иными данными, имеющимися в распоряжении органа государственных доходов, а также с данными, содержащимися в бухгалтерском учете и отчетности, первичных документах, регистрах.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12. К проверке ведения учета товаров подлежат товары, помещенные под следующие таможенные процедуры: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склад;</w:t>
      </w:r>
    </w:p>
    <w:bookmarkEnd w:id="40"/>
    <w:bookmarkStart w:name="z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таможенный склад;</w:t>
      </w:r>
    </w:p>
    <w:bookmarkEnd w:id="41"/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свободная таможенная зона.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отношении лиц, владеющих и (или) пользующимися товарами, помещенными под таможенные процедуры, проверка ведения учета товаров проводится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416 Кодекса.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Проверка УЭО проводится на предмет: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учета товаров в электронной форме, в том числе с использованием информационных систем и информационно-коммуникационных технологий;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раздельного учета операций с иностранными товарами, не являющиеся товарами Евразийского экономического союза, в том числе утратившие статус товаров Евразийского экономического союза, а также с товарами, которые приобрели статус иностранных товаров (признаны иностранными товарами) в соответствии с таможенным законодательством Евразийского экономического союза и (или)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раздельного учета операций с товарами Евразийского экономического союза: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находящимися на таможенной территории Евразийского экономического союза, полностью произведенными (добытыми, полученными, выращенными) на таможенной территории Евразийского экономического союза;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находящимися на таможенной территории Евразийского экономического союза, приобретшими статус товаров Евразийского экономического союза либо признанными товарами Евразийского экономического союза в соответствии с таможенным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(или) Республики Казахстан либо до их вступления в силу;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находящимися на таможенной территории Евразийского экономического союза, произведенными (изготовленными) в одном или нескольких государствах-членах Евразийского экономического союза из числа товаров, указанных в абзацах втором и третьем настоящего подпункта;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вывезенными с таможенной территории Евразийского экономического союза и сохранившими статус товаров Евразийского экономического союза в соответствии с таможенным законодательством Евразийского экономического союза и (или)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проведенной выездной таможенной проверки должностным лицом органов государственных доходов составляется акт выездной таможенной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выявлении несоблюдения лицами, владеющими и (или) пользующимися товарами, помещенными под таможенные процедуры, лицами, осуществляющими деятельность в сфере таможенного дела, и УЭО порядка ведения учета товаров, органы государственных доходов принимают меры по привлечению указанных лиц к административной ответственности по </w:t>
      </w:r>
      <w:r>
        <w:rPr>
          <w:rFonts w:ascii="Times New Roman"/>
          <w:b w:val="false"/>
          <w:i w:val="false"/>
          <w:color w:val="000000"/>
          <w:sz w:val="28"/>
        </w:rPr>
        <w:t>статье 539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финансов РК от 29.10.2024 </w:t>
      </w:r>
      <w:r>
        <w:rPr>
          <w:rFonts w:ascii="Times New Roman"/>
          <w:b w:val="false"/>
          <w:i w:val="false"/>
          <w:color w:val="00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наличия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и ведения учета товаров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внесено изменение на казахском языке, текст на русском языке не меняется в соответствии с приказом Министра финансов РК от 29.10.2024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(лицо, его замещающее)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            дата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проверки наличия системы учета товаров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проверки наличия системы учета товаров (далее - проверка)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проведения проверки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составления заключения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доходов, проводившего проверку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назначения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 имя и отчество (при его наличии) должностных лиц органа государственных доходов, проводивших проверку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проверяемого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проверяемого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фактического осуществления деятельности проверяемого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 юридического 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Подробные сведения о проверенных документах, в том числе представленных проверяемым юридическим лицом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действиях, проведенных в ходе проверки (проверка возможности удаленного доступа к системе учета товаров, информация о предоставленных логинах и паролях и способе предоставления удаленного доступа)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проводившие проверку: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экземпляр заключения с ___________ приложениями на __ листах получил: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(количество приложений)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наличии),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паспортные данные лица, получившего второй экземпляр 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получения второго экземпляра заключения)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