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b352" w14:textId="160b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18 сентября 2015 года № 489 "Об утверждении натуральных норм специального автотранспорта для Комитета казначейства Министерства финансов Республики Казахстан и его территориальных подразделений"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20 сентября 2019 года № 1028. Зарегистрирован в Министерстве юстиции Республики Казахстан 26 сентября 2019 года № 19413. Утратил силу приказом и.о. Министра финансов Республики Казахстан от 29 декабря 2022 года № 1341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финансов РК от 29.12.2022 </w:t>
      </w:r>
      <w:r>
        <w:rPr>
          <w:rFonts w:ascii="Times New Roman"/>
          <w:b w:val="false"/>
          <w:i w:val="false"/>
          <w:color w:val="ff0000"/>
          <w:sz w:val="28"/>
        </w:rPr>
        <w:t>№ 1341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2015 года № 489 "Об утверждении натуральных норм специального автотранспорта для Комитета казначейства Министерства финансов Республики Казахстан и его территориальных подразделений" (зарегистрирован в Реестре государственной регистрации нормативных правовых актов под № 12200, опубликован 10 ноября 2015 года в информационно-правовой системе "Әділет") следующее изменение: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специального автотранспорта для Комитета казначейства Министерства финансов Республики Казахстан и его территориальных подразделений, утвержденных указанным приказом: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казначейства по городу Нур-Султану Комитета казначейства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финансов Республики Казахстан сведения об исполнении мероприятий, предусмотренных подпунктами 1) и 2) настоящего приказа.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