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23ad" w14:textId="d8c2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30 апреля 2015 года № 370 "Об утверждении натуральных норм специальных транспортных средств Министерства национальной экономики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сентября 2019 года № 82. Зарегистрирован в Министерстве юстиции Республики Казахстан 27 сентября 2019 года № 19416. Утратил силу приказом Заместителя Премьер-Министра - Министра национальной экономики Республики Казахстан от 18 марта 2024 года №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18.03.2024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апреля 2015 года № 370 "Об утверждении натуральных норм специальных транспортных средств Министерства национальной экономики Республики Казахстан" (зарегистрирован в Реестре государственной регистрации нормативных правовых актов за № 11819, опубликован 10 августа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Министерства национальной экономики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"Комитета по статистике Министерства национальной экономики Республики Казахстан"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автотранспортные средства* для оперативного осуществления статистических обследований в территориальных органах статистики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Акмолинской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Актюбинской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Алматинской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Атырауской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Восточно-Казахстанской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Жамбылской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Западно-Казахстанской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Карагандинской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Костанайской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Кызылординской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Мангистауской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Павлодарской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Северо-Казахстанской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Туркестанской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национальной экономики Республики Казахстан.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