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f6bf" w14:textId="711f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общественного развития Республики Казахстан от 15 августа 2018 года № 19 "Об утверждении Стандарта государственного социального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30 сентября 2019 года № 370. Зарегистрирован в Министерстве юстиции Республики Казахстан 30 сентября 2019 года № 19418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15 августа 2018 года № 19 "Об утверждении Стандарта государственного социального заказа" (зарегистрирован в Реестре государственной регистрации нормативных правовых актов под № 17314, опубликован 12 сентября 2018 года в Эталонном контрольном банке нормативно-правовых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социального заказа: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государственный социальный заказ – форма реализации социальных программ, социальных проектов, функций центральных и (или) местных исполнительных органов, переданных для осуществления в конкурентную среду, направленных на решение задач в социальной сфере, выполняемых неправительственными организациями за счет бюджетных средств;".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