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40e2f" w14:textId="6840e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30 сентября 2019 года № ҚР ДСМ-130. Зарегистрирован в Министерстве юстиции Республики Казахстан 1 октября 2019 года № 19423. Утратил силу приказом и.о. Министра здравоохранения Республики Казахстан от 20 января 2021 года № ҚР ДСМ-7.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и.о. Министра здравоохранения РК от 20.01.2021 </w:t>
      </w:r>
      <w:r>
        <w:rPr>
          <w:rFonts w:ascii="Times New Roman"/>
          <w:b w:val="false"/>
          <w:i w:val="false"/>
          <w:color w:val="ff0000"/>
          <w:sz w:val="28"/>
        </w:rPr>
        <w:t>№ ҚР ДСМ-7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 и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63-1 Кодекса Республики Казахстан от 18 сентября 2009 года "О здоровье народа и системе здравоохранения",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августа 2017 года № 671 "Об установлении цен на услуги, реализуемые субъектом государственной монополии" (зарегистрирован в Реестре государственной регистрации нормативных правовых актов под № 16002, опубликован 28 ноября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"1.Установить: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цены на услуги, реализуемые субъектом государственной монополии по проведению оценки безопасности и качества лекарственных средств и медицинских изделий, зарегистрированных в Республике Казахстан,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средств, медицинских изделий (изделий медицинского назначения и медицинской техники) в соответствии с Едиными правилами Евразийского экономического союза, принятыми решениями Евразийской экономической комиссии от 12 февраля 2016 года № 46 и от 3 ноября 2016 года № 78,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Цены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услуги, реализуемые субъектом государственной монополии по проведению оценки безопасности и качества лекарственных средств и медицинских изделий зарегистрированных в Республике Казахстан, утвержденные указанным приказом,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контроля качества и безопасности товаров и услуг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671</w:t>
            </w:r>
          </w:p>
        </w:tc>
      </w:tr>
    </w:tbl>
    <w:bookmarkStart w:name="z23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</w:t>
      </w:r>
    </w:p>
    <w:bookmarkEnd w:id="1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0"/>
        <w:gridCol w:w="4489"/>
        <w:gridCol w:w="1376"/>
        <w:gridCol w:w="4325"/>
      </w:tblGrid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Экспертиза при государственной регистрации, перерегистрации и внесении изменений в регистрационное досье лекарственных средств, медицинских изделий,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 (в качестве референтного государства и государства-признания)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1.1. Экспертиза при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1 579 541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1 465 769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1 702 488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1 394 870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1 671 615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1 573 052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1 772 301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1 676 228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1 344 801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1 221 583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1 652 951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1 419 127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1 552 514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1 466 365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Биоаналогичный многокомпонентный лекарственный препарат (Биосимиляр)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1 617 683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1 545 254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1 302 132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1 173 672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1 675 144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1 420 957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- 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1 260 737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- прекурсор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1 123 568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679 680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631 674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863 314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788 373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–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827 694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1.2. Экспертиза при перерегистрации лекарственных средств (подтверждение регистрации, приведение регистрационного досье в соответствие с требованиями международных договоров и актов, составляющих право Евразийского экономического союза)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693 346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661 808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757 022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725 302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734 662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702 750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Оригинальный биологический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917 840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901 505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599 349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562 746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Воспроизведенный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801 307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786 234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Биоаналогичный однокомпонентный лекарственный препарат (Биосимиляр)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855 233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837 730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Биоаналогичный многокомпонентный лекарственный препарат (Биосимиляр)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877 224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787 263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однокомпонентный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788 169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733 099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Гибридный многокомпонентный лекарственный препарат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801 745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782 636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набор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794 009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Радиофармацевтический лекарственный препарат – прекурсор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749 692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Гомеопатический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581 161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555 351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Растительный лекарственный препарат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630 238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дозы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579 441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 -базовая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626 767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126  954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 с аналитической экспертизой Типа 1Б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976 841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1Б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510 910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Экспертиза при внесении изменений в регистрационное досье лекарственных средств с аналитической экспертизой Типа II 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1 135 006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лекарственных средств, без аналитической экспертизы Типа II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651 539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1.4. Экспертиза при регистрации (перерегистрации) медицинских изделий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базовая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308 335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355 360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396 928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457 219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1.5. Лабораторные испытания (аналитическая экспертиза) при регистрации / перерегистрации медицинских изделий в соответствии с Правилами регистрации и экспертизы безопасности, качества и эффективности медицинских изделий, утвержденными решением Евразийской экономической комиссией от 12 февраля 2016 года № 46 и Правилами регистрации и экспертизы лекарственных средств для медицинского применения, утвержденными решением Евразийской экономической комиссией от 3 ноября 2016 года № 78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1 - базовая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264 213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193 211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2А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371 027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213 716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2Б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405 693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252 320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3 - базовая ставка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519 780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43.1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модификации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281 521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1.6. Экспертиза при внесении изменений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2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4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изменений в регистрационное досье медицинского изделия</w:t>
            </w:r>
          </w:p>
        </w:tc>
        <w:tc>
          <w:tcPr>
            <w:tcW w:w="13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4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346 083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сентября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671</w:t>
            </w:r>
          </w:p>
        </w:tc>
      </w:tr>
    </w:tbl>
    <w:bookmarkStart w:name="z26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по проведению экспертизы при государственной регистрации, перерегистрации и внесении изменений в регистрационное досье лекарственных средств и медицинских изделий в соответствии с законодательством Республики Казахстан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6690"/>
        <w:gridCol w:w="989"/>
        <w:gridCol w:w="3105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работ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изделий, ввозимых в Республику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1.1. Экспертиза при государственной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1 401 552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1 121 196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1 350 891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1 095 386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748 079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590 192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14 840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711 181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571 600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многокомпонентный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1 648 097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1 272 695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30 039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1 567 382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1 231 160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1 234 878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993 047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15 208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1 161 950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956 600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323 762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275 088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301 307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264 397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(джиэмпи)*,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396 031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315 510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183 795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1 266 959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929 580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19 263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1 233 180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912 352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555 610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444 248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531 014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431 855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многокомпонентный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1 224 339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1 062 538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20 024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1 170 527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1 034 858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1 003 929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882 980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955 316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858 684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269 257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223 595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254 272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216 457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 (джиэмпи),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353 189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239 933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1.3. Экспертиза при внесении изменений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с аналитической экспертизой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194 128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Экспертные работы при внесении изменений в регистрационное досье,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1.4. Экспертные работы при регистрации (перерегистрации) медицинских изделий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Брекет-системы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6 028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Гемоконтейнеры,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гемофильтры,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лейкофильтры,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гемоконцентраторы</w:t>
            </w:r>
          </w:p>
          <w:bookmarkEnd w:id="14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408 601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Модификация гемоконтейнеров,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гемофильтров,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лейкофильтров,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гемоконцентраторов</w:t>
            </w:r>
          </w:p>
          <w:bookmarkEnd w:id="15"/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188 330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135 578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25 672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257 174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используемые для трансфузий, перфузий и инфузий, сосудистых катетеров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303 448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114 194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витро)**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83 121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50 127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98 803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90 934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154 012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131 365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107 899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16 361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213 829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34 482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Изделия санитарно-гигиенического назначения многоразового пользования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67 041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санитарно-гигиенического назначения многоразового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35 264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426 040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применяемые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применяемых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5 745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421 975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95 571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128 567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25 705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158 557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236 429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47 458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303 689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82 062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207 990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43 302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372 479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132 763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150 300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82 822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86 898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98 696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64 248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44 325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20 484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59 587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115 659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39 559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85 907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11 503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172 764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83 995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10 783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117 631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60 387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42 586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эластичных, жгутов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23 309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163 349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94 381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50 788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235 709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34 190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100 473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Модификация медицинских шприцов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1.5. Экспертиза при внесении изменений (1 типа)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Внесение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при внесении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медицинских изделий, с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при внесении изменений (1 типа) в регистрационное досье медицинских изделий, с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97 436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1.6. Экспертные работы при регистрации и перерегистрации медицинских изделий (медицинской техники)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1 и 2а - 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140 864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70 497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изделие (Медицинская техника) - класс безопасности 2 б и 3 – 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343 850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Перерегистрация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172 283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Медицинские комплексы - регистрация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515 789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Перерегистрация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257 807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1.7. Экспертные работы при внесении изменений (1 типа) в регистрационное досье медицинского изделия (медицинской техники)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медицинского изделия (медицинской техники), без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 Экспертиза при государственной регистрации, перерегистрации и внесении изменений в регистрационное досье лекарственных средств и медицинских изделий для отечественных производителей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2.1. Экспертиза при 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154 818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190 956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117 038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199 400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121 520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179 756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(джиэмпи),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126 014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215 550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2.2. Экспертиза при государственной перерегистрации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209 692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138 644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Многокомпонентный лекарственный препарат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209 692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138 644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Однокомпонентный лекарственный препарат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172 654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114 326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многокомпонентный иммунобиологический препарат, биосимиляры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Медицинский однокомпонентный иммунобиологический препарат, биосимиляры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фасовки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фасовка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2 924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однокомпонентный иммунобиологический препарат, биосимиляры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181 862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-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116 074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Гомеопатическое средство и лекарственное средство растительного происхождения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Гомеопатическое средство и лекарственное средство растительного происхождения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174 618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 каждой лекарственной дозы – балк продукт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лекарственная доза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123 866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Субстанции, произведенные не в условиях GMP(джиэмпи), Премиксы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субстанция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123 776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Лекарственное растительное сырье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Парафармацевтики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195 016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2.3. Экспертиза при внесении изменений (1 типа) в регистрационное досье лекарственных средств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  изменений (1 типа) в регистрационное досье, с аналитической экспертизой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при внесении   изменений (1 типа) в регистрационное досье,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2.4. Экспертиза при регистрации медицинских изделий***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Брекет-системы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брекет-систем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Гемоконтейнеры, гемофильтры, лейкофильтры, гемоконцентраторы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гемоконтейнеров, гемофильтров, лейкофильтров, Гемоконцентраторов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Иглы медицинские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игл медицинских (за исключением хирургических)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для стоматологии (за исключением имплантируемых)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28 383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изделия, предназначенные  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изделий, предназначенных для использования в процедурах диализа, системах жизнеобеспечения больных и наркозных аппаратах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50 781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 протезно-ортопедические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 протезно-ортопедических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13 227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Изделия, используемые для трансфузий, перфузий и инфузий, сосудистые катетеры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изделий, используемых для трансфузий, перфузий и инфузий, сосудистых катетеры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37 355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в виде растворов, капель, спреев, гелей, мазей, таблеток, кремов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124 526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 для in vitro (ин витро)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in vitro (ин витро)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 для in vitro (ин витро) диагностики, набор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in vitro (ин витро) диагностики, набора до 10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55 081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от 11 до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in vitro (ин витро) диагностики, набор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in vitro (ин витро) диагностики, набора свыше 20 наименований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70 546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для контроля рождаемости и защиты от инфекций, передающихся половым путем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18 073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для службы экстракорпорального оплодотворения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38 094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санитарно-гигиенического назначения многоразового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санитарно-гигиенического назначения многоразового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санитарно- 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33 270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изделий санитарно- гигиенического назначения одноразового пользования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33 270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изделия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8 851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Медицинские изделия, применяемые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Модификация медицинских изделий, применяемых для функциональной диагностики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Имплантируемые изделия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имплантируемых изделий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69 166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катетеров специального назначения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28 408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(до 50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24 425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(от 101 до 500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52 464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(от 501 до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90 724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 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  медицинских инструментов (от 51 до 100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47 870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Комплекты и наборы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190 314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комплектов и наборов медицинских инструментов (свыше 1000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146 774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контактные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контактных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Линзы очковые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линз очковых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5 518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инструменты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медицинских инструментов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4 223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40 945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Медицинское белье, средства защиты кожных покровов и слизистых, комплекты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медицинского белья, средств защиты кожных покровов и слизистых, комплектов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71 024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(до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22 642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Наборы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наборов стоматологических материалов (свыше 10 составляющих)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набор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30 955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натуральной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на полимерной основе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12 748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Перевязочные материалы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перевязочных материалов с добавлением лекарственных средств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11 922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Пластыри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пластырей с лекарственными средствами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Повязки фиксирующие, в том числе контурные и эластичные, жгуты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повязок фиксирующих, в том числе контурных и эластичных жгутов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25 771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Расходные материалы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расходных материалов для забора проб крови, мочи, стула, биопсийного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Стоматологические материалы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стоматологических материалов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23 620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Шовный материал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82 382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шовного материала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37 774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Шприцы медицинские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100 306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шприцов медицинских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2.5. Экспертиза при внесении изменений (1 типа) в регистрационное досье медицинских изделий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медицинских изделий, без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(1 типа) в регистрационное досье медицинских изделий, без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15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Внесение изменений (1 типа) в регистрационное досье медицинских изделий, с аналитической экспертизы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Модификация при внесении изменений (1 типа) в регистрационное досье медицинских изделий, с аналитической экспертизы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вид</w:t>
            </w:r>
          </w:p>
        </w:tc>
        <w:tc>
          <w:tcPr>
            <w:tcW w:w="3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</w:t>
            </w:r>
          </w:p>
        </w:tc>
      </w:tr>
    </w:tbl>
    <w:bookmarkStart w:name="z3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16"/>
    <w:bookmarkStart w:name="z3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*GMP (джиэмпи) - надлежащие фармацевтические практики в сфере обращения лекарственных средств – стандарты в области здравоохранения, распространяющиеся на все этапы жизненного цикла лекарственных средств: надлежащая производственная практика.</w:t>
      </w:r>
    </w:p>
    <w:bookmarkEnd w:id="17"/>
    <w:bookmarkStart w:name="z3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**in vitro (ин витро) - исследования, в которых в качестве тест-систем используют не многоклеточные целостные организмы, а микроорганизмы или материал, изолированный от целостных организмов, или их имитации.</w:t>
      </w:r>
    </w:p>
    <w:bookmarkEnd w:id="18"/>
    <w:bookmarkStart w:name="z3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***Экспертиза при перерегистрации медицинских изделий, произведенных в Республике Казахстан (для отечественных производителей), в связи с истечением срока действия регистрационного удостоверения оплачивается в сумме 50% от стоимости регистрации.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здравоохранения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сентября 2019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ДСМ-130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2017 года № 671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Цены на услуги, реализуемые субъектом государственной монополии по проведению оценки безопасности и качества лекарственных средств и медицинских изделий, зарегистрированных в Республике Казахстан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8"/>
        <w:gridCol w:w="4428"/>
        <w:gridCol w:w="2894"/>
        <w:gridCol w:w="3600"/>
      </w:tblGrid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№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Наименование услуги (работы)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Единица измерения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Цена в тенге без налога на добавленную стоимость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1.1. Оценка безопасности и качества лекарственных средств и медицинских изделий путем декларирования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и медицинских изделий путем декларирования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 / 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Документальная экспертиза при: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Продлении срока действия заключения о безопасности и качестве без проведения испытаний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заключение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копии заключения о безопасности и качестве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копия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Оформлении дубликата заключения о безопасности и качестве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дубликат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1.2. Оценка безопасности и качества лекарственных средств и медицинских изделий каждой партии (серии)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многокомпонентный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71 545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однокомпонентный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многокомпонентный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97 152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однокомпонентный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69 899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гомеопатический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29 868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растительный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балк-продукт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62 276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лекарственных средств партии (серии) - лекарственное растительное сырье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32 244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55 335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2А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68 175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2Б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84 122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 безопасности и качества медицинских изделий партии (серии) - Класс 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1.3. Серийная оценка безопасности и качества лекарственных средств и медицинских изделий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Оценка условий производства при: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и медицинских изделий - 1 производственный цех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экспертиза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480 546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Лабораторные испытания при: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многокомпонентный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однокомпонентный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многокомпонентный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однокомпонентный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гомеопатический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средств- растительный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балк-продукт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лекарственных средств - лекарственное растительное сырье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2А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2Б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Серийной оценке безопасности и качества медицинских изделий - Класс 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 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 1.4. Лабораторные испытания образцов лекарственных средств и медицинских изделий, изъятых с рынка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многокомпонентный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59 550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однокомпонентный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47 560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многокомпонентный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85 156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однокомпонентный биологический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57 902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гомеопатический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17 873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растительный лекарственный препарат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21 196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балк-продукт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50 281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лекарственных средств, изъятых с рынка - лекарственное растительное сырье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лекарственный препарат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20 249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1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43 340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2А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56 180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2Б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72 127</w:t>
            </w:r>
          </w:p>
        </w:tc>
      </w:tr>
      <w:tr>
        <w:trPr>
          <w:trHeight w:val="30" w:hRule="atLeast"/>
        </w:trPr>
        <w:tc>
          <w:tcPr>
            <w:tcW w:w="1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4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Лабораторные испытания образцов медицинских изделий, изъятых с рынка - Класс 3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изделие</w:t>
            </w:r>
          </w:p>
        </w:tc>
        <w:tc>
          <w:tcPr>
            <w:tcW w:w="3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