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8069" w14:textId="2cb8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28 декабря 2015 года № 1088 "Об утверждении Правил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октября 2019 года № 873. Зарегистрирован в Министерстве юстиции Республики Казахстан 10 октября 2019 года № 19460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декабря 2015 года № 1088 "Об утверждении Правил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стражей" (зарегистрирован в Реестре государственной регистрации нормативных правовых актов № 13238, опубликован 5 марта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предоставления технических вспомогательных (компенсаторных) средств и специальных средств передвижения";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 установления у осужденного стойких нарушений функций организма администрация учреждения УИС формирует и представляет в 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территориальное подразделение) по месту дислокации учреждения УИС документы на освидетельствуемое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МСЭ, утвержденными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Обеспечение техническими вспомогательными (компенсаторными) средствами и специальными средствами передвижения осужденных, имеющих инвалидность,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 и специальных средств передвижения, предоставляемых инвалидам, утвержденным постановлением Правительства Республики Казахстан от 20 июля 2005 года № 754,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утвержденными приказом Министра здравоохранения и социального развития Республики Казахстан от 22 января 2015 года № 26 "О некоторых вопросах реабилитации инвалидов" (зарегистрирован в Реестре государственной регистрации нормативных правовых актов № 10370) (далее – Приказ № 26).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Осужденные, имеющие инвалидность, наряду с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учреждений, утвержденными приказом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№ 9984), имеют при себе технические вспомогательные (компенсаторные) средства и специальные средства передвижения по Перечню технических вспомогательных (компенсаторных) средств и специальных средств передвижения предоставляемых и разрешенных иметь при себе осужденным, имеющим инвалидность и отбывающим наказание в учреждениях, и находящимся под стражей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Документы по перечню, утвержденному Приказом № 26, на осужденных, имеющих инвалидность, нуждающихся в протезно-ортопедической помощи, в обеспечении сурдотехническими, тифлотехническими средствами, обязательными гигиеническими средствами, специальными средствами передвижения за счет средств государственного заказа учреждениями УИС направляются в уполномоченные органы в области социальной защиты населения местных исполнительных органов городов республиканского значения, столицы, городов областного значения и районов по месту отбывания наказания.";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Учреждения УИС два раза в год представляют списки осужденных, имеющих инвалидность, получивших технические вспомогательные (компенсаторные) средства и специальные средства передвижения, в Комитет уголовно-исполнительной системы Министерства внутренних дел Республики Казахстан (далее - МВД).";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технических вспомогательных (компенсаторных) средств и специальных средств передвижения предоставляемых и разрешенных иметь при себе осужденным, имеющим инвалидность и отбывающим наказание в учреждениях, и находящимся под стражей, утвержденный указанным приказом, изложить в новой редакции согласно приложению 1 к настоящему приказу.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(Канатбеков Д.Т.)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уголовно-исполнительной системы Министерства внутренних дел Республики Казахстан (Канатбеков Д.Т.).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2019 года № 873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вспомогательных (компенсаторных) средств и специальных средств передвижения предоставляемых и разрешенных иметь при себе осужденным, имеющим инвалидность и отбывающим наказание в учреждениях, и находящимся под стражей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Осужденные, имеющие инвалидность и отбывающие наказание в учреждениях, и находящиеся под стражей, имеют при себе следующие вещи и предметы: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Протезно-ортопедические средства: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протезы;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аппараты, туторы;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костыли, трости, ходунки;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корсеты, реклинаторы, головодержатели;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бандажи, лечебные пояса, детские профилактические штанишки;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ортопедическая обувь и вкладные приспособления (башмачки, супинаторы);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обувь на аппараты;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приспособление для надевания рубашек;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приспособление для надевания колгот;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приспособление для надевания носков;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приспособление (крючок) для застегивания пуговиц.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Сурдотехнические средства: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слуховые аппараты;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речевые процессоры к кохлеарным имплантам;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голосообразующий аппарат.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Тифлотехнические средства: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тифлотрости;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 для письма по системе Брайля;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грифель для письма по системе Брайля;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бумага для письма рельефно-точечным шрифтом;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термометр с речевым выходом;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тонометр с речевым выходом;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глюкометр с речевым выходом с тест-полосками;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говорящий самоучитель брайлевского шрифта;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азбука разборная по Брайлю;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нитковдеватели, иглы швейные для инвалидов с нарушениями зрения.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средства передвижения: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кресла-коляски комнатные;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кресла-коляски прогулочные.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Обязательные гигиенические средства: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мочеприемники;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калоприемники;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подгузники;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впитывающие простыни (пеленки);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паста-герметик для защиты и выравнивания кожи вокруг стомы;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крем защитный;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порошок (пудра) абсорбирующий;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нейтрализатор запаха;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очиститель для кожи;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кресло-стул с санитарным оснащением.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