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8f55" w14:textId="2698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по инвестициям и развитию Республики Казахстан от 30 декабря 2014 года № 340 "Об утверждении профессионального стандарта "Монтаж и испытание автомобиля"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 октября 2019 года № 751. Зарегистрирован в Министерстве юстиции Республики Казахстан 10 октября 2019 года № 19461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340 "Об утверждении профессионального стандарта "Монтаж и испытание автомобиля" (зарегистрирован в Реестре государственной регистрации нормативных правовых актов за № 10654, опубликован 27 апреля 2015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