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03cf9" w14:textId="a603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вывоза сельскохозяйственных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10 октября 2019 года № 1118 и Первого заместителя Премьер-Министра Республики Казахстан – Министра финансов Республики Казахстан от 10 октября 2019 года № 368. Зарегистрирован в Министерстве юстиции Республики Казахстан 11 октября 2019 года № 19466.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6 января 2012 года "О национальной безопасности Республики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союзе, а также </w:t>
      </w:r>
      <w:r>
        <w:rPr>
          <w:rFonts w:ascii="Times New Roman"/>
          <w:b w:val="false"/>
          <w:i w:val="false"/>
          <w:color w:val="000000"/>
          <w:sz w:val="28"/>
        </w:rPr>
        <w:t>разделом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Договору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сроком на шесть месяцев запрет на вывоз с территории Республики Казахстан: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живого: код единой товарной номенклатуры внешнеэкономической деятельности Евразийского экономического союза (далее – ТН ВЭД ЕАЭС) – 0102;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овец и коз живых: код ТН ВЭД ЕАЭС– 0104.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сельского хозяйства РК от 23.01.2020 № 12 и Первого заместителя Премьер-Министра РК – Министра финансов РК от 23.01.2020 № 57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 в установленном законодательством порядке информировать Евразийскую экономическую комиссию о применении мер по реализации пункта 1 настоящего приказа.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ветеринарного контроля и надзора Министерства сельского хозяйства Республики Казахстан при взаимодействии с Комитетом государственных доходов Министерства финансов Республики Казахстан в пределах своей компетенции принять необходимые меры по обеспечению исполнения пункта 1 настоящего совместного приказа в установленном законодательством Республики Казахстан порядке.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сельского хозяйства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совместного приказа возложить на курирующих соответствующее направление вице-министров сельского хозяйства и финансов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