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f0711" w14:textId="8df07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аттестации гражданских служащих органов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10 октября 2019 года № 880. Зарегистрирован в Министерстве юстиции Республики Казахстан 11 октября 2019 года № 19471.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аттестации гражданских служащих органов внутренних дел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декабря 2015 года № 1101 "Об утверждении Правил и условий проведения аттестации гражданских служащих органов внутренних дел Республики Казахстан" (зарегистрирован в Реестре государственной регистрации нормативных правовых актов № 12759, опубликован 15 января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кадровой политики Министерства внутренних дел Республики Казахстан (Сайтбеков А.М.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 (Сайтбеков А.М.).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10октября 2019 года № 880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аттестации гражданских служащих органов внутренних дел Республики Казахстан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аттестации гражданских служащих органов внутренних дел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определяют порядок и условия проведения аттестации служащих органов внутренних дел Республики Казахстан (далее – служащие).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служащих осуществляется в целях определения их профессиональной и квалификационной подготовки, деловых качеств, установления квалификационных категорий (разрядов).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Основным критерием оценки при аттестации является способность служащих выполнять возложенные на них обязанности.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Аттестации подлежат служащие, за исключением беременных женщин и служащих, проработавших менее шести месяцев со дня занятия данной должности.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аттестация проводится не позднее шести месяцев со дня наступления указанного срока.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Служащие, находящиеся в отпуске без сохранения заработной платы, в отпуске в связи с беременностью и рождением ребенка (детей), в отпуске по уходу за ребенком до достижения им возраста трех лет, аттестуются не ранее, чем через шесть месяцев после выхода на службу.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заявлению служащих для присвоения очередной категории аттестация проводится до истечения указанных сроков.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Аттестация включает в себя ряд последовательных этапов: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к аттестации;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собеседование с служащим, проводимое аттестационной комиссией;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вынесение решения аттестационной комиссии.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проведения аттестации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Проведение аттестации организуется кадровой службой аттестующего органа по поручению его руководителя и включает следующие мероприятия: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подготовку необходимых документов на аттестуемых;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графиков проведения аттестации;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состава аттестационных комиссий;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разъяснительной работы о целях и порядке проведения аттестации.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Кадровая служба один раз в течение шести месяцев определяет служащих, подлежащих аттестации в соответствии с пунктом 5 и 6 настоящих Правил.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Руководитель организации по представлению кадровой службы издает приказ, которым утверждается список аттестуемых лиц, график проведения аттестации и состав аттестационной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Кадровая служба письменно уведомляет служащих о сроках проведения аттестации не позднее, чем за один месяц до начала ее проведения.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Непосредственный руководитель служащего, подлежащего аттестации, оформляет служебную характеристику и направляет ее в кадровую службу не позднее чем за четыре недели до заседания аттестационной комиссии.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Служебная характеристика предусматривает обоснованную, объективную оценку профессиональных, личностных качеств и результатов служебной деятельности аттестуемого лица.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Кадровая служба ознакамливает служащего с представленной на него служебной характеристикой в срок не позднее, чем за три недели до заседания аттестационной комиссии.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несогласии с представленной на него служебной характеристикой аттестуемое лицо письменно заявляет о своем несогласии в кадровую службу.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Кадровая служба приобщает письмо-несогласие аттестуемого лица как дополнение к служебной характеристике.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Аттестационный лист на служащего, подлежащего аттестации, оформляется по форме согласно приложению 1 к настоящим Правилам.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Оценочный лист на служащего, подлежащего аттестации, оформляется по форме согласно приложению 2 к настоящим Правилам.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Аттестационная комиссия создается приказом руководителя подразделения органов внутренних дел по представлению кадровой службы и состоит из членов и секретаря комиссии. Из числа членов аттестационной комиссии назначается председатель. Председатель аттестационной комиссии руководит ее деятельностью, председательствует на ее заседаниях, планирует ее работу, осуществляет общий контроль за деятельностью и принимаемые ею решения.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Аттестуемое лицо, отсутствовавшие на заседании аттестационной комиссии по уважительным причинам, проходят аттестацию после выхода на работу.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аттестуемого лица на аттестацию без уважительных причин, аттестационная комиссия принимает решение, предусмотренное подпунктом 3) пункта 21 настоящих Правил.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ходе заседания комиссия изучает представленные материалы, заслушивает аттестуемое лицо.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результатам изучения представленных материалов и собеседования со служащим комиссия принимает одно из следующих решений: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является основанием для принятия решения о продлении трудового договора либо его расторжения.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вынесении положительного решения комиссия устанавливает (подтверждает) соответствующую квалификационную категорию (разряд) служащего, либо отмечает об отсутствии оснований для ее (его) установления.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Решение аттестационной комиссии принимается открытым голосованием. При принятии решения касательно служащего, входящего в состав аттестационной комиссии, голосование проходит без его участия.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Служащие, рекомендованные аттестационной комиссией к повторной аттестации подлежат таковой не ранее трех месяцев со дня проведения первоначальной аттестации в порядке, определенном настоящими Правилами. Аттестационная комиссия, проведя повторную аттестацию, принимает одно из следующих решений: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соответствует занимаемой должности.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служащего занимаемой должности комиссия выносит решение с учетом пункта 22 настоящих Правил.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Решения аттестационной комиссии оформляются протоколом, который подписывается председателем, членами аттестационной комиссии и секретарем, присутствовавшими на ее заседании.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течение трех рабочих дней после подписания протокола (в произвольной форме) результаты аттестации сообщаются аттестуемому лицу под роспись с выдачей одного экземпляра аттестационного листа.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Утвержденные решения аттестационной комиссии заносятся в аттестационные листы служащих.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Аттестационный лист служащего, прошедшего аттестацию, и служебная характеристика на него хранятся в личном деле. Утвержденное руководителем решение аттестационной комиссии также заносится в послужной список служащего.</w:t>
      </w:r>
    </w:p>
    <w:bookmarkEnd w:id="57"/>
    <w:bookmarkStart w:name="z64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Обжалование решений аттестационных комиссий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случае несогласия служащие обжалуют решение Аттестационных комиссий в установленном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случаях обнаружения нарушений требований настоящих Правил руководитель вышестоящего подразделения органа внутренних дел отменяет приказ и назначает повторную аттестацию. Повторная аттестация проводится в соответствии с пунктом 24 Правил.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аттестации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Форма. 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Аттестационный лист на служащего органов внутренних дел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Республики Казахстан, подлежащего аттестации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аттестации: очередная –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; повторная –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(нужное отметить знаком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___________________________________________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рождения "___" _________ _____г. 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образовании, о повышении квалификации, переподготовке (когда и какое учебное заведение окончил, специальность и квалификация по образованию, документы о повышении квалификации, переподготовке, ученая степень, ученое звание, дата их присвоения)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Занимаемая должность и дата назначения, квалификационная категория (разряд)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трудовой стаж – _____________________________________________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Общий стаж работы на занимаемой должности _________________________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Замечания и предложения, высказанные членами аттестационной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комиссии:___________________________________________________________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Мнение аттестуемого: ______________________________________________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Оценка деятельности служащего непосредственным руководителем согласно служебной характеристике аттестуемого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заседании присутствовало ______ членов аттестационной комиссии. 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Оценка деятельности служащего по результатам голосования согласно прилагаемому оценочному листу, заполняемому каждым членом аттестационной комиссии: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(количество голосов)______________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 (количество голосов)__________________;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(количество голосов)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Квалификационная категория (разряд):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соответствует____________________(прописью) квалификационной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(разряду) (количество голосов)________________________________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 каждой квалификационной категории (разряду) отдельно)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отсутствуют основания для установления квалификационной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(разряда) (количество голосов) ________________________________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_______________________________________________________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(квалификационная категория (разряд) с цифровым обозначением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(указывается прописью)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Рекомендации аттестационной комиссии (с указанием мотивов,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которым они даются)_______________________________________________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Примечания ______________________________________________________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комиссии: _________________________________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(подпись)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комиссии: ____________________________________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(подпись)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аттестационной комиссии: _______________________________________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(подпись)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(подпись)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(подпись)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(подпись)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аттестации "___" __________ 20___г.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руководителя организации по итогам аттестации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ознакомился: _________________________________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(подпись аттестуемого лица и дата)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для печати организации</w:t>
      </w:r>
    </w:p>
    <w:bookmarkEnd w:id="1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 аттестации гражданских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органов внутренних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 Республики Казахстан,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3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Оценочный лист на служащего органов внутренних дел, подлежащего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аттестации (заполняется членом аттестационной комиссии)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аттестации: очередная – </w:t>
      </w:r>
    </w:p>
    <w:bookmarkEnd w:id="129"/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; повторная –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2286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(нужное отметить знаком 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______________________________________________________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аттестуемого _____________________________________________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(отлично, хорошо, удовлетворительно, неудовлетворительно)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члена аттестационной комиссии (одно из перечисленных: 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занимаемой должности; подлежит повторной аттестации; не соответствует занимаемой должности):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членом аттестационной комиссии своего решения: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квалификационной категории (разряду)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Отсутствуют основания для установления квалификационной категории (разряда)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Обоснование:________________________________________________________</w:t>
      </w:r>
    </w:p>
    <w:bookmarkEnd w:id="146"/>
    <w:bookmarkStart w:name="z15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аттестационной комиссии _________________________________________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(подпись)</w:t>
      </w:r>
    </w:p>
    <w:bookmarkEnd w:id="149"/>
    <w:bookmarkStart w:name="z16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____________________________________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(подпись)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"___" ____________ 20__ года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