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f99e" w14:textId="06df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15 октября 2019 года № 550. Зарегистрирован в Министерстве юстиции Республики Казахстан 16 октября 2019 года № 19477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33)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9 октября 2012 года № 389-ө-м "Об утверждении Единого тарифно-квалификационного справочника работ и профессий рабочих (выпуск 33)" (зарегистрирован в Реестре государственной регистрации нормативных правовых актов за № 8028, опубликован в газете "Казахстанская правда" 30 января 2013 года № 34-35 (27308-27309).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Сарбасова А.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2019 года № 550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33)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- ЕТКС) (выпуск 33) содержит работы по производству искусственной кожи.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разработан Министерством труда и социальной защиты населения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производству искусственной кожи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Дозировщик волокна и пленки, 2 разряд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волокнистого прочеса и пленки вручную по заданной рецептуре для изготовления пластин из искусственной кожи или термопластических материалов;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навесок волокнистого прочеса и пленки на каждый вид пластин искусственной кожи или термопластических материалов, сортировка волокон по структуре;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взвешивании - замена одних компонентов другими согласно рецепту, или дополнение навесок компонентами в соответствии с таблицами весовых характеристик;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прокладочной бумаги, прессование ее в кипы на ручном прессе;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связывание кип и транспортировка их на тележках в установленное место.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весами и ручным прессом;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пленок, отличие между продольным и поперечным расположением волокон прочеса.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ранта, 2 разряд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насечка шприцованного декоративного поливинилхлоридного ранта на насечных машинах;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машины, подача полуфабриката на машину;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машины, механизмов и приспособлений;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прохождения ранта через машину, глубины шага и насечки;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насечки;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ранта на бобины и снятие их.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насечной машины и вспомогательных механизмов;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готовых изделий, приемы насечки.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ранта, 3 разряд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несущего ранта методом прессования и вулканизации;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гидравлического пресса, машины, станка для промазки клеем кромок пластин, инструментов, приспособлений;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плит пресса;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пластин к рабочему месту;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кромок с торцевой стороны пластин на машине и промазка клеем их на специальном оборудовании;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равномерным нанесением клея;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пластин в цилиндр;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шва склейки в станке для зажима шва;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 вулканизация шва на гидравлическом прессе;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вулканизации по контрольно-измерительным приборам, регулирование подачи пара и воды;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пресса на низкое и высокое давление;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склеенного цилиндра на ленты заданных размеров на обрезной машине;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ленты в рулоны и передача рулонов на следующую операцию.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обработки полуфабрикатов на каждой машине;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обрабатываемых пластин;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готовой продукции;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 - измерительными приборами.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синели, 2 разряд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закручиванию и раскручиванию синели на специальных машинах;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машины;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машин завитой синелью;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 закручивания или раскручивания;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синели;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обрывов, смена катушек;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синели в приспособление для спуска ее в емкости;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спуском синели в емкость и контроль качества синели;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заполненных емкостей на пустые и сдача синели.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регулирования раскруточно-закруточных машин;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продукции.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Изготовитель синели, 3 разряд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и завивки синели из искусственного волокна на машинах различных марок;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машин волокном, нитями и синелью;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обогрева машины, скорости, натяжения, замена ножей;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машин;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изготовления синели и намоткой ее на катушки, за завивкой синели;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обрывов волокна, нитей, синели;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катушек с готовой синелью и их замена на пустые;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продукции, периодическое взвешивание контрольных проб;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вырабатываемой синели методом взвешивания и передача ее на последующую операцию.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и завивки синели;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машин и механизмов;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температуры в завивочных каналах и скорости прохождения синели;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качеству изготовления и завивки синели.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Машинист агрегата изготовления искусственной кожи, 4 разряд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искусственной кожи на оборудовании под руководством машиниста более высокой квалификации;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пленки на размоточное устройство тиснильного каландра;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лицевой пленки и пропитанной волокнистой основы под направляющий ролик тиснильного каландра;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тиснения, за обрезкой кромки, за показанием контрольно-измерительных приборов, работой нагревательных и охлаждающей систем;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пропитанной волокнистой основы, лицевой пленки, нагрева лицевой пленки, скорости размотки полуфабриката рулонной кожи;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рулонов готовой искусственной кожи и подача их на последующую операцию;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оборудованием и регулирование хода технологического процесса.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оборудования, контрольно-измерительных приборов;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применяемых материалов, полуфабрикатов и выпускаемой продукции;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между параметрами режима тиснения и характеристиками пластиката лицевой пленки.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Машинист агрегата изготовления искусственной кожи, 5 разряд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искусственной кожи на специальном оборудовании;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технической исправности оборудования и подготовка его к работе;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нагрева барабана, давления на цилиндрах пресса, давление пара соответственно состоянию и качеству поливинилхлоридной пасты;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поступления пасты, подкладочной и лицевой пленки на оборудование;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подкладочной пленки и непрерывного хлопкового полотна в оборудование;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всего оборудования, за ходом технологического процесса, показаниями контрольно-измерительных приборов, качеством готовой продукции;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движения транспортера, давления, температуры и других параметров работы оборудования;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машинистов более низкой квалификации.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кинематическую схему оборудования, контрольно-измерительных приборов;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между величиной параметров режима обработки и характеристиками пластиката, лицевой пленки и готовой продукции;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наладки оборудования и регулирования хода технологического процесса.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Машинист валькосъемной машины, 3 разряд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вальков синели с валькосъемной машины;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технической исправности машины и подготовка ее к работе;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машины завитой синелью;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своевременная замена катушек с синелью;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зазора механизма снятия вальков синели;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машины, регулирование натяжения синели и ликвидация обрывов;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статического электричества с синели;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хлопчатобумажных нитей из обрезков синели и их уборка, сдача готовых вальков на дальнейшую операцию;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поступающей синели и наработанных вальков.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валькосъемной машины;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снятия статического электричества;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съема вальков и регулирования машины.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Машинист двоильной машины, 3 разряд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двоения, выравнивания пропитанной синтетической основы, листовой резины требуемого калибра на двоильных машинах различных марок под руководством машиниста более высокой квалификации;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полуфабриката в машину, подача, отбор листов резины и укладка их;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ножа и абразивных кругов точильного механизма;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ножей;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намоткой в рулон;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рулонов полуфабриката.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оборудования;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машины и точильного механизма;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двоения, выравнивания;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обрабатываемых материалов;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продукции.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Машинист двоильной машины, 4 разряд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двоения пропитанной синтетической основы на три и более слоев заданного калибра на двоильной машине;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машины на требуемые параметры;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разводок машины для двоения полуфабриката;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угла заточки ножа в зависимости от плотности обрабатываемого полуфабриката;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зазора направляющих плит и толкателей;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точности качества двоения с периодической проверкой калибра полуфабриката;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оборудования в ремонт и прием из ремонта;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машинистов более низкой квалификации.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двоения пропитанной синтетической основы;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оборудования, приспособлений, контрольно-измерительных приборов;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наладки, правила контроля качества двоения.</w:t>
      </w:r>
    </w:p>
    <w:bookmarkEnd w:id="158"/>
    <w:bookmarkStart w:name="z1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Машинист красильного и вулканизационного оборудования, 4 разряд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крашения и вулканизации искусственной кожи на красильно-вулканизационном оборудовании под руководством машиниста более высокой квалификации;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краски в красильные ванны;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красильных валов и щеток;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полуфабриката в оборудование, снятие готовой продукции в рулонах;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красильных щеток и валов.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вулканизации и крашения;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оборудования;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применяемых материалов, полуфабрикатов и готовой продукции.</w:t>
      </w:r>
    </w:p>
    <w:bookmarkEnd w:id="169"/>
    <w:bookmarkStart w:name="z1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Машинист красильного и вулканизационного оборудования, 5 разряд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крашения и вулканизации искусственной кожи на красильно-вулканизационном оборудовании;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технической исправности оборудования и подготовка его к работе;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натяжением полуфабриката, за качеством крашения и вулканизации;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тянульных валов, температуры крашения и вулканизации в пределах допусков, согласно технологической карте;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готовой продукции;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оборудованием в процессе работы;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машинистов более низкой квалификации.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вулканизации и крашения искусственной кожи;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регулирования оборудования;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заправки полуфабриката в оборудование.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Машинист линии нанесения точечного полимерного покрытия, 4 разряд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точечного полимерного покрытия на ткань и нетканые материалы на оборудовании поточной линии под руководством машиниста более высокой квалификации;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линии тканью;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скорости движения ткани по показаниям контрольно-измерительных приборов;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ткани;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перекосов при намотке и размотке;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нанесения точечного полимерного покрытия;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рулонов ткани.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готовой продукции.</w:t>
      </w:r>
    </w:p>
    <w:bookmarkEnd w:id="195"/>
    <w:bookmarkStart w:name="z20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Машинист линии нанесения точечного полимерного покрытия, 5 разряд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нанесения точечного полимерного покрытия на ткань и нетканые материалы;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подготовка узлов технологического оборудования и контрольно-измерительных приборов к работе;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синхронности работы узлов поточной линии, подачи грунтомассы, порошка;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температуры в камере желирования по зонам;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заточка ножей;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обрезкой кромок и намоткой полуфабриката в рулон;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оборудования, подготовка к ремонту, прием из ремонта;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машинистов более низкой квалификации.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оборудования;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наладки оборудования и заточки ножей;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артикулов, сорта и свойства тканей и полимерных материалов;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количества полимера, нанесенного на 1 метр квадратный ткани.</w:t>
      </w:r>
    </w:p>
    <w:bookmarkEnd w:id="210"/>
    <w:bookmarkStart w:name="z21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Машинист мягчильной машины, 4 разряд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мягчения искусственной кожи на машинах и поточных линиях различных систем под руководством машиниста более высокой квалификации;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кожи на размоточное устройство, сшивка, заправка линии искусственной кожей;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ширением, за правильной и равномерной намоткой рулонов;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регулирование сагрегированного оборудования и механизмов в процессе работы;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узлов и скручиваний, возникших в процессе работы.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режимы мягчения;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всех машин и механизмов, входящих в линию;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процесса мятия по показаниям контрольно-измерительных приборов;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вырабатываемых материалов и их назначение.</w:t>
      </w:r>
    </w:p>
    <w:bookmarkEnd w:id="222"/>
    <w:bookmarkStart w:name="z22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Машинист мягчильной машины, 5 разряд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мягчения искусственной кожи на машинах и поточных линиях различных систем;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синхронной работы сагрегированного оборудования и механизмов по заданным параметрам;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и ширины материала, подачи пара, сжатого и горячего воздуха, температуры в термокамере и мягчильном барабане;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подпариванием, мягчением искусственной кожи по показаниям, контрольно-измерительных приборов;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линии оборудования на другой вид продукции;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процессе работы;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выпускаемой продукции и параметров технологического режима;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машинистов более низкой квалификации;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линии к ремонту, прием ее из ремонта.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регламенты;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всех машин и механизмов, входящих в линию;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контрольно-измерительных приборов;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продукции;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241"/>
    <w:bookmarkStart w:name="z24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Машинист термостабилизационной машины, 4 разряд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термостабилизации лицевого покрытия кожи под руководством машиниста более высокой квалификации;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машины к работе;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машины полуфабрикатом;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сшивка концов рулонов;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товарного валика на размоточном устройстве и заправка материала на валик;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прохождения межрулонных швов;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небольших неисправностей в работе оборудования;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и ширины полуфабриката;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перекоса;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съеме рулонов с намоточного устройства и замена тиснильного вала;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замена ножей для обрезки кромок.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термостабилизационной машины;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технические, требования, предъявляемые к качеству готовой продукции;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ножей.</w:t>
      </w:r>
    </w:p>
    <w:bookmarkEnd w:id="260"/>
    <w:bookmarkStart w:name="z26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Машинист термостабилизационной машины, 5 разряд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термостабилизации лицевого покрытия кожи;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контрольно-измерительных приборов на требуемые параметры в соответствии с технологическим регламентом;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накалыванием кромок кожи на иглы вводного поля и установка необходимой ширины;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 камере по зонам, скорости вращения валов, толщины полуфабриката по контрольно-измерительным приборам;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выпускаемой продукции по контрольно-измерительным приборам и внешнему виду;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тиснением, обрезкой кромки и намоткой полуфабриката;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выпускаемой продукции;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машинистов более низкой квалификации;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машины к ремонту и прием из ремонта.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термостабилизации лицевого покрытия кожи;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кинематическую схему всех узлов и механизмов термостабилизационной машины;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контрольно-измерительных приборов;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продукции;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278"/>
    <w:bookmarkStart w:name="z28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Нейтрализаторщик хромовой стружки, 3 разряд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нейтрализации хромовой стружки;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хромовой стружки посторонних включений и равномерная загрузка ее в ролл;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хромовой стружки в дробильной машине и нейтрализация ее содовым раствором в ролле;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тары;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ролла водой;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содового раствора, подача его в ролл;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сдача их на анализ;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насосами массы на последующую операцию;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отходов;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выработки;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оборудования.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оборудования, его техническую характеристику;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и регулирования оборудования;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дробления и нейтрализации хромовой стружки;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сырье;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297"/>
    <w:bookmarkStart w:name="z30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Обрывщик волокна, 1 разряд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обрывка волокна с отпрессованных пластин искусственной кожи вручную или при помощи металлической щетки;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отпрессованных пластин к рабочему месту и укладка очищенных от волокна пластин в установленное место;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затаривание отходов волокна в специальную тару вручную и транспортировка их на место хранения.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обрывки волокна;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пластин после обработки.</w:t>
      </w:r>
    </w:p>
    <w:bookmarkEnd w:id="305"/>
    <w:bookmarkStart w:name="z31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Обрывщик волокна, 2 разряд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обрывка волокна с отпрессованных пластин искусственной кожи на обрывочной машине;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технической исправности машины и подготовка ее к работе;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пластины между очистительным и прижимным валиками машины;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очищенных от волокна пластин на стеллажи;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затаривание отходов волокна в специальную тару вручную и транспортировка к месту хранения.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обрывочной машины;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пластин.</w:t>
      </w:r>
    </w:p>
    <w:bookmarkEnd w:id="315"/>
    <w:bookmarkStart w:name="z32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Окантовщик киноэкранов, 2 разряд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окантовка полотнища киноэкрана лентой вручную, развальцовка люверс;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полотнищ киноэкранов и окантовочной ленты на рабочий стол;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окантовочной ленты киноэкранов;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сварных швов;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однотонности тиснения поверхности и цвета киноэкранов.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 киноэкраны;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сварных швов.</w:t>
      </w:r>
    </w:p>
    <w:bookmarkEnd w:id="325"/>
    <w:bookmarkStart w:name="z332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Окантовщик киноэкранов, 3 разряд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окантовка полотнища киноэкрана на машине;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полотнищ киноэкранов по размеру;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 и пробивка отверстий под люверсы;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заправка швейной машины;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пришивка окантовочной ленты к полотнищу киноэкрана;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установка инструмента;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готового киноэкрана;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складывание, упаковка, маркировка готового киноэкрана.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швейной машины и установок для пробивки отверстий и развальцовки люверс;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инструмента;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по складированию киноэкранов.</w:t>
      </w:r>
    </w:p>
    <w:bookmarkEnd w:id="339"/>
    <w:bookmarkStart w:name="z34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Оператор поточной линии подготовки основы искусственной кожи, 3 разряд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подготовки волокнистой основы на поточной линии под руководством оператора более высокой квалификации;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обслуживаемого оборудования и подготовка его к пуску;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натяжением волокнистой основы, поступающей на иглопробивную машину;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равномерного прокола основы на иглопробивной машине и контроль за глубиной прокола.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подготовки основы искусственной кожи;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оборудования;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заправочные данные выработки основы искусственной кожи;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волокнистой основе.</w:t>
      </w:r>
    </w:p>
    <w:bookmarkEnd w:id="350"/>
    <w:bookmarkStart w:name="z35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Оператор поточной линии подготовки основы искусственной кожи, 4 разряд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подготовки волокнистой основы на поточной линии;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поточной линии к работе, проверка исправности машин и механизмов;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игольных планок на иглопробивных машинах;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прохождения, толщины и плотности основы;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игольных планок, работой намоточного устройства и работой фотоэлемента;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игл;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заправка рулона;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управление работой всей линии с автоматического дистанционного пульта управления;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показаниями контрольно-измерительных приборов линии;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операторов более низкой квалификации.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основы синтетической кожи;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контрольно-измерительных приборов;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пульта управления;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обеспечения синхронности работы оборудования;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технологического режима;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материалов и готовой продукции;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сигнализации;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электротехники.</w:t>
      </w:r>
    </w:p>
    <w:bookmarkEnd w:id="372"/>
    <w:bookmarkStart w:name="z37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Отделочник искусственного каракуля, 2 разряд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работ по отделке искусственного каракуля на различном оборудовании под руководством отделочника более высокой квалификации;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проверке исправности машин и подготовка их к работе;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рулонов искусственного каракуля к рабочему месту;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концов полотна для сшивания;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пришивание заправочного полотка к каракулю;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расчесывание искусственного каракуля;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очесов волокна и хлопчато-бумажных нитей.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применяемых материалов;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отделочных работ.</w:t>
      </w:r>
    </w:p>
    <w:bookmarkEnd w:id="385"/>
    <w:bookmarkStart w:name="z392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Отделочник искусственного каракуля, 3 разряд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искусственного каракуля на нитерезальной, нитевыборочной машинах под руководством отделочника более высокой квалификации;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сшивание концов полуфабриката в непрерывную ленту и заправка его в машину;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разрезание хлопчатобумажных нитей - сердечника основы;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обрезков основной нити синели и вспушивание ее на машинах;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поднятие и расчесывание ворса и удаление свободных волокон с поверхности смушки;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зазора между полуфабрикатом и рабочим органом машины;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полотна полуфабриката;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на анализ;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очесов капронового волокна из бункера машины;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готовой продукции в рулоны.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отделки искусственного каракуля;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готовой продукции;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402"/>
    <w:bookmarkStart w:name="z409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Отделочник искусственного каракуля, 4 разряд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искусственного каракуля на нитерезальной, нитевыборочной и околоточной машинах;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технической исправности, наладка и регулировка обслуживаемого оборудования;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искусственного каракуля в машину;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положения режущей головки и наблюдение за ее состоянием;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зазора между полотном искусственного каракуля и режущей головкой в зависимости от толщины обрабатываемого материала;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расчесывание вальков синели;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полотна в машинах;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ножей, гребенок, сборников;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отделочников более низкой квалификации.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оборудования;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и наладки машин;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искусственного каракуля.</w:t>
      </w:r>
    </w:p>
    <w:bookmarkEnd w:id="417"/>
    <w:bookmarkStart w:name="z42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Отжимщик массы, 2 разряд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промытой и нейтрализованной хромовой стружки или дробленого кожволокна на специальном оборудовании;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технической исправности оборудования, состояния ограждений, водяных коммуникаций;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массы на шнек-прессе;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отжатой массы к пушильным волчкам, дозаторам, а затем на дробильные машины;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в приемный бункер и переднюю сетку шнек-пресса;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за процессом отжима и просева волокна;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отходов в установленное место;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оборудования.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оборудования;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сырья, нормы влажности, стружки;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массы.</w:t>
      </w:r>
    </w:p>
    <w:bookmarkEnd w:id="433"/>
    <w:bookmarkStart w:name="z440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Проклейщик массы, 2 разряд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проклеивания и закрепления массы кожкартона в мешальных бассейнах и рафинерных роллах под руководством проклейщика более высокой квалификации;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запасов массы и клеющего раствора в емкостях;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раствора проклеивающих материалов в емкости с массой, согласно установленному режиму;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технической исправности оборудования.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оборудования;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проклеивания и закрепления массы;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раствора проклеивающих веществ;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проклеивания;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дозировку проклеивающего раствора;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данных лабораторного анализа, необходимых для контроля за ходом процесса.</w:t>
      </w:r>
    </w:p>
    <w:bookmarkEnd w:id="446"/>
    <w:bookmarkStart w:name="z453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Проклейщик массы, 3 разряд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проклеивания массы латексом для искусственного стелечного полувала в черпальных бассейнах длинносеточных машин;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подготовка к работе насоса мерных емкостей для приготовления раствора, сеток для процеживания латекса и экстракта;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латекса;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емкости водой, экстрактом и латексом;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качества проклеивающей массы;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коммуникаций, подводящих латекс, воду, экстракт, за равномерной подачей проклеивающей массы на дальнейшую обработку в непрерывной поточной линии (на длинносеточную машину);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латекса из хранилища в бак и подача проклеивающего раствора при проклейке массы в черпальных бассейнах;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проклейщиков более низкой квалификации.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оборудования;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материалов, входящих в проклеивающий раствор и их дозировку;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проклеивания при изготовлении каждого вида картона;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выполнения анализа и требования, предъявляемые к массе и проклеивающим материалам.</w:t>
      </w:r>
    </w:p>
    <w:bookmarkEnd w:id="461"/>
    <w:bookmarkStart w:name="z46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Проклейщик массы, 4 разряд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проклеивания кожевенного и целлюлозного волокна для стелечного и кожевенного картонов и дубление кожевенного волокна для искусственного стелечного полувала в мешальных бассейнах и рафинерных роллах;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волокна из рольного цеха и от конических мельниц;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проклеивающих материалов;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глинозема и дозирование в массу;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проклеивание и закрепление массы при изготовлении искусственного стелечного полувала - приготовление раствора дубителей, дозировка его в массу;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при помощи контрольно-измерительных приборов и по результатам анализов;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качества проклеивающей массы и ведение анализов;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проклеивающих материалов;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мелкому ремонту оборудования;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проклейщиков более низкой квалификации.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работы основного и вспомогательного оборудования;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на обслуживаемом участке;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сырья и материалов;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сырья.</w:t>
      </w:r>
    </w:p>
    <w:bookmarkEnd w:id="478"/>
    <w:bookmarkStart w:name="z48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Резчик материалов, 1 разряд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вручную или на резательных машинах картона на полосы, ткани на салфетки по заданному размеру, шаблону и обрезка кромок картона;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операций по резке прошитой основы;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материалов для резки к рабочему месту;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 рулонов;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разрезанных материалов в стопы;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затаривание отходов и транспортировка их к месту хранения.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резательной машины и приемы работы на ней.</w:t>
      </w:r>
    </w:p>
    <w:bookmarkEnd w:id="488"/>
    <w:bookmarkStart w:name="z495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Резчик материалов, 2 разряд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пленки искусственной кожи, хлопковых прочесов и прошитой основы на пластины вручную, электроножом или на резательных машинах;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кромок (краев) пластин, кожи, клеенки на обрезных или на резательных машинах;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каучука и рубракса на куски на резательных машинах;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технической исправности оборудования;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резательной машины, скорости конвейеров, обслуживающих резательную машину;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ножей;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лент полуфабриката в резательную машину;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дефектных мест;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обрезанных пластин на стеллажи;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делюжек каучука и укладка их в тару;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непригодных пластин;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резательных машин;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обработанной продукции в рулоны;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обрезанных материалов на вагонетки, конвейеры, лотки.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продукции;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резательных машин и точки ножей.</w:t>
      </w:r>
    </w:p>
    <w:bookmarkEnd w:id="508"/>
    <w:bookmarkStart w:name="z515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Резчик материалов, 3 разряд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искусственного стелечного полувала на листы разных размеров при помощи машин различного типа;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рулонов полувала для резки к рабочему месту;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рулона и определение наиболее целесообразных габаритов;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поперечная и продольная резка ленты искусственного стелечного полувала на листы;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всех механизмов и приспособлений, за правильностью габаритов нарезанных листов;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габаритов листов в зависимости от качества полувала;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установленного показателя использования лент искусственного полувала при разрезании их на листы;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технической исправности машины и подготовка ее к работе;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резательных машин всех типов;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машины, натяжения и хода сукна;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нарезанных листов на приемный стол, транспортирование их в установленное место.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и регулирование резательных машин и приспособлений;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транспортных средств и правила пользования ими;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картона;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приемы резки ленты полувала на листы.</w:t>
      </w:r>
    </w:p>
    <w:bookmarkEnd w:id="526"/>
    <w:bookmarkStart w:name="z533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Сборщик пластин искусственной кожи, 2 разряд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пластин вручную;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подвозка пленок и щитов;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пленки и хлопка, согласно весовым категориям;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прокладывание заготовок пластин бумагой.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хлопка;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чередования слоев хлопка и пленки в пластинах;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продукции.</w:t>
      </w:r>
    </w:p>
    <w:bookmarkEnd w:id="536"/>
    <w:bookmarkStart w:name="z543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Сборщик пластин искусственной кожи, 3 разряд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на специальных щитах заготовок пластин искусственной кожи из поперечных и продольных слоев хлопка, прошитой основы и проклеивающей пленки и комплектование заготовок пластин из термопластических материалов по установленной методике вручную;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хлопковых прочесов по структуре расположения волокон;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пленок по массе;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разравнивание хлопка или пленки и укладка на щиты с соблюдением очередности укладки делюжек хлопка по расположению волокон и пленки;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взвешивание делюжек хлопка и пленки;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прокладывание заготовок пластин бумагой;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скомплектованных пластин к прессам.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комплектования различных видов искусственной кожи;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отличия поперечного и продольного расположения.</w:t>
      </w:r>
    </w:p>
    <w:bookmarkEnd w:id="548"/>
    <w:bookmarkStart w:name="z555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Сгустительщик кожволокнистой массы, 3 разряд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сгущения кожволокнистой массы с целью уменьшения ее влажности для удобства подачи к роллам;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технической исправности оборудования и подготовка его к работе;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сгущения кожволокнистой массы, степенью отжима, работой оборудования;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степени концентрации кожволокнистой массы, поступающей на сгуститель.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сгустителя;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сгущения;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продукции.</w:t>
      </w:r>
    </w:p>
    <w:bookmarkEnd w:id="558"/>
    <w:bookmarkStart w:name="z565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Тиснильщик рисунка, 2 разряд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работ по тиснению рисунка на поверхности искусственной кожи с различными видами покрытий на тиснильных каландрах, гидравлических прессах, мерейно-роликовой машине под руководством тиснильщика более высокой квалификации;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 намоточное устройство штанги с валиком и заправка на него конца рулона искусственной кожи;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пришивка заправочного конца и заправка полуфабрикатов в оборудование;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полуфабриката к рабочему месту;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ленты искусственной кожи при намотке готовой продукции;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разъединение швов, скрепляющих рулоны готовой продукции, и съем рулонов с намоточного устройства;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готовой продукции к месту хранения.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оборудования;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намоточных устройств;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параметры процесса тиснения рисунка на искусственной коже.</w:t>
      </w:r>
    </w:p>
    <w:bookmarkEnd w:id="571"/>
    <w:bookmarkStart w:name="z578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Тиснильщик рисунка, 3 разряд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Характеристика работ: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искусственной кожи с различными видами покрытий на тиснильных каландрах, гидравлических прессах, мерейно-роликовой машине;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технической исправности оборудования, приспособлений и подготовка их к работе;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пластин искусственной кожи на плиты пресса или в мерейно-роликовую машину;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и равномерным тиснением по всей поверхности полуфабриката, за шириной обрезаемой кромки, равномерной накаткой полуфабриката на валик;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прижима, давления и температуры нагрева валов;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рулонов полуфабриката или выемка готовых пластин;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тиснильщиков более низкой квалификации.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Должен знать: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и приспособлений;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продукции;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оборудования на требуемые параметры.</w:t>
      </w:r>
    </w:p>
    <w:bookmarkEnd w:id="584"/>
    <w:bookmarkStart w:name="z591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Тиснильщик рисунка, 4 разряд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искусственной кожи с различными видами покрытий на тиснильном агрегате;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технической исправности агрегата, подготовка его к работе и заправка;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направлением и натяжением полуфабриката, обрезков кромок, за получением равномерно-рельефного рисунка, чистотой направляющих валиков;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возможного смещения полуфабриката относительно вала;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положения вала при прохождении швов во избежание повреждения бумажного вала;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синхронности работы оборудования;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тиснильного вала;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тиснильщиков более низкой квалификации.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оборудования;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 наладки регулирующих и измерительных приборов;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продукции;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замены тиснильного вала.</w:t>
      </w:r>
    </w:p>
    <w:bookmarkEnd w:id="599"/>
    <w:bookmarkStart w:name="z606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Увлажняльщик кожевенных картонов, 2 разряд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работ: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листов картона или деталей из картона в ванне с подогретой водой;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на пролежку;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ванны водой, подогрев воды;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распределение подобранных партий листов картона для одновременной загрузки в ванну;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листов картона и деталей в кассеты;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погружение в ванну с подогретой водой вручную или при помощи средств малой механизации на определенное время в зависимости от толщины и жесткости картона;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листов картона из кассет и укладка их в стопы, а деталей - на стеллажи или в ящики для пролежки;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укрывание уложенных в стопы увлажненных деталей брезентом с наложением грузов.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Должен знать: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ванны и способы регулирования температуры воды в ней;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режим увлажнения картона и заготовок деталей;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соответствия степени увлажнения установленным параметрам картонов.</w:t>
      </w:r>
    </w:p>
    <w:bookmarkEnd w:id="613"/>
    <w:bookmarkStart w:name="z620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Укладчик синели, 3 разряд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вальков синели или синели на ткань, покрытую клеем, на укладочной машине;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оборудования;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уплотнительной пластины (стекла) под определенным углом к плите и укладочному конвейеру;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к рабочему месту синели или вальков синели, ткани, клея;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ткани в машину, сшивание концов ткани, подача клея на раклю;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регулирование скорости укладочного и тягового конвейера в зависимости от массы синели;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синели на ткань при помощи автоматического укладчика или вручную;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вручную вальков синели в шлюзы по оттенкам и распределение их под уплотнительное стекло;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ткани, зазора между стеклом и укладочным конвейером;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просветов, выравнивание кромок, срезание хлопчатобумажных нитей;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и снятие рулонов с каракулем.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Должен знать: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укладочной машины;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машины;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клея и его назначение;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искусственный каракуль.</w:t>
      </w:r>
    </w:p>
    <w:bookmarkEnd w:id="631"/>
    <w:bookmarkStart w:name="z638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Формовщик брикетов, 2 разряд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брикетов из пласткожной массы на вальц-прессе под руководством формовщика более высокой квалификации;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ограждений;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пласткожной массы к вальц-прессам;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формованных брикетов с конвейера вальц-пресса;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каждого брикета на весах;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на столы или на вагонетку для подачи на последующую операцию;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весов и вальц-пресса.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оборудования;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брикетов при разной толщине ленты и их вес.</w:t>
      </w:r>
    </w:p>
    <w:bookmarkEnd w:id="643"/>
    <w:bookmarkStart w:name="z650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Формовщик брикетов, 3 разряд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брикетов из пласткожной массы на вальц-прессе;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технической исправности оборудования;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пласткожной массой вальц-пресса;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массы в бункер;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подачи массы по конвейеру в зазор между валами для образования ленты;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хода разрезания ленты на брикеты механическим ножом;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весом изготовляемых брикетов;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формовщиков более низкой квалификации.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массы и способы определения ее качества;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зазора для получения ленты;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продукции.</w:t>
      </w:r>
    </w:p>
    <w:bookmarkEnd w:id="658"/>
    <w:bookmarkStart w:name="z665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Шлифовщик искусственной кожи, 2 разряд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Характеристика работ: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бахтармяной стороны пластины искусственной кожи до образования однородной пористой поверхности на клеймильной, шлифовальной машине;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оборудования и подготовка его к работе;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равномерности толщины пластины по всей ее площади в соответствии с техническими требованиями путем многократной подачи пластины под шлифовальный валик, не допуская появления следов от концов шлифовального валика;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обработанных пластин на щиты или стеллажи.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Должен знать: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оборудования;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шкурки для обработки пластин искусственной кожи разного назначения;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работы, обеспечивающие надлежащее качество головных пластин искусственной кожи.</w:t>
      </w:r>
    </w:p>
    <w:bookmarkEnd w:id="668"/>
    <w:bookmarkStart w:name="z675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Шлифовщик искусственной кожи, 3 разряд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пластин искусственной кожи, полуфабриката синтетической замши, основы синтетической кожи с целью придания однородной пористой поверхности на различных видах машин;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и абразивного материала к работе;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пластин на приемный ролик лицевой стороной;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рулонов обрабатываемого материала;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спуск краев деталей с предварительным подогреванием их с целью размягчения парафина;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рифление и парафинирование участка деталей;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зазора между матрицей и прижимными крючками в зависимости от фасона и размера деталей;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деталей в тару.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Должен знать: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оборудования;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абразивного материала для шлифования в зависимости от вида обрабатываемой продукции;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готовой продукции.</w:t>
      </w:r>
    </w:p>
    <w:bookmarkEnd w:id="682"/>
    <w:bookmarkStart w:name="z689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Алфавитный указатель профессий рабочих приведен в приложении к ЕТКС (выпуск 33).</w:t>
      </w:r>
    </w:p>
    <w:bookmarkEnd w:id="6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33)</w:t>
            </w:r>
          </w:p>
        </w:tc>
      </w:tr>
    </w:tbl>
    <w:bookmarkStart w:name="z692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6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5"/>
        <w:gridCol w:w="3503"/>
        <w:gridCol w:w="3187"/>
        <w:gridCol w:w="2575"/>
      </w:tblGrid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 волокна и пленки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ранта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синели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изготовления искусственной кожи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валькосъемной машины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двоильной машины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красильного и вулканизационного оборудования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линии нанесения точечного полимерного покрытия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мягчильной машины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термостабилизационной машины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Нейтрализаторщик хромовой стружки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Обрывщик волокна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Окантовщик киноэкранов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поточной линии подготовки основы искусственной кожи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Отделочник искусственного каракуля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Отжимщик массы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Проклейщик массы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материалов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пластин искусственной кожи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Сгустительщик кожволокнистой массы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Тиснильщик рисунка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Увлажняльщик кожевенных картонов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 синели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брикетов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искусственной кожи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