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e266" w14:textId="8abe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хронических заболеваний, при котором проводится динамическое наблюдение больных, перечня социально-значимых заболеваний при которых оказывается медико-социальная помощь, перечня диагностических услуг, в том числе лабораторной диагностики, перечня инфекционных заболеваний и заболеваний, представляющих опасность для окружающих, перечня заболеваний, не подлежащих динамическому наблюдению в рамках гарантированного объема бесплатной медицинской помощи, перечня отдельных категорий населения, подлежащих экстренной и плановой стоматологической помощи, перечня заболеваний (состояний), подлежащих медицинской реабилитации и восстановительному лечению по направлению специалиста первичной медико-санитарной помощи или медицинской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октября 2019 года № ҚР ДСМ-136. Зарегистрирован в Министерстве юстиции Республики Казахстан 18 октября 2019 года № 19484. Утратил силу приказом Министра здравоохранения Республики Казахстан от 23 сентября 2020 года № ҚР ДСМ-109/2020.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23.09.2020 </w:t>
      </w:r>
      <w:r>
        <w:rPr>
          <w:rFonts w:ascii="Times New Roman"/>
          <w:b w:val="false"/>
          <w:i w:val="false"/>
          <w:color w:val="000000"/>
          <w:sz w:val="28"/>
        </w:rPr>
        <w:t>№ ҚР ДСМ-109/2020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хронических заболеваний, при котором проводится динамическое наблюдение больных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социально-значимых заболеваний, при которых оказывается медико-социальная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диагностических услуг, в том числе лабораторной диагностики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инфекционных заболеваний и заболеваний, представляющих опасность для окружающих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заболеваний, не подлежащих динамическому наблюдению в рамках гарантированного объема бесплатной медицинской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перечень отдельных категорий населения, подлежащих экстренной и плановой стоматологической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перечень заболеваний (состояний), подлежащих медицинской реабилитации и восстановительному лечению по направлению специалиста первичной медико-санитарной помощи или медицинской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2020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ДСМ-136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хронических заболеваний, при котором проводится динамическое наблюдение больных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3151"/>
        <w:gridCol w:w="8141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хронических заболеваний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по международной статистической классификации болезней и проблем, связанных со здоровьем 10 пересмотра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и паразитарные заболевания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В, С и D, без цирроза печени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B18, включая В18.0, B18.1. B18.2, B18.8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Эссенциальная (первичная) гипертензия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Гипертензивная болезнь сердца (гипертоническая болезнь с преимущественным поражением сердца)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Гипертензивная (гипертоническая) болезнь с преимущественным поражением почек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Гипертензивная (гипертоническая) болезнь с преимущественным поражением сердца и почек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Вторичная гипертензия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Нестабильная стенокардия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Другие формы стенокардии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Хроническая ишемическая болезнь сердца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Сердечная недостаточность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50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Экстракраниальные заболевания брахиоцефальных артерий: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Цереброваскулярные болезни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I65-I69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Закупорка и стеноз прецеребральных артерий, не приводящие к инфаркту мозга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Закупорка и стеноз церебральных артерий, не приводящие к инфаркту мозга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Другие цереброваскулярные болезни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Поражения сосудов мозга при болезнях, классифицированных в других рубриках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Последствия цереброваскулярных болезней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4.7. Эмболия и тромбоз артерии верхних конечностей 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Аорит при болезнях, классифицированных в других рубриках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Субарахноидальное кровоизлияние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Внутримозговое кровоизлияние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Другое нетравматическое внутричерепное кровоизлияние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Ишемический инсульт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Инсульт, неуточненный как кровоизлияние или инфаркт</w:t>
            </w:r>
          </w:p>
          <w:bookmarkEnd w:id="16"/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64</w:t>
            </w:r>
          </w:p>
          <w:bookmarkEnd w:id="17"/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Поражения клапанов сердца: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Хронические ревматические болезни сердца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Ревматические болезни митрального клапана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Ревматические болезни аортального клапана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Ревматические болезни трехстворчатого клапана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Поражения нескольких клапанов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ревматические болезни сердца</w:t>
            </w:r>
          </w:p>
          <w:bookmarkEnd w:id="18"/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Неревматические поражения клапанов сердца: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Неревматическое поражение митрального клапана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Неревматическое поражения аортального клапана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Неревматические поражения трехстворчатого клапана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Поражение клапана легочной артерии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Эндокардит, клапан не уточнен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 и поражения клапанов сердца при болезнях, классифицированных в других рубриках</w:t>
            </w:r>
          </w:p>
          <w:bookmarkEnd w:id="20"/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I34-I39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I39</w:t>
            </w:r>
          </w:p>
          <w:bookmarkEnd w:id="21"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Аритмии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и трепетания предсердий</w:t>
            </w:r>
          </w:p>
          <w:bookmarkEnd w:id="22"/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I48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 и кроветворных органов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Наследственный дефицит фактора VIII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Наследственный дефицит фактора IX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Болезнь Виллебранда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Наследственный дефицит других факторов свертывания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нижних дыхательных путей: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Другая хроническая обструктивная легочная болезнь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Астма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Гастроэзофагеальный рефлюкс с эзофагитом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Язва желудка и двенадцатиперстной кишки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Язва двенадцатиперстной кишки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</w:t>
            </w:r>
          </w:p>
          <w:bookmarkEnd w:id="24"/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K25-К27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К27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Хронический атрофический гастрит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Полипы (полипоз) желудка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K31.7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Болезнь Крона (регионарный энтерит)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Язвенный колит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10.3. Другие неинфекционные гастроэнтериты и колиты 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 печени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Токсическое поражение печени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Печоночная недостаточность, не классифицированная в других рубриках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гепатит, не классифицированный в других рубриках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Фиброз и цирроз печени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воспалительные болезни печени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печени</w:t>
            </w:r>
          </w:p>
          <w:bookmarkEnd w:id="26"/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К70- К76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К76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Артропатии, дорсопатии: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12.1. Ревматоидный артрит, 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05-М 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Псориатические артропатии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07.3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Юношеский (ювенильный) артрит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Анкилозирующий спондилит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М45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Узелковый полиартериит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Другие некротизирующие васкулопатии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Системная красная волчанка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М32-М32.9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Дерматополимиозит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M33-М33.9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Системный склероз (системная склеродермия)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М.34-М34.9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Другие системные поражения соединительной ткани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Сахарный диабет 1 тип у детей и у взрослых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14.2. Сахарный диабет 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Е11 - Е11.9 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щитовидной железы: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Гипотиреоз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Диффузный токсический зоб. Тиреотоксикоз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Е05 - Е05.9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 Эпилепсия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 Детский церебральный паралич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болезни: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Хронический нефритический синдром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Нефротический синдром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 Хроническая почечная недостаточность 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интерстициальный нефрит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Невоспалительные болезни женских половых органов: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Эндометриоз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Полип женских половых органов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 Железистая гиперплазия эндометрия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 Аденоматозная гиперплазия эндометрия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85.1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21.5. Эрозия и эктропион шейки матки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 Лейкоплакия шейки матки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яичника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состояния, возникающие в перинатальном периоде: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Р27.1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развития), деформации и хромосомные нарушения (дети):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сердца в послеоперационном периоде: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 Врожденные аномалии (пороки развития) сердечных камер и соединений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 Врожденные аномалии (пороки развития) сердечной перегородки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 Врожденные аномалии (пороки развития) легочного и трехстворчатого клапанов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24.4. Врожденные аномалии (пороки развития) аортального и митрального клапанов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24.5. Другие врожденные аномалии (пороки развития) сердца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24.6. Врожденные аномалии (пороки развития) крупных артерий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развития: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Врожденные пороки пищевода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Аноректальные пороки развития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 Врожденная диафрагмальная грыжа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ДСМ-136</w:t>
            </w:r>
          </w:p>
        </w:tc>
      </w:tr>
    </w:tbl>
    <w:bookmarkStart w:name="z7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социально-значимых заболеваний, при которых оказывается медико-социальная помощь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85"/>
        <w:gridCol w:w="1157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социально-значимых заболеваний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по международной статистической классификации болезней и проблем, связанных со здоровьем 10 пересмотра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A15-A19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вирусные гепатиты и цирроз печени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В18.0, В18.1, В18.2, В18.8, В19, К74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С00-97; D00-09; D37-48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инфаркт миокарда (первые 6 месяцев)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I21, I22, I23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I00-I02; I05-I09; M12.3; M35.3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болезни нервной системы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Орфанные заболевания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В55, D56, D56.0-D56.2, D56.4, D57, D57.0-D57.2, D59.5, D61.9, D69.3, D76.0, D80-D84, Е53.1, E74.0, E75.2, E76.0-E76.2, E80.2, E83.0, Е84.8, E85.0, Е88.0, G12.2, G35, G40.4, G93.4, J84, J84.0, J84.1, J84.8, J84.9, I27.0, K50, K51, L10, L13.0, M08.2, М30.3, М31.3, M31.4, М 31.8, М32.1, М33, М33.2, M35.2, Q78.0, Q80, Q81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ДСМ-136</w:t>
            </w:r>
          </w:p>
        </w:tc>
      </w:tr>
    </w:tbl>
    <w:bookmarkStart w:name="z7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диагностических услуг, в том числе лабораторной диагностики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7796"/>
        <w:gridCol w:w="3474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диагностических услуг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уcлуги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(доврачебная помощь)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показателей мочи (pH, лейкоциты, эритроциты, уробилиноген, нитриты, белок) экспресс методом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B03.866.003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экспресс методом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р24 экспресс методом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в сыворотке крови экспресс методом (экспресс тест на сифилис)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B03.861.003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суммарных антител к вирусу гепатита С в сыворотке крови экспресс методом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B03.862.003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HBsAg в сыворотке крови экспресс методом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B03.863.003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мазка на наличие околоплодных вод экспресс методом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B03.870.003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(квалифицированная помощь)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методом Вестергрена ручным способом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гемоглобина в крови экспресс методом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B03.864.003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лейкоцитов в крови экспресс методом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B03.865.003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экспресс методом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B03.867.003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гликизированного гемоглобина экспресс методом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B03.868.003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времени, МНО на портативном анализаторе экспресс методом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B03.869.003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стандартными сыворотками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B06.672.012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моноклональными реагентами (цоликлонами)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резус-фактора крови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B06.677.012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и инструментальная диагностика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Электрокардиографическое исследование (в 12 отведениях)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Спирография при записи на автоматизированных аппаратах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C02.033.000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Динамометрия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C02.048.000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C02.054.000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ДСМ-136</w:t>
            </w:r>
          </w:p>
        </w:tc>
      </w:tr>
    </w:tbl>
    <w:bookmarkStart w:name="z7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инфекционных заболеваний и заболеваний, представляющих опасность для окружающих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93"/>
        <w:gridCol w:w="11566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инфекционных заболеваний и заболеваний, представляющих опасность для окружающих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по международной статистической классификации болезней и проблем, связанных со здоровьем 10 пересмотра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Инфекционные заболевания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инфекции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A00-A09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A15-A19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бактериальные зоонозы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A20-A28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бактериальные болезни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A30-A49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 передающиеся преимущественно половым путем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A50-A64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болезни, вызываемые спирохетами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A65-A69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болезни, вызываемые хламидиями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A70-A74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Риккетсиозы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A75-A79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инфекции центральной нервной системы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A80-A89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лихорадки, передаваемые членистоногими, и вирусные геморрагические лихорадки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A92-A99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инфекции, характеризующиеся поражениями кожи и слизистых оболочек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B00-B09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B15-B19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вирусные болезни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B25-B34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инфекционных и паразитарных болезней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B90-B94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Бактериальные, вирусные и другие инфекционные агенты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B95-B98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болезни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B99-B99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представляющие опасность для окружающих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Геморрагические лихорадки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А90-А99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Менингококковая инфекция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А50-А53.9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Лепра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В50-В54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А15.0-А19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вирусный гепатит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В15; 16; 17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F06.0-F 06.3, F06.8-F07.9, F 10.2-F10.8, F11.2-F11.8, F12.2-F12.8, F13.2-F13.8, F14.2-F14.8, F15.2-F15.8, F16.2-F16.8, F18.2-F18.8, F19.2-F19.8, F20.0-F20.2, F22, F30.2, F31.2, F31.4-F31.5, F32.2-F32.3, F33.2-F33.3, F60.0-F60.3, F70-F79, F91.1-F91.3.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ДСМ-136</w:t>
            </w:r>
          </w:p>
        </w:tc>
      </w:tr>
    </w:tbl>
    <w:bookmarkStart w:name="z8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не подлежащих динамическому наблюдению в рамках гарантированного объема бесплатной медицинской помощи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385"/>
        <w:gridCol w:w="7227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заболеваний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по международной статистической классификации болезней и проблем, связанных со здоровьем 10 пересмотра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перенесенных инфекционных и паразитарных заболеваний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перенесенного полиомиелита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после операции по поводу эхинококкоза 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перенесенного туберкулеза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крови и кроветворных органов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наследственные гемолитические анемии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гемолитическая анемия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 (за исключением D 59.5)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чистая красноклеточная аплазия (эритробластопения)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апластические анемии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постгеморрагическая анемия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при новообразованиях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гипотиреоза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нетоксического зоба (Узловой и смешанный эутиреоидный зоб после операции)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Гипопаратиреоз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гипофиза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и другие нарушения гипофиза. Несахарный диабет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Иценко-Кушинга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Адреногенитальные расстройства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яичников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полового созревания, не классифицированные в других рубриках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эндокринные нарушения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D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женских половых органов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менструаций, скудные и редкие менструации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аномальные кровотечения из матки и влагалища 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воспалительных болезней центральной нервной системы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базальных ганглиев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тройничного нерва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лицевого нерва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других черепных нервов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нервных корешков и сплетений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Миастения гравис (Myasthenia gravis) и другие нарушения нервно-мышечного синапса 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G70.0- G70.9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спинного мозга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Хориоретинальные дистрофии (после лазерных операций)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Отслойка и разрывы сетчатки 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Окклюзии сосудов сетчатки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сетчатки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глазного яблока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рефракции и аккомодации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зрения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слуха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Гнойный средний отит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среднего уха и сосцевидного отростка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Н74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и нейросенсорная потеря слуха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(атриовентрикулярная) блокада и блокада левой ножки пучка Гисса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(атриовентрикулярная) блокада и блокада правой ножки пучка Гисса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Наследственная и идиопатическая невропатия 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Аневризма и расслоение аорты 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периферических сосудов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артерий и артериол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капилляров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I78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Постфлебитический синдром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Эмфизема легкого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Гингивит и болезни парадонта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пищевода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передней брюшной стенки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К40-43.9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Паховая грыжа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Бедренная грыжа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Пупочная грыжа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вентральные грыжи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К43.9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кишечника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и свищ области заднего прохода и прямой кишки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Желчекаменная болезнь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холецистит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кожи, подкожной клетчатки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Атопический дерматит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Гранулематозные изменения кожи и подкожной клетчатки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волчанка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кожи и подкожной клетчатки, не классифицированные в других рубриках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и облигатные предраки кожи; кожный рог, кисты, лучевой дерматит, пигментная ксеродерма, болезнь Педжета, болезнь Боуэна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L85.8, L72.9, L58, Q82.1, M88, L90, L91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М15-М19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травм- контрактуры, анкилозы в порочном положении, остеомиелит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Остеопатии и хондропатии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M80-M94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в перинатальном периоде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Субдуральное кровоизлияние при родовой травме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периферической нервной системы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глаза, уха, лица и шеи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Микроцефалия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Анофтальм, микрофтальм и макрофтальм врожденный, после удаления глаз по поводу другой офтальмопатологии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уха, вызывающие нарушение слуха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расщелины неба и губы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Q35- Q37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и деформации костно-мышечной системы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Q65-Q79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головы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живота, нижней части спины, поясничного отдела позвоночника и таза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S30-S39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трансплантации органов и тканей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трансплантированных органов и тканей 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ДСМ-136</w:t>
            </w:r>
          </w:p>
        </w:tc>
      </w:tr>
    </w:tbl>
    <w:bookmarkStart w:name="z8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категорий населения, подлежащих экстренной и плановой стоматологической помощи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5"/>
        <w:gridCol w:w="9695"/>
      </w:tblGrid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населения, подлежащие экстренной стоматологической помощи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женщины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Великой Отечественной войны 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1, 2 и 3 групп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Пенсионеры по возрасту 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инфекционными, социально-значимыми заболеваниями, представляющими опасность для окружающих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населения, подлежащие плановой стоматологической помощи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женщины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ДСМ-136</w:t>
            </w:r>
          </w:p>
        </w:tc>
      </w:tr>
    </w:tbl>
    <w:bookmarkStart w:name="z8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 (состояний), подлежащих медицинской реабилитации и восстановительному лечению по направлению специалиста первичной медико-санитарной помощи или медицинской организации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2"/>
        <w:gridCol w:w="3476"/>
        <w:gridCol w:w="3651"/>
        <w:gridCol w:w="3651"/>
      </w:tblGrid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заболеваний (состояний)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основного диагноза по международной статистической классификации болезней и проблем, связанных со здоровьем 10 пересмотра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уточняющего диагноза по международной статистической классификации болезней и проблем, связанных со здоровьем 10 пересмотра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Нейрореабилитация пациентов, перенесших нейрохирургическое лечение. Основной диагноз Z50.8 Лечение, включающее другие виды реабилитационных процедур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головного мозга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спинного мозга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мозговых оболочек неуточненных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большого мозга, кроме долей и желудочков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доли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височной доли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теменной доли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затылочной доли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желудочка мозга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C71.5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мозжечка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C71.6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ствола мозга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C71.7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поражение, выходящее за пределы одной и более вышеуказанных локализаций головного мозга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головного мозга неуточненной локализации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спинного мозга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конского хвоста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обонятельного нерва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зрительного нерва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слухового нерва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черепных нервов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C72.5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нервной системы неуточненного отдела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гипофиза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краниофарингеального протока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шишковидной железы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отделов нервной системы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костей и костного мозга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C79.5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оболочек головного мозга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оболочек спинного мозга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мозговых оболочек неуточненных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головного мозга над мозговым наметом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головного мозга под мозговым наметом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головного мозга неуточненное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черепных нервов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спинного мозга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частей центральной нервной системы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D33.7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центральной нервной системы неуточненной локализации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гипофиза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краниофарингеального протока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шишковидной железы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Инвазия другой локализации и множественный эхинококкоз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B67.6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 центральной нервной системы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черепа и лица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Гемангиома любой локализации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Внутричерепной абсцесс и гранулема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Внутрипозвоночный абсцесс и гранулема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Экстрадуральный и субдуральный абсцесс неуточненный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Спастический церебральный паралич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Сообщающаяся гидроцефалия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Обструктивная гидроцефалия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нормального давления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Посттравматическая гидроцефалия неуточненная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гидроцефалии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киста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Сирингомиелия и сирингобульбия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каротидного синуса и бифуркации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I60.0 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средней мозговой артерии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I60.1 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передней соединительной артерии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I60.2 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задней соединительной артерии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I60.3 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базилярной артерии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I60.4 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других внутричерепных артерий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I60.6 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субарахноидальное кровоизлияние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кортикальное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I61.1 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мозжечок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I61.4 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внутрижелудочковое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I61.5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Другое внутримозговое кровоизлияние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I61.8 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Аневризма мозга без разрыва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I67.1 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Последствия субарахноидального кровоизлияния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I69.0 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Аневризма сонной артерии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I72.0 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Артериовенозный свищ приобретенный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I77.0 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Спондилолистез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М43.1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Спинальный стеноз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М48.0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с миелопатией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с радикулопатией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миелопатией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радикулопатией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нестабильность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М53.2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пациентов, перенесших инфаркт миокарда. Основной диагноз: Z86.7 В личном анамнезе 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передней стенки миокарда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нижней стенки миокарда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других уточненных локализаций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I21.2 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неуточненной локализации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I21.3 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субэндокардиальный инфаркт миокарда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инфаркт миокарда неуточненный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передней стенки миокарда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I22.0 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нижней стенки миокарда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миокарда другой уточненной локализации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I22.8 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миокарда неуточненной локализации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пациентов, перенесших цереброваскулярные заболевания. Основной диагноз Z92.5 В личном анамнезе реабилитационные процедуры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субарахноидального кровоизлияния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внутричерепного кровоизлияния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другого нетравматического внутричерепного кровоизлияния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инфаркта мозга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инсульта, не уточненные как кровоизлияние или инфаркт мозга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и неуточненных цереброваскулярных болезней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последствий травм. Основной диагноз Z54.0.  Состояние выздоровления после хирургического вмешательства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внутричерепной травмы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T90.5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травм головы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T90.6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перелома позвоночника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переломов грудной клетки и таза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спинного мозга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открытого ранения верхней конечности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Т92.0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перелома верхней конечности, исключая запястье и кисть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Т92.1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нерва верхней конечности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Т92.4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травм верхней конечности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перелома бедра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Т93.1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переломов нижней конечности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Т93.2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нерва нижней конечности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Т93.4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травм нижней конечности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травм, захватывающих несколько областей тела, и травм неуточненной локализации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T94.0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после кардиохирургических операций. Основной диагноз Z86.7 Состояние выздоровления после хирургического вмешательства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Митральный стеноз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недостаточность митрального клапана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Митральный стеноз с недостаточностью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(пороки) митрального клапана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(порок) митрального клапана неуточненная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аортальный стеноз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Ревматическая недостаточность аортального клапана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аортальный стеноз с недостаточностью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ревматические болезни (пороки) аортального клапана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болезнь (порок) аортального клапана неуточненная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Трикуспидальный стеноз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Трикуспидальная недостаточность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Трикуспидальный стеноз с недостаточностью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ревматические болезни (пороки) трехстворчатого клапана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болезнь (порок) трехстворчатого клапана неуточненная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 и аортального клапанов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 и трехстворчатого клапанов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аортального и трехстворчатого клапанов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митрального, аортального и трехстворчатого клапанов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множественные болезни клапанов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стенокардия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стенокардии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передней стенки миокарда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нижней стенки миокарда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других уточненных локализаций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неуточненной локализации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субэндокардиальный инфаркт миокарда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инфаркт миокарда неуточненный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передней стенки миокарда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нижней стенки миокарда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миокарда другой уточненной локализации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миокарда неуточненной локализации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Гемоперикард как ближайшее осложнение острого инфаркта миокарда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межпредсердной перегородки как текущее осложнение острого инфаркта миокарда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 межжелудочковой перегородки как текущее осложнение острого инфаркта миокарда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Разрыв сердечной стенки без гемоперикарда как текущее осложнение острого инфаркта миокарда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Разрыв сухожильной хорды как текущее осложнение острого инфаркта миокарда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Разрыв сосочковой мышцы как текущее осложнение острого инфаркта миокарда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I23.5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Тромбоз предсердия, ушка предсердия и желудочка как текущее осложнение острого инфаркта миокарда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I23.6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осложнения острого инфаркта миокарда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Атеросклеротическая болезнь сердца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Перенесенный в прошлом инфаркт миокарда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сердца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кардиомиопатия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I25.5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Бессимптомная ишемия миокарда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I25.6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хронической ишемической болезни сердца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адгезивный перикардит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констриктивный перикардит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 подострый инфекционный эндокардит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I33.0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эндокардит неуточненный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I33.9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Митральная (клапанная) недостаточность (неревматическая)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Неревматический стеноз митрального клапана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неревматические поражения митрального клапана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Неревматическое поражение митрального клапана неуточненное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Аортальный (клапанный) стеноз (неревматический)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Аортальная (клапанная) недостаточность (неревматическая)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Аортальный (клапанный) стеноз с недостаточностью (неревматические)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аортального клапана (неревматические)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Неревматический стеноз трехстворчатого клапана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Неревматическая недостаточность трехстворчатого клапана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Неревматический стеноз трехстворчатого клапана с недостаточностью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неревматические поражения трехстворчатого клапана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Неревматическое поражение трехстворчатого клапана неуточненное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клапана легочной артерии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клапана легочной артерии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клапана легочной артерии с недостаточностью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клапана легочной артерии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Дилатационная кардиомиопатия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Обструктивная гипертрофическая кардиомиопатия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гипертрофическая кардиомиопатия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Эндомиокардиальная (эозинофильная) болезнь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Эндокардиальный фиброэластоз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рестриктивная кардиомиопатия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I42.5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кардиомиопатия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I42.6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Кардиомиопатия, обусловленная воздействием лекарственных средств и других внешних факторов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I42.7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кардиомиопатии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неуточненная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[атриовентрикулярная] блокада второй степени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[атриовентрикулярная] блокада полная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предсердно-желудочковая [атриовентрикулярная] блокада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Блокада передней ветви левой ножки пучка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Блокада задней ветви левой ножки пучка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I44.5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Блокада правой ножки пучка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Двухпучковая блокада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Трехпучковая блокада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Неспецифическая внутрижелудочковая блокада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блокада сердца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I45.5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преждевременного возбуждения [аномалии атриовентрикулярного возбуждения]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I456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проводимости неуточненное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Возвратная желудочковая аритмия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Наджелудочковая тахикардия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Желудочковая тахикардия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тахикардия неуточненная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и трепетание предсердий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и трепетание желудочков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деполяризация предсердий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деполяризация, исходящая из соединения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деполяризация желудочков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преждевременная деполяризация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слабости синусового узла [синдром тахикардии-брадикардии]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I49.5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сердечного ритма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сердечного ритма неуточненное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Застойная сердечная недостаточность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Левожелудочковая недостаточность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 неуточненная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Синдром Арнольда-Киари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Артериовенозный порок развития церебральных сосудов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общий артериальный ствол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Врожденное удвоение выходного отверстия правого желудочка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дискордантное желудочково-артериальное соединение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Врожденное удвоение входного отверстия желудочка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дискордантное предсердно-желудочковое соединение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Q20.5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сердечных камер и соединений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сердечных камер и соединений неуточненная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 межжелудочковой перегородки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 предсердной перегородки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 предсердно-желудочковой перегородки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Тетрада фалло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 перегородки между аортой и легочной артерией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сердечной перегородки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сердечной перегородки неуточненная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клапана легочной артерии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клапана легочной артерии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недостаточность клапана легочной артерии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пороки развития клапана легочной артерии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Врожденный стеноз трехстворчатого клапана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эбштейна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Q22.5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правосторонней гипоплазии сердца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Q22.6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трехстворчатого клапана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трехстворчатого клапана неуточненная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Врожденный стеноз аортального клапана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Врожденная недостаточность аортального клапана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митральный стеноз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митральная недостаточность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левосторонней гипоплазии сердца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субаортальный стеноз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развития коронарных сосудов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Q24.5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сердца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открытый артериальный проток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коарктация аорты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аорты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легочной артерии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Q25.5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легочной артерии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Q25.6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легочной артерии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Q25.7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крупных артерий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крупных артерий неуточненная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аномалия соединения легочных вен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аномалия соединения легочных вен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соединения легочных вен неуточненная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крупных вен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Артериовенозный порок развития церебральных сосудов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 развития церебральных сосудов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после трансплантации сердца. Основной диагноз Z94.1 Наличие трансплантированного сердца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Застойная сердечная недостаточность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Z94.1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имплантируемой вспомогательной сердечной системы. Основной диагноз Z97.8 Наличие другого уточненного устройства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Застойная сердечная недостаточность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Z97.8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после трансплантации легкого. Основной диагноз Z94.2 Наличие трансплантированного легкого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Легочно-сердечная недостаточность неуточненная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Z94.2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после ортопедических операций. Основной диагноз Z96.6 Наличие ортопедических имплантатов суставов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лопатки и длинных костей верхней конечности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длинных костей нижней конечности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таза, крестца и копчика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лопатки и длинных костей верхней конечности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длинных костей нижней конечности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таза, крестца и копчика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и суставных хрящей неуточненных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коксартроз двусторонний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первичный коксартроз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Коксартроз в результате дисплазии двусторонний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диспластические коксартрозы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Посттравматический коксартроз двусторонний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посттравматические коксартрозы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M16.5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коксартрозы двусторонние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M16.6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коксартрозы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M16.7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Коксартроз неуточненный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гонартроз двусторонний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первичный гонартроз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M17.1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Посттравматический гонартроз двусторонний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посттравматические гонартрозы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M17.3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гонартрозы двусторонние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гонартрозы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M17.5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Повторяющиеся вывихи и подвывихи сустава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M24.4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Контрактура сустава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M24.5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 сустава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M24.6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Остеонекроз, обусловленный перенесенной травмой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верхнего конца плечевой кости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S42.2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шейки бедра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переломов, захватывающих несколько областей тела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с вовлечением нескольких областей тела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T06.8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внутренним суставным протезом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T84.0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эндопротезированием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T84.5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5731"/>
        <w:gridCol w:w="2281"/>
        <w:gridCol w:w="25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диагнозов по кодам МКБ-10 для медицинской реабилитации 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детей с заболеваниями центральной нервной системы. Основной диагноз Z92.5 В личном анамнезе реабилитационные процедуры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воспалительных болезней центральной нервной системы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Гийена-Барре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полиневропатия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воспалительные полиневропатии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полиневропатия неуточненная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полиневропатии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внутричерепной травмы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травм головы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неуточненной травмы головы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нерва верхней конечности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спинного мозга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цереброваскулярных болезней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спинного мозга на неуточненном уровне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травмы, охватывающие несколько областей тела, не классифицированные в других рубриках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головного мозга и черепных нервов в сочетании с травмами спинного мозга и других нервов на уровне шеи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нервов и спинного мозга с вовлечением нескольких областей тела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нервов с вовлечением нескольких областей тела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Спастический церебральный паралич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диплегия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гемиплегия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Дискинетический церебральный паралич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Атактический церебральный паралич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детского церебрального паралича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 неуточненный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Гемиплегия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гемиплегия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параплегия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Гемиплегия неуточненная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Параплегия и тетраплегия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параплегия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параплегия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Параплегия неуточненная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тетраплегия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тетраплегия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Тетраплегия неуточненная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паралитические синдромы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Диплегия верхних конечностей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Моноплегия нижней конечности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Моноплегия верхней конечности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Моноплегия неуточненная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детей с соматическими заболеваниями. Основной диагноз Z92.5 В личном анамнезе реабилитационные процедуры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и слизисто-гнойный хронический бронхит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хронический бронхит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J41.0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Слизисто-гнойный хронический бронхит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J41.1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Смешанный, простой и слизисто-гнойный хронический бронхит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J41.8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хроническая обструктивная легочная болезнь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легочная болезнь с острой респираторной инфекцией нижних дыхательных путей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хроническая обструктивная легочная болезнь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 с преобладанием аллергического компонента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Неаллергическая астма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астма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субарахноидального кровоизлияния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внутричерепного кровоизлияния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другого нетравматического внутричерепного кровоизлияния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инфаркта мозга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инсульта, не уточненного как кровоизлияние или инфаркт мозга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уточненных состояний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после трансплантации сердца. Основной диагноз Z94.1 Наличие трансплантированного сердца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Застойная сердечная недостаточность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Z94.1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имплантируемой вспомогательной сердечной системы. Основной диагноз Z97.8 Наличие другого уточненного устройства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Застойная сердечная недостаточность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Z97.8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после трансплантации легкого. Основной диагноз Z94.2 Наличие трансплантированного легкого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Легочно-сердечная недостаточность неуточненная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Z94.2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детей с заболеваниями опорно-двигательного аппарата и периферической нервной системы. Основной диагноз Z92.5 В личном анамнезе реабилитационные процедуры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 шеи и туловища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поверхностной травмы и открытого ранения шеи и туловища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перелома позвоночника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переломов грудной клетки и таза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внутригрудных органов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внутрибрюшинных и тазовых органов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травм шеи и туловища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неуточненной травмы шеи и туловища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открытого ранения верхней конечности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перелома верхней конечности, исключая запястье и кисть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перелома на уровне запястья и кисти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размозжения и травматической ампутации верхней конечности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травм верхней конечности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неуточненной травмы верхней конечности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открытого ранения нижней конечности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перелома бедра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переломов нижней конечности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вывиха, растяжения и деформации нижней конечности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нерва нижней конечности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мышцы и сухожилия нижней конечности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размозжения и травматической ампутации нижней конечности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травм нижней конечности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неуточнененной травмы нижней конечности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травм, захватывающих несколько областей тела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T94.0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травм, не уточненных по локализации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T94.1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Серопозитивный ревматоидный артрит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Фелти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Серонегативный ревматоидный артрит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бурсит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полиартропатия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ревматоидные артриты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 неуточненный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Дистальная межфаланговая псориатическая артропатия (l40.5+)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Мутилирующий артрит (l40.5+)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Псориатический спондилит (l40.5+)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псориатические артропатии (l40.5+)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ревматоидный артрит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анкилозирующий спондилит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с системным началом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полиартрит (серонегативный)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Пауртикулярный юношеский артрит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неуточненный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Инфантильный идиопатический сколиоз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идиопатические сколиозы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Торакогенный сколиоз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Нервно-мышечный сколиоз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спондилопатии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с патологическим переломом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головки бедренной кости [Легга-Кальве-Пертеса]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 и перенапряжение капсульно-связочного аппарата тазобедренного сустава и тазового пояса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детей, перенесших заболевания перинатального периода. Основной диагноз Z92.5 В личном анамнезе реабилитационные процедуры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оболочек головного мозга, не классифицированные в других рубриках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центральной нервной системы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конского хвоста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детей с имплантацией электромагнитного слухового аппарата, с имплантацией слухового аппарата костной проводимости. Основной диагноз Z92.5 В личном анамнезе реабилитационные процедуры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потеря слуха двусторонняя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потеря слуха односторонняя с нормальным слухом на противоположном ухе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потеря слуха двусторонняя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кондуктивная и нейросенсорная тугоухость двусторонняя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Мутационная глухота, не классифицированная в других рубриках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H91.3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детей с онкологическими, гематологическими и иммунологическими заболеваниями в тяжелых формах продолжительного течения. Основной диагноз Z92.5 В личном анамнезе реабилитационные процедуры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Лимфоидное преобладание при болезни Ходжкина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стенки носоглотки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носоглотки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носоглотки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носоглотки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носоглотки, выходящее за пределы одной и более вышеуказанных локализаций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 неуточненное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сердца, средостения и плевры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сердца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переднего средостения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средостения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средостения неуточненной части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плевры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сердца, средостения и плевры, выходящее за пределы одной и более вышеуказанных локализаций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конечностей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лопатки и длинных костей верхней конечности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верхней конечности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длинных костей нижней конечности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нижней конечности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конечностей, выходящее за пределы одной и более вышеуказанных локализаций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конечности неуточненной локализации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черепа и лица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челюсти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позвоночного столба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ребер, грудины и ключицы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таза, крестца и копчика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других и неуточненных локализаций, выходящее за пределы одной и более вышеуказанных локализаций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неуточненное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и вегетативной нервной системы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головы, лица и шеи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верхней конечности, включая область плечевого пояса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нижней конечности, включая тазобедренную область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грудной клетки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живота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таза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туловища неуточненное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и вегетативной нервной системы неуточненной локализации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забрюшинного пространства и брюшины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забрюшинного пространства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уточненных частей брюшины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брюшины неуточненной части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забрюшинного пространства и брюшины, выходящее за пределы одной и более вышеуказанных локализаций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типов соединительной и мягких тканей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головы, лица и шеи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верхней конечности, включая область плечевого пояса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нижней конечности, включая тазобедренную область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грудной клетки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живота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таза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туловища неуточненной локализации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тканей, выходящее за пределы одной и более вышеуказанных локализаций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неуточненной локализации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неопустившегося яичка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опущенного яичка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яичка неуточненное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почки, кроме почечной лоханки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глаза и его придаточного аппарата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конъюнктивы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роговицы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сетчатки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сосудистой оболочки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ресничного [цилиарного] тела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слезной железы и протока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глазницы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глаза неуточненной части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мозговых оболочек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головного мозга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спинного мозга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мозговых оболочек неуточненных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головного мозга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большого мозга, кроме долей и желудочков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доли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височной доли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теменной доли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затылочной доли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желудочка мозга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мозжечка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ствола мозга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головного мозга, выходящее за пределы одной и более вышеуказанных локализаций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головного мозга неуточненной локализации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спинного мозга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конского хвоста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обонятельного нерва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зрительного нерва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слухового нерва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черепных нервов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нервной системы неуточненного отдела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эндокринных желез и родственных структур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паращитовидной [околощитовидной] железы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гипофиза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краниофарингеального протока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шишковидной железы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каротидного гломуса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аортального гломуса и других параганглиев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более чем одной эндокринной железы неуточненное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эндокринной железы неуточненной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Нодулярный склероз при болезни Ходжкина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Смешанно-клеточный вариант болезни Ходжкина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Лимфоидное истощение при болезни Ходжкина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Классическая лимфома Ходжкина богатая лимфоцитами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болезни Ходжкина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 неуточненная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[нодулярная] неходжкинская лимфома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Мелкоклеточная с расщепленными ядрами, фолликулярная неходжкинская лимфома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Смешанная, мелкоклеточная с расщепленными ядрами и крупноклеточная, фолликулярная неходжкинская лимфома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Крупноклеточная, фолликулярная неходжкинская лимфома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лимфома IIIa степени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лимфома IIIb степени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центрофолликулярная лимфома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Кожная центрофолликулярная лимфома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фолликулярной неходжкинской лимфомы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неуточненная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Мелкоклеточная (диффузная) неходжкинская лимфома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Мелкоклеточная с расщепленными ядрами (диффузная) неходжкинская лимфома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мелко- и крупноклеточная (диффузная) неходжкинская лимфома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Крупноклеточная (диффузная) неходжкинская лимфома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Иммунобластная (диффузная) неходжкинская лимфома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Лимфобластная (диффузная) неходжкинская лимфома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Недифференцированная (диффузная) неходжкинская лимфома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Опухоль Беркитта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диффузных неходжкинских лимфом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неуточненная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и кожные T-клеточные лимфомы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Грибовидный микоз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Сезари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Лимфома T-зоны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Лимфоэпителиоидная лимфома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T-клеточная лимфома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T-клеточные лимфомы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крупноклеточная лимфома, ALK-позитивная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крупноклеточная лимфома, ALK-негативная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Кожная T-клеточная лимфома неуточненная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Зрелая T/NK-клеточная лимфома неуточненная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типы неходжкинской лимфомы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Лимфосаркома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B-клеточная лимфома неуточненная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Средостенная (тимусная) большая B-клеточная лимфома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типы неходжкинской лимфомы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Неходжкинская лимфома неуточненного типа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миелоидный лейкоз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миелоидный лейкоз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мозговых оболочек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Оболочек головного мозга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Оболочек спинного мозга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Оболочек мозга неуточненных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головного мозга и других отделов центральной нервной системы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Головного мозга над мозговым наметом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Головного мозга под мозговым наметом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Головного мозга неуточненное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Черепных нервов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Спинного мозга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уточненных отделов центральной нервной системы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нервной системы неуточненной локализации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мозговых оболочек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Оболочек головного мозга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Оболочек спинного мозга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Мозговых оболочек неуточненных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головного мозга и центральной нервной системы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Головного мозга над мозговым наметом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Головного мозга под мозговым наметом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Головного мозга неуточненное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Черепных нервов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Спинного мозга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отделов центральной нервной системы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нервной системы неуточненного отдела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Шишковидной железы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новообразования неопределенного или неизвестного характера лимфоидной, кроветворной и родственных им тканей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Гистиоцитарные и тучноклеточные опухоли неопределенного или неизвестного характера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миелопролиферативная болезнь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Моноклональная гаммапатия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Эссенциальная (геморрагическая) тромбоцитемия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Остеомиелофиброз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эозинофильная лейкемия (гиперэозинофильный синдром)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новообразования неопределенного или неизвестного характера лимфоидной, кроветворной и родственных им тканей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лимфоидной, кроветворной и родственных им тканей неуточненное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связанная с питанием, неуточненная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ферментных нарушений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недостаточности глюкозо-6-фосфатдегидрогеназы [Г-6-ФД]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других нарушений глутатионового обмена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нарушений гликолитических ферментов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нарушений метаболизма нуклеотидов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анемии вследствие ферментных нарушений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ферментного нарушения неуточненная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Талассемия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Альфа-талассемия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Бета-талассемия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Дельта-бета-талассемия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признака талассемии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Наследственное персистирование фетального гемоглобина [НПФГ]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талассемии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Талассемия неуточненная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Серповидно-клеточные нарушения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Серповидно-клеточная анемия с кризом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Серповидно-клеточная анемия без криза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Двойные гетерозиготные серповидно-клеточные нарушения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признака серповидно-клеточности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серповидно-клеточные нарушения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наследственные гемолитические анемии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сфероцитоз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эллиптоцитоз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гемоглобинопатии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наследственные гемолитические анемии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гемолитическая анемия неуточненная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гемолитическая анемия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аутоиммунная гемолитическая анемия (при необходимости идентифицировать лекарственный препарат используют дополнительный код внешних причин (класс XX))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аутоиммунные гемолитические анемии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не аутоиммунная гемолитическая анемия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Гемолитико-уремический синдром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аутоиммунные гемолитические анемии (при необходимости идентифицировать причину используют дополнительный код внешних причин (класс XX))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[Маркиафавы-Микели]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Гемоглобинурия вследствие гемолиза, вызванного другими внешними причинами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гемолитические анемии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болезни, протекающие с вовлечением лимфоретикулярной ткани и ретикулогистиоцитарной системы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Гемофагоцитарный лимфогистиоцитоз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Гемофагоцитарный синдром, связанный с инфекцией (при необходимости идентифицировать инфекционный возбудитель или болезнь используют дополнительный код)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гистиоцитозные синдромы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крови и кроветворных органов при болезнях, классифицированных в других рубриках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гипогаммаглобулинемия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Несемейная гипогаммаглобулинемия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дефицит иммуноглобулина A [IgA]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дефицит подклассов иммуноглобулина G [IgG]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дефицит иммуноглобулина M [IgM]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 с повышенным содержанием иммуноглобулина M [IgM]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гипогаммаглобулинемия детей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 с преимущественным дефектом антител неуточненный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иммунодефициты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ретикулярным дисгенезом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низким содержанием T- и B-клеток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низким или нормальным содержанием B-клеток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аденозиндезаминазы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Незелофа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пуриннуклеозидфосфорилазы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молекул класса I главного комплекса гистосовместимости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молекул класса II главного комплекса гистосовместимости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комбинированные иммунодефициты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иммунодефицит неуточненный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Ди Георга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Обычный вариабельный иммунодефицит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вариабельный иммунодефицит с преобладающими отклонениями в количестве и функциональной активности B-клеток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вариабельный иммунодефицит с преобладанием нарушений иммунорегуляторных T-клеток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вариабельный иммунодефицит с аутоантителами к B- или T-клеткам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общие вариабельные иммунодефициты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вариабельный иммунодефицит неуточненный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иммунодефицитные нарушения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миелоидный лейкоз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миелоидный лейкоз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и суставных хрящей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тромбофилия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тромбофилия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свертываемости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свертываемости неуточненное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Краниофарингеального протока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Шишковидной железы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уточненных эндокринных желез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детей, после хирургической коррекции врожденных пороков развития органов и систем. Основной диагноз Z92.5 В личном анамнезе реабилитационные процедуры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артериальный проток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Коарктация аорты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аорты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легочной артерии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легочной артерии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легочной артерии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[пороки развития] сердечных камер и соединений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Удвоение выходного отверстия правого желудочка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Тетрада Фалло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[пороки развития] легочного и трехстворчатого клапанов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клапана легочной артерии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клапана легочной артерии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недостаточность клапана легочной артерии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Эбштейна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правосторонней гипоплазии сердца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[пороки развития] сердечной перегородки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[пороки развития] аортального и митрального клапанов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клапана легочной артерии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недостаточность клапана легочной артерии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пороки клапана легочной артерии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трехстворчатого клапана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[пороки развития] сердца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сердца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аномалия соединения легочных вен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аномалия соединения легочных вен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межжелудочковой перегородки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предсердной перегородки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сердечной перегородки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трехстворчатого клапана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аортального и митрального клапана неуточненные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гидроцефалия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сильвиева водопровода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отверстий мажанди и лушки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врожденная гидроцефалия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гидроцефалия неуточненная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Макростомия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Микростомия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[пороки развития] носа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хоан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Агенезия и недоразвитие носа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Треснутый, вдавленный, расщепленный нос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перфорация носовой перегородки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носа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носа неуточненная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[пороки развития]: легкого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киста легкого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Добавочная доля легкого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Секвестрация легкого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Агенезия легкого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бронхоэктазия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Эктопия ткани в легком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Гипоплазия и дисплазия легкого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легкого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легкого неуточненная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плевры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киста средостения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органов дыхания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неба [волчья пасть]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неба односторонняя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мягкого неба односторонняя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 односторонняя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языка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неба [волчья пасть] неуточненная односторонняя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односторонняя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Q36.9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неба и губы двусторонняя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неба и губы односторонняя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мягкого неба и губы двусторонняя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мягкого неба и губы односторонняя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неба и губы двусторонняя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неба и губы односторонняя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пищевода без свища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пищевода с трахеально-пищеводным свищом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трахеально-пищеводный свищ без атрезии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стеноз и стриктура пищевода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Пищеводная перепонка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расширение пищевода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пищевода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пищевода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пищевода неуточненная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[пороки развития] верхней части пищеварительного тракта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гипертрофический пилоростеноз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грыжа пищеводного отверстия диафрагмы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желудка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желудка неуточненный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верхней части пищеварительного тракта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Пороки развития верхней части пищеварительного тракта неуточненные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тонкого кишечника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двенадцатиперстной кишки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тощей кишки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других подвздошной кишки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 атрезия и стеноз других уточненных частей тонкого кишечника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кишечника неуточненной части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толстого кишечника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прямой кишки со свищом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прямой кишки без свища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заднего прохода без свища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заднего прохода без свища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других частей толстого кишечника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толстого кишечника неуточненной части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[пороки развития] кишечника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Меккеля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Гиршпрунга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функциональные аномалии ободочной кишки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фиксации кишечника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Удвоение кишечника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Эктопический задний проход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свищ прямой кишки и ануса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Сохранившаяся клоака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кишечника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кишечника неуточненная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[пороки развития] желчного пузыря, желчных протоков и печени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Агенезия, аплазия и гипоплазия желчного пузыря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желчного пузыря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желчных протоков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и стриктура желчных протоков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желчного протока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желчных протоков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Кистозная болезнь печени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печени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[пороки развития] органов пищеварения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Агенезия, аплазия и гипоплазия поджелудочной железы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Кольцевидная поджелудочная железа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киста поджелудочной железы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поджелудочной железы и протока поджелудочной железы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органов пищеварения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органов пищеварения неуточненный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[пороки развития] яичников, фаллопиевых труб и широких связок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яичника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Кистозная аномалия развития яичника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перекрут яичника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яичника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Эмбриональная киста фаллопиевой трубы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Эмбриональная киста широкой связки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фаллопиевой трубы и широкой связки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[пороки развития] тела и шейки матки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Агенезия и аплазия матки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Удвоение тела матки с удвоением шейки матки и влагалища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удвоения матки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Двурогая матка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Однорогая матка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Агенезия и аплазия шейки матки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Эмбриональная киста шейки матки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свищ между маткой и пищеварительным и мочевым трактами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тела и шейки матки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тела и шейки матки неуточненная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Поликистоз почки, детский тип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Поликистоз почки, взрослый тип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Дисплазия почки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Медуллярный кистоз почки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кистозные болезни почки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Кистозная болезнь почек неуточненная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гидронефроз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и стеноз мочеточника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расширение мочеточника [врожденный мегалоуретер]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нарушения проходимости почечной лоханки и мочеточника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Агенезия мочеточника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Удвоение мочеточника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расположение мочеточника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пузырно-мочеточниково-почечный рефлюкс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мочеточника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[пороки развития] почки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Добавочная почка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Слившаяся, дольчатая и подковообразная почка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Эктопическая почка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Гиперпластическая и гигантская почка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почки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почки неуточненная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Эписпадия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Экстрофия мочевого пузыря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задние уретральные клапаны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атрезии и стеноза уретры и шейки мочевого пузыря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мочевого протока [урахуса]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мочевого пузыря и мочеиспускательного канала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дивертикул мочевого пузыря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мочевого пузыря и мочеиспускательного канала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мочевыделительной системы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мочевыделительной системы неуточненная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костно-мышечной системы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деформации стопы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костно-мышечные деформации головы, лица, позвоночника и грудной клетки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костно-мышечные деформации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Полидактилия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Синдактилия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Дефекты, укорачивающие верхнюю конечность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Дефекты, укорачивающие нижнюю конечность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Дефекты, укорачивающие конечность неуточненную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[пороки развития] конечности(ей)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[пороки развития] костей черепа и лица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[пороки развития] позвоночника и костей грудной клетки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Остеохондродисплазия с дефектами роста трубчатых костей и позвоночника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остеохондродисплазии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[пороки развития] костно-мышечной системы, не классифицированные в других рубриках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диафрагмальная грыжа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диафрагмы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Q79.1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Экзомфалоз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Q79.2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Гастрошизис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Q79.3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сливообразного живота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Q79.4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брюшной стенки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глаукома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Q15.0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катаракта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