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507e" w14:textId="1795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октября 2019 года № 370. Зарегистрирован в Министерстве юстиции Республики Казахстан 18 октября 2019 года № 19485. Утратил силу приказом Министра сельского хозяйства Республики Казахстан от 17 сентября 2020 года № 291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 (зарегистрирован в Реестре государственной регистрации нормативных правовых актов под № 12233, опубликован 23 ноября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карантинного сертификата на перемещение подкарантинной продукции на территории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представленную услугополучателем заявку на получение государственной услуги поступившую через портал и передает на рассмотрение руководству услугодателя (далее – руководство) для определения ответственного исполнителя (далее – исполнитель) в течение 30 (тридцати) минут с момента поступления документов;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ознакамливается с содержанием заявки и передает исполнителю с наложением резолюции в течение 60 (шестидесяти) минут;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представленные документы на полноту и достоверность, выезжает на досмотр подкарантинной продукции для установления фитосанитарного состояния подкарантинной продукции при необходимости с отбором образцов в присутствии услугополучателя, в случае вывоза подкарантинной продукции из карантинных зон отбирает образцы и направляет на фитосанитарную экспертизу, подготавливает результат оказания государственной услуги или мотивированный отказ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 (двух) рабочих дней с момента получения документов услугополучателя;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указанные сроки: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досмотра оформляет акт карантинного фитосанитарного контроля и надзора, а на основании акта карантинного фитосанитарного контроля и надзора оформляет карантинный сертификат;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вывоза подкарантинной продукции из карантинных зон оформляет карантинный сертификат на основании фитосанитарной экспертизы подкарантинной продукции и акта карантинного фитосанитарного контроля и надзора;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достоверности представленных документов, а также отсутствии оснований для отказа в оказании государственной услуги оформляет карантинный сертификат;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мотивированного отказа, направляет подготовленное письмо на ознакомление и подписание руководству в течение 1 (одного) часа;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ознакамливается с содержанием документа и подписывает мотивированный отказ с передачей документа исполнителю в течение 1 (одного) часа;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подготовленный карантинный сертификат или мотивированный отказ в форме электронного документа в течение 30 (тридцати) минут.";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представленную услугополучателем заявку на получение государственной услуги поступившую через портал и передает на рассмотрение руководству для определения исполнителя в течение 30 (тридцати) минут с момента поступления документов;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ознакамливается с содержанием заявки и передает исполнителю с наложением резолюции в течение 60 (шестидесяти) минут;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представленные документы на полноту и достоверность в течение 2 (двух) рабочих дней с момента получения документов услугополучателя;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достоверности представленных документов, а также отсутствии оснований для отказа в оказании государственной услуги оформляет карантинный сертификат;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мотивированного отказа, направляет подготовленное письмо на ознакомление и подписание руководству в течение 1 (одного) часа;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ознакамливается с содержанием документа и подписывает мотивированный отказ с передачей документа исполнителю в течение 1 (одного) часа;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подготовленный карантинный сертификат или мотивированный отказ в форме электронного документа в течение 30 (тридцати) минут.".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