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c811" w14:textId="eabc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подведомственных государственных учреждений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7 октября 2019 года № 19-42-3.3.17. Зарегистрирован в Министерстве юстиции Республики Казахстан 21 октября 2019 года № 19491.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Реестр должностей гражданских служащих подведомственных государственных учреждений Администрации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 –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начальника Канцелярии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Сектору финансов и бухгалтерского учета Канцелярии Президента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Канцелярии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Н.Онжанов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"Архив Президента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Начальника Канцелярии Президента РК от 25.12.2024 </w:t>
      </w:r>
      <w:r>
        <w:rPr>
          <w:rFonts w:ascii="Times New Roman"/>
          <w:b w:val="false"/>
          <w:i w:val="false"/>
          <w:color w:val="ff0000"/>
          <w:sz w:val="28"/>
        </w:rPr>
        <w:t>№ 24-42-3.3.13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службы, центра,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сектором, лабораторией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эксперт, советник директора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административно-хозяйственной работе, помощник директора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инженер, системный администратор, бухгалтер, менеджер по государственным закупкам, юрист, специалист по кадрам, документовед, специалист по связям с общественностью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техник,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дежурный администратор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"Казахстанский институт стратегических исследований при Президенте 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Начальника Канцелярии Президента РК от 25.12.2024 </w:t>
      </w:r>
      <w:r>
        <w:rPr>
          <w:rFonts w:ascii="Times New Roman"/>
          <w:b w:val="false"/>
          <w:i w:val="false"/>
          <w:color w:val="ff0000"/>
          <w:sz w:val="28"/>
        </w:rPr>
        <w:t>№ 24-42-3.3.13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представительства, лаборатории, отдела; ученый секретарь;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отдела, заместитель главного бухгалтера, 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высшей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первой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второй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административно-хозяйственной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инженер, менеджер по государственным закупкам, системный администратор, специалист по кадрам, переводчик, дизайнер, юрист, архивист, документовед, корректор, экономист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"Қоғамдық келісім" при Президенте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Начальника Канцелярии Президента РК от 20.08.2020 </w:t>
      </w:r>
      <w:r>
        <w:rPr>
          <w:rFonts w:ascii="Times New Roman"/>
          <w:b w:val="false"/>
          <w:i w:val="false"/>
          <w:color w:val="ff0000"/>
          <w:sz w:val="28"/>
        </w:rPr>
        <w:t>№ 20-42-3.3.11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"Служба центральных коммуникаций" при Президенте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Начальника Канцелярии Президента РК от 13.02.2023 </w:t>
      </w:r>
      <w:r>
        <w:rPr>
          <w:rFonts w:ascii="Times New Roman"/>
          <w:b w:val="false"/>
          <w:i w:val="false"/>
          <w:color w:val="ff0000"/>
          <w:sz w:val="28"/>
        </w:rPr>
        <w:t>№ 23-42-3.3.1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службы, заместитель главного бухгалтера, 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B (основной персонал)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специалист по кадрам, юрист, экономист, менеджер по государственным закупкам, бухгалтер, документовед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начальника Канцелярии Президента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декабря 2016 года № 42-3.3.12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№ 14503, опубликован в газете "Казахстанская правда" 22 декабря 2016 года, № 246 (28372).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9 февраля 2018 года № 18-42-3.3.4 "О внесении изменений в приказ начальника Канцелярии Президента Республики Казахстан от 7 декабря 2016 года № 42-3.3.12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16453, опубликован в Эталонном контрольном банке нормативных правовых актов Республики Казахстан в электронном виде, 13 марта 2018 года).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11 февраля 2019 года № 19-42-3.3.6 "О внесении изменения в приказ начальника Канцелярии Президента Республики Казахстан от 7 декабря 2016 года № 42-3.3.12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18350, опубликован в Эталонном контрольном банке нормативных правовых актов Республики Казахстан в электронном виде, 7 марта 2019 года).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