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3c0b" w14:textId="6133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17 октября 2019 года № 452. Зарегистрирован в Министерстве юстиции Республики Казахстан 21 октября 2019 года № 19492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Жакыпову Ф.Н.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2019 года № 452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образования и науки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Подпункты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образования и науки Республики Казахстан от 9 апреля 2015 года № 186 "Об утверждении стандартов государственных услуг, оказываемых в сфере высшего и послевузовского образования" (зарегистрирован в Реестре государственной регистрации нормативных правовых актов под № 11212, опубликован 15 июня 2015 года в Информационно-правовой системе нормативных правовых актов Республики Казахстан "Әділет");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Подпункты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образования и науки Республики Казахстан от 2 июня 2015 года № 358 "Об утверждении регламентов государственных услуг в сфере высшего и послевузовского образования" (зарегистрирован в Реестре государственной регистрации нормативных правовых актов под № 11555, опубликован 14 июля 2015 года в Информационно-правовой системе нормативных правовых актов Республики Казахстан "Әділет");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3 ноября 2017 года № 561 "О внесении изменений и дополнения в приказ Министра образования и науки Республики Казахстан от 9 апреля 2015 года № 186 "Об утверждении стандартов государственных услуг, оказываемых в сфере высшего и послевузовского образования" (зарегистрирован в Реестре государственной регистрации нормативных правовых актов под № 16058, опубликован 23 декабря 2017 года в Информационной системе "Эталонный контрольный банк НПА Республики Казахстан" в электронном виде).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