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f93e" w14:textId="10ef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октября 2019 года № 1147. Зарегистрирован в Министерстве юстиции Республики Казахстан 21 октября 2019 года № 19493</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6"/>
    <w:bookmarkStart w:name="z11" w:id="7"/>
    <w:p>
      <w:pPr>
        <w:spacing w:after="0"/>
        <w:ind w:left="0"/>
        <w:jc w:val="both"/>
      </w:pPr>
      <w:r>
        <w:rPr>
          <w:rFonts w:ascii="Times New Roman"/>
          <w:b w:val="false"/>
          <w:i w:val="false"/>
          <w:color w:val="000000"/>
          <w:sz w:val="28"/>
        </w:rPr>
        <w:t>
      в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внесено изменение на государственном языке, текст на русском языке не изменяется;</w:t>
      </w:r>
    </w:p>
    <w:bookmarkEnd w:id="7"/>
    <w:bookmarkStart w:name="z12" w:id="8"/>
    <w:p>
      <w:pPr>
        <w:spacing w:after="0"/>
        <w:ind w:left="0"/>
        <w:jc w:val="both"/>
      </w:pPr>
      <w:r>
        <w:rPr>
          <w:rFonts w:ascii="Times New Roman"/>
          <w:b w:val="false"/>
          <w:i w:val="false"/>
          <w:color w:val="000000"/>
          <w:sz w:val="28"/>
        </w:rPr>
        <w:t>
      в функциональной классификации расходов бюджета:</w:t>
      </w:r>
    </w:p>
    <w:bookmarkEnd w:id="8"/>
    <w:bookmarkStart w:name="z13" w:id="9"/>
    <w:p>
      <w:pPr>
        <w:spacing w:after="0"/>
        <w:ind w:left="0"/>
        <w:jc w:val="both"/>
      </w:pPr>
      <w:r>
        <w:rPr>
          <w:rFonts w:ascii="Times New Roman"/>
          <w:b w:val="false"/>
          <w:i w:val="false"/>
          <w:color w:val="000000"/>
          <w:sz w:val="28"/>
        </w:rPr>
        <w:t>
      в функциональной группе 04 "Образование":</w:t>
      </w:r>
    </w:p>
    <w:bookmarkEnd w:id="9"/>
    <w:bookmarkStart w:name="z14" w:id="10"/>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0"/>
    <w:bookmarkStart w:name="z15" w:id="11"/>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009 и бюджетными подпрограммами 011 и 015 следующего содержания:</w:t>
      </w:r>
    </w:p>
    <w:bookmarkEnd w:id="11"/>
    <w:bookmarkStart w:name="z16" w:id="12"/>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2"/>
    <w:bookmarkStart w:name="z17" w:id="13"/>
    <w:p>
      <w:pPr>
        <w:spacing w:after="0"/>
        <w:ind w:left="0"/>
        <w:jc w:val="both"/>
      </w:pPr>
      <w:r>
        <w:rPr>
          <w:rFonts w:ascii="Times New Roman"/>
          <w:b w:val="false"/>
          <w:i w:val="false"/>
          <w:color w:val="000000"/>
          <w:sz w:val="28"/>
        </w:rPr>
        <w:t>
      009 Обеспечение деятельности организаций дошкольного воспитания и обучения</w:t>
      </w:r>
    </w:p>
    <w:bookmarkEnd w:id="13"/>
    <w:bookmarkStart w:name="z18" w:id="14"/>
    <w:p>
      <w:pPr>
        <w:spacing w:after="0"/>
        <w:ind w:left="0"/>
        <w:jc w:val="both"/>
      </w:pPr>
      <w:r>
        <w:rPr>
          <w:rFonts w:ascii="Times New Roman"/>
          <w:b w:val="false"/>
          <w:i w:val="false"/>
          <w:color w:val="000000"/>
          <w:sz w:val="28"/>
        </w:rPr>
        <w:t>
      011 За счет трансфертов из республиканского бюджета</w:t>
      </w:r>
    </w:p>
    <w:bookmarkEnd w:id="14"/>
    <w:bookmarkStart w:name="z19" w:id="15"/>
    <w:p>
      <w:pPr>
        <w:spacing w:after="0"/>
        <w:ind w:left="0"/>
        <w:jc w:val="both"/>
      </w:pPr>
      <w:r>
        <w:rPr>
          <w:rFonts w:ascii="Times New Roman"/>
          <w:b w:val="false"/>
          <w:i w:val="false"/>
          <w:color w:val="000000"/>
          <w:sz w:val="28"/>
        </w:rPr>
        <w:t>
      015 За счет средств местного бюджета";</w:t>
      </w:r>
    </w:p>
    <w:bookmarkEnd w:id="15"/>
    <w:bookmarkStart w:name="z20" w:id="16"/>
    <w:p>
      <w:pPr>
        <w:spacing w:after="0"/>
        <w:ind w:left="0"/>
        <w:jc w:val="both"/>
      </w:pPr>
      <w:r>
        <w:rPr>
          <w:rFonts w:ascii="Times New Roman"/>
          <w:b w:val="false"/>
          <w:i w:val="false"/>
          <w:color w:val="000000"/>
          <w:sz w:val="28"/>
        </w:rPr>
        <w:t>
      дополнить бюджетной программой 024 и бюджетными подпрограммами 011 и 015 следующего содержания:</w:t>
      </w:r>
    </w:p>
    <w:bookmarkEnd w:id="16"/>
    <w:bookmarkStart w:name="z21" w:id="17"/>
    <w:p>
      <w:pPr>
        <w:spacing w:after="0"/>
        <w:ind w:left="0"/>
        <w:jc w:val="both"/>
      </w:pPr>
      <w:r>
        <w:rPr>
          <w:rFonts w:ascii="Times New Roman"/>
          <w:b w:val="false"/>
          <w:i w:val="false"/>
          <w:color w:val="000000"/>
          <w:sz w:val="28"/>
        </w:rPr>
        <w:t>
      "024 Целевые текущие трансферты бюджетам города районного значения, села, поселка, сельского округа на реализацию государственного образовательного заказа в дошкольных организациях образования</w:t>
      </w:r>
    </w:p>
    <w:bookmarkEnd w:id="17"/>
    <w:bookmarkStart w:name="z22" w:id="18"/>
    <w:p>
      <w:pPr>
        <w:spacing w:after="0"/>
        <w:ind w:left="0"/>
        <w:jc w:val="both"/>
      </w:pPr>
      <w:r>
        <w:rPr>
          <w:rFonts w:ascii="Times New Roman"/>
          <w:b w:val="false"/>
          <w:i w:val="false"/>
          <w:color w:val="000000"/>
          <w:sz w:val="28"/>
        </w:rPr>
        <w:t>
      011 За счет трансфертов из республиканского бюджета</w:t>
      </w:r>
    </w:p>
    <w:bookmarkEnd w:id="18"/>
    <w:bookmarkStart w:name="z23" w:id="19"/>
    <w:p>
      <w:pPr>
        <w:spacing w:after="0"/>
        <w:ind w:left="0"/>
        <w:jc w:val="both"/>
      </w:pPr>
      <w:r>
        <w:rPr>
          <w:rFonts w:ascii="Times New Roman"/>
          <w:b w:val="false"/>
          <w:i w:val="false"/>
          <w:color w:val="000000"/>
          <w:sz w:val="28"/>
        </w:rPr>
        <w:t>
      015 За счет средств местного бюджета";</w:t>
      </w:r>
    </w:p>
    <w:bookmarkEnd w:id="19"/>
    <w:bookmarkStart w:name="z24" w:id="20"/>
    <w:p>
      <w:pPr>
        <w:spacing w:after="0"/>
        <w:ind w:left="0"/>
        <w:jc w:val="both"/>
      </w:pPr>
      <w:r>
        <w:rPr>
          <w:rFonts w:ascii="Times New Roman"/>
          <w:b w:val="false"/>
          <w:i w:val="false"/>
          <w:color w:val="000000"/>
          <w:sz w:val="28"/>
        </w:rPr>
        <w:t>
      дополнить бюджетной программой 040 и бюджетными подпрограммами 011 и 015 следующего содержания:</w:t>
      </w:r>
    </w:p>
    <w:bookmarkEnd w:id="20"/>
    <w:bookmarkStart w:name="z25" w:id="21"/>
    <w:p>
      <w:pPr>
        <w:spacing w:after="0"/>
        <w:ind w:left="0"/>
        <w:jc w:val="both"/>
      </w:pPr>
      <w:r>
        <w:rPr>
          <w:rFonts w:ascii="Times New Roman"/>
          <w:b w:val="false"/>
          <w:i w:val="false"/>
          <w:color w:val="000000"/>
          <w:sz w:val="28"/>
        </w:rPr>
        <w:t>
      "040 Реализация государственного образовательного заказа в дошкольных организациях образования</w:t>
      </w:r>
    </w:p>
    <w:bookmarkEnd w:id="21"/>
    <w:bookmarkStart w:name="z26" w:id="22"/>
    <w:p>
      <w:pPr>
        <w:spacing w:after="0"/>
        <w:ind w:left="0"/>
        <w:jc w:val="both"/>
      </w:pPr>
      <w:r>
        <w:rPr>
          <w:rFonts w:ascii="Times New Roman"/>
          <w:b w:val="false"/>
          <w:i w:val="false"/>
          <w:color w:val="000000"/>
          <w:sz w:val="28"/>
        </w:rPr>
        <w:t>
      011 За счет трансфертов из республиканского бюджета</w:t>
      </w:r>
    </w:p>
    <w:bookmarkEnd w:id="22"/>
    <w:bookmarkStart w:name="z27" w:id="23"/>
    <w:p>
      <w:pPr>
        <w:spacing w:after="0"/>
        <w:ind w:left="0"/>
        <w:jc w:val="both"/>
      </w:pPr>
      <w:r>
        <w:rPr>
          <w:rFonts w:ascii="Times New Roman"/>
          <w:b w:val="false"/>
          <w:i w:val="false"/>
          <w:color w:val="000000"/>
          <w:sz w:val="28"/>
        </w:rPr>
        <w:t>
      015 За счет средств местного бюджета";</w:t>
      </w:r>
    </w:p>
    <w:bookmarkEnd w:id="23"/>
    <w:bookmarkStart w:name="z28" w:id="24"/>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4"/>
    <w:bookmarkStart w:name="z29" w:id="2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25"/>
    <w:bookmarkStart w:name="z30" w:id="26"/>
    <w:p>
      <w:pPr>
        <w:spacing w:after="0"/>
        <w:ind w:left="0"/>
        <w:jc w:val="both"/>
      </w:pPr>
      <w:r>
        <w:rPr>
          <w:rFonts w:ascii="Times New Roman"/>
          <w:b w:val="false"/>
          <w:i w:val="false"/>
          <w:color w:val="000000"/>
          <w:sz w:val="28"/>
        </w:rPr>
        <w:t>
      по бюджетной программе 005 "Обучение и воспитание одаренных в культуре и искусстве детей":</w:t>
      </w:r>
    </w:p>
    <w:bookmarkEnd w:id="26"/>
    <w:bookmarkStart w:name="z31" w:id="27"/>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27"/>
    <w:bookmarkStart w:name="z32" w:id="28"/>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28"/>
    <w:bookmarkStart w:name="z33" w:id="29"/>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003 и бюджетными подпрограммами 011 и 015 следующего содержания:</w:t>
      </w:r>
    </w:p>
    <w:bookmarkEnd w:id="29"/>
    <w:bookmarkStart w:name="z34" w:id="30"/>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30"/>
    <w:bookmarkStart w:name="z35" w:id="31"/>
    <w:p>
      <w:pPr>
        <w:spacing w:after="0"/>
        <w:ind w:left="0"/>
        <w:jc w:val="both"/>
      </w:pPr>
      <w:r>
        <w:rPr>
          <w:rFonts w:ascii="Times New Roman"/>
          <w:b w:val="false"/>
          <w:i w:val="false"/>
          <w:color w:val="000000"/>
          <w:sz w:val="28"/>
        </w:rPr>
        <w:t>
      003 Общеобразовательное обучение</w:t>
      </w:r>
    </w:p>
    <w:bookmarkEnd w:id="31"/>
    <w:bookmarkStart w:name="z36" w:id="32"/>
    <w:p>
      <w:pPr>
        <w:spacing w:after="0"/>
        <w:ind w:left="0"/>
        <w:jc w:val="both"/>
      </w:pPr>
      <w:r>
        <w:rPr>
          <w:rFonts w:ascii="Times New Roman"/>
          <w:b w:val="false"/>
          <w:i w:val="false"/>
          <w:color w:val="000000"/>
          <w:sz w:val="28"/>
        </w:rPr>
        <w:t>
      011 За счет трансфертов из республиканского бюджета</w:t>
      </w:r>
    </w:p>
    <w:bookmarkEnd w:id="32"/>
    <w:bookmarkStart w:name="z37" w:id="33"/>
    <w:p>
      <w:pPr>
        <w:spacing w:after="0"/>
        <w:ind w:left="0"/>
        <w:jc w:val="both"/>
      </w:pPr>
      <w:r>
        <w:rPr>
          <w:rFonts w:ascii="Times New Roman"/>
          <w:b w:val="false"/>
          <w:i w:val="false"/>
          <w:color w:val="000000"/>
          <w:sz w:val="28"/>
        </w:rPr>
        <w:t>
      015 За счет средств местного бюджета";</w:t>
      </w:r>
    </w:p>
    <w:bookmarkEnd w:id="33"/>
    <w:bookmarkStart w:name="z38" w:id="34"/>
    <w:p>
      <w:pPr>
        <w:spacing w:after="0"/>
        <w:ind w:left="0"/>
        <w:jc w:val="both"/>
      </w:pPr>
      <w:r>
        <w:rPr>
          <w:rFonts w:ascii="Times New Roman"/>
          <w:b w:val="false"/>
          <w:i w:val="false"/>
          <w:color w:val="000000"/>
          <w:sz w:val="28"/>
        </w:rPr>
        <w:t>
      дополнить бюджетной программой 006 и бюджетными подпрограммами 011 и 015 следующего содержания:</w:t>
      </w:r>
    </w:p>
    <w:bookmarkEnd w:id="34"/>
    <w:bookmarkStart w:name="z39" w:id="35"/>
    <w:p>
      <w:pPr>
        <w:spacing w:after="0"/>
        <w:ind w:left="0"/>
        <w:jc w:val="both"/>
      </w:pPr>
      <w:r>
        <w:rPr>
          <w:rFonts w:ascii="Times New Roman"/>
          <w:b w:val="false"/>
          <w:i w:val="false"/>
          <w:color w:val="000000"/>
          <w:sz w:val="28"/>
        </w:rPr>
        <w:t>
      "006 Дополнительное образование для детей</w:t>
      </w:r>
    </w:p>
    <w:bookmarkEnd w:id="35"/>
    <w:bookmarkStart w:name="z40" w:id="36"/>
    <w:p>
      <w:pPr>
        <w:spacing w:after="0"/>
        <w:ind w:left="0"/>
        <w:jc w:val="both"/>
      </w:pPr>
      <w:r>
        <w:rPr>
          <w:rFonts w:ascii="Times New Roman"/>
          <w:b w:val="false"/>
          <w:i w:val="false"/>
          <w:color w:val="000000"/>
          <w:sz w:val="28"/>
        </w:rPr>
        <w:t>
      011 За счет трансфертов из республиканского бюджета</w:t>
      </w:r>
    </w:p>
    <w:bookmarkEnd w:id="36"/>
    <w:bookmarkStart w:name="z41" w:id="37"/>
    <w:p>
      <w:pPr>
        <w:spacing w:after="0"/>
        <w:ind w:left="0"/>
        <w:jc w:val="both"/>
      </w:pPr>
      <w:r>
        <w:rPr>
          <w:rFonts w:ascii="Times New Roman"/>
          <w:b w:val="false"/>
          <w:i w:val="false"/>
          <w:color w:val="000000"/>
          <w:sz w:val="28"/>
        </w:rPr>
        <w:t>
      015 За счет средств местного бюджета";</w:t>
      </w:r>
    </w:p>
    <w:bookmarkEnd w:id="37"/>
    <w:bookmarkStart w:name="z42" w:id="38"/>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017 и бюджетными подпрограммами 011 и 015 следующего содержания:</w:t>
      </w:r>
    </w:p>
    <w:bookmarkEnd w:id="38"/>
    <w:bookmarkStart w:name="z43" w:id="39"/>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39"/>
    <w:bookmarkStart w:name="z44" w:id="40"/>
    <w:p>
      <w:pPr>
        <w:spacing w:after="0"/>
        <w:ind w:left="0"/>
        <w:jc w:val="both"/>
      </w:pPr>
      <w:r>
        <w:rPr>
          <w:rFonts w:ascii="Times New Roman"/>
          <w:b w:val="false"/>
          <w:i w:val="false"/>
          <w:color w:val="000000"/>
          <w:sz w:val="28"/>
        </w:rPr>
        <w:t>
      017 Дополнительное образование для детей и юношества по спорту</w:t>
      </w:r>
    </w:p>
    <w:bookmarkEnd w:id="40"/>
    <w:bookmarkStart w:name="z45" w:id="41"/>
    <w:p>
      <w:pPr>
        <w:spacing w:after="0"/>
        <w:ind w:left="0"/>
        <w:jc w:val="both"/>
      </w:pPr>
      <w:r>
        <w:rPr>
          <w:rFonts w:ascii="Times New Roman"/>
          <w:b w:val="false"/>
          <w:i w:val="false"/>
          <w:color w:val="000000"/>
          <w:sz w:val="28"/>
        </w:rPr>
        <w:t>
      011 За счет трансфертов из республиканского бюджета</w:t>
      </w:r>
    </w:p>
    <w:bookmarkEnd w:id="41"/>
    <w:bookmarkStart w:name="z46" w:id="42"/>
    <w:p>
      <w:pPr>
        <w:spacing w:after="0"/>
        <w:ind w:left="0"/>
        <w:jc w:val="both"/>
      </w:pPr>
      <w:r>
        <w:rPr>
          <w:rFonts w:ascii="Times New Roman"/>
          <w:b w:val="false"/>
          <w:i w:val="false"/>
          <w:color w:val="000000"/>
          <w:sz w:val="28"/>
        </w:rPr>
        <w:t>
      015 За счет средств местного бюджета";</w:t>
      </w:r>
    </w:p>
    <w:bookmarkEnd w:id="42"/>
    <w:bookmarkStart w:name="z47" w:id="43"/>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43"/>
    <w:bookmarkStart w:name="z48" w:id="44"/>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45"/>
    <w:bookmarkStart w:name="z50" w:id="46"/>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46"/>
    <w:bookmarkStart w:name="z51" w:id="47"/>
    <w:p>
      <w:pPr>
        <w:spacing w:after="0"/>
        <w:ind w:left="0"/>
        <w:jc w:val="both"/>
      </w:pPr>
      <w:r>
        <w:rPr>
          <w:rFonts w:ascii="Times New Roman"/>
          <w:b w:val="false"/>
          <w:i w:val="false"/>
          <w:color w:val="000000"/>
          <w:sz w:val="28"/>
        </w:rPr>
        <w:t>
      "111 Капитальные расходы организаций технического, профессионального, послесреднего образования, осуществляющих деятельность в области культуры и искусства";</w:t>
      </w:r>
    </w:p>
    <w:bookmarkEnd w:id="47"/>
    <w:bookmarkStart w:name="z52" w:id="48"/>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48"/>
    <w:bookmarkStart w:name="z53" w:id="49"/>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49"/>
    <w:bookmarkStart w:name="z54" w:id="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0"/>
    <w:bookmarkStart w:name="z55" w:id="51"/>
    <w:p>
      <w:pPr>
        <w:spacing w:after="0"/>
        <w:ind w:left="0"/>
        <w:jc w:val="both"/>
      </w:pPr>
      <w:r>
        <w:rPr>
          <w:rFonts w:ascii="Times New Roman"/>
          <w:b w:val="false"/>
          <w:i w:val="false"/>
          <w:color w:val="000000"/>
          <w:sz w:val="28"/>
        </w:rPr>
        <w:t>
      "011 За счет трансфертов из республиканского бюджета</w:t>
      </w:r>
    </w:p>
    <w:bookmarkEnd w:id="51"/>
    <w:bookmarkStart w:name="z56" w:id="52"/>
    <w:p>
      <w:pPr>
        <w:spacing w:after="0"/>
        <w:ind w:left="0"/>
        <w:jc w:val="both"/>
      </w:pPr>
      <w:r>
        <w:rPr>
          <w:rFonts w:ascii="Times New Roman"/>
          <w:b w:val="false"/>
          <w:i w:val="false"/>
          <w:color w:val="000000"/>
          <w:sz w:val="28"/>
        </w:rPr>
        <w:t>
      015 За счет средств местного бюджета";</w:t>
      </w:r>
    </w:p>
    <w:bookmarkEnd w:id="52"/>
    <w:bookmarkStart w:name="z57" w:id="5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018 и бюджетными подпрограммами 011 и 015 следующего содержания:</w:t>
      </w:r>
    </w:p>
    <w:bookmarkEnd w:id="53"/>
    <w:bookmarkStart w:name="z58" w:id="5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54"/>
    <w:bookmarkStart w:name="z59" w:id="55"/>
    <w:p>
      <w:pPr>
        <w:spacing w:after="0"/>
        <w:ind w:left="0"/>
        <w:jc w:val="both"/>
      </w:pPr>
      <w:r>
        <w:rPr>
          <w:rFonts w:ascii="Times New Roman"/>
          <w:b w:val="false"/>
          <w:i w:val="false"/>
          <w:color w:val="000000"/>
          <w:sz w:val="28"/>
        </w:rPr>
        <w:t>
      018 Организация профессионального обучения</w:t>
      </w:r>
    </w:p>
    <w:bookmarkEnd w:id="55"/>
    <w:bookmarkStart w:name="z60" w:id="56"/>
    <w:p>
      <w:pPr>
        <w:spacing w:after="0"/>
        <w:ind w:left="0"/>
        <w:jc w:val="both"/>
      </w:pPr>
      <w:r>
        <w:rPr>
          <w:rFonts w:ascii="Times New Roman"/>
          <w:b w:val="false"/>
          <w:i w:val="false"/>
          <w:color w:val="000000"/>
          <w:sz w:val="28"/>
        </w:rPr>
        <w:t>
      011 За счет трансфертов из республиканского бюджета</w:t>
      </w:r>
    </w:p>
    <w:bookmarkEnd w:id="56"/>
    <w:bookmarkStart w:name="z61" w:id="57"/>
    <w:p>
      <w:pPr>
        <w:spacing w:after="0"/>
        <w:ind w:left="0"/>
        <w:jc w:val="both"/>
      </w:pPr>
      <w:r>
        <w:rPr>
          <w:rFonts w:ascii="Times New Roman"/>
          <w:b w:val="false"/>
          <w:i w:val="false"/>
          <w:color w:val="000000"/>
          <w:sz w:val="28"/>
        </w:rPr>
        <w:t>
      015 За счет средств местного бюджета";</w:t>
      </w:r>
    </w:p>
    <w:bookmarkEnd w:id="57"/>
    <w:bookmarkStart w:name="z62" w:id="58"/>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58"/>
    <w:bookmarkStart w:name="z63" w:id="59"/>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59"/>
    <w:bookmarkStart w:name="z64" w:id="60"/>
    <w:p>
      <w:pPr>
        <w:spacing w:after="0"/>
        <w:ind w:left="0"/>
        <w:jc w:val="both"/>
      </w:pPr>
      <w:r>
        <w:rPr>
          <w:rFonts w:ascii="Times New Roman"/>
          <w:b w:val="false"/>
          <w:i w:val="false"/>
          <w:color w:val="000000"/>
          <w:sz w:val="28"/>
        </w:rPr>
        <w:t>
      по бюджетной программе 041 "Подготовка кадров в области культуры и искусства":</w:t>
      </w:r>
    </w:p>
    <w:bookmarkEnd w:id="60"/>
    <w:bookmarkStart w:name="z65" w:id="61"/>
    <w:p>
      <w:pPr>
        <w:spacing w:after="0"/>
        <w:ind w:left="0"/>
        <w:jc w:val="both"/>
      </w:pPr>
      <w:r>
        <w:rPr>
          <w:rFonts w:ascii="Times New Roman"/>
          <w:b w:val="false"/>
          <w:i w:val="false"/>
          <w:color w:val="000000"/>
          <w:sz w:val="28"/>
        </w:rPr>
        <w:t>
      дополнить бюджетной подпрограммой 104 следующего содержания:</w:t>
      </w:r>
    </w:p>
    <w:bookmarkEnd w:id="61"/>
    <w:bookmarkStart w:name="z66" w:id="62"/>
    <w:p>
      <w:pPr>
        <w:spacing w:after="0"/>
        <w:ind w:left="0"/>
        <w:jc w:val="both"/>
      </w:pPr>
      <w:r>
        <w:rPr>
          <w:rFonts w:ascii="Times New Roman"/>
          <w:b w:val="false"/>
          <w:i w:val="false"/>
          <w:color w:val="000000"/>
          <w:sz w:val="28"/>
        </w:rPr>
        <w:t>
      "104 Капитальные расходы организаций образования, осуществляющих деятельность в области культуры и искусства";</w:t>
      </w:r>
    </w:p>
    <w:bookmarkEnd w:id="62"/>
    <w:bookmarkStart w:name="z67" w:id="6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001 и бюджетными подпрограммами 011 и 015 следующего содержания:</w:t>
      </w:r>
    </w:p>
    <w:bookmarkEnd w:id="63"/>
    <w:bookmarkStart w:name="z68" w:id="6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64"/>
    <w:bookmarkStart w:name="z69" w:id="6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образования</w:t>
      </w:r>
    </w:p>
    <w:bookmarkEnd w:id="65"/>
    <w:bookmarkStart w:name="z70" w:id="66"/>
    <w:p>
      <w:pPr>
        <w:spacing w:after="0"/>
        <w:ind w:left="0"/>
        <w:jc w:val="both"/>
      </w:pPr>
      <w:r>
        <w:rPr>
          <w:rFonts w:ascii="Times New Roman"/>
          <w:b w:val="false"/>
          <w:i w:val="false"/>
          <w:color w:val="000000"/>
          <w:sz w:val="28"/>
        </w:rPr>
        <w:t>
      011 За счет трансфертов из республиканского бюджета</w:t>
      </w:r>
    </w:p>
    <w:bookmarkEnd w:id="66"/>
    <w:bookmarkStart w:name="z71" w:id="67"/>
    <w:p>
      <w:pPr>
        <w:spacing w:after="0"/>
        <w:ind w:left="0"/>
        <w:jc w:val="both"/>
      </w:pPr>
      <w:r>
        <w:rPr>
          <w:rFonts w:ascii="Times New Roman"/>
          <w:b w:val="false"/>
          <w:i w:val="false"/>
          <w:color w:val="000000"/>
          <w:sz w:val="28"/>
        </w:rPr>
        <w:t>
      015 За счет средств местного бюджета";</w:t>
      </w:r>
    </w:p>
    <w:bookmarkEnd w:id="67"/>
    <w:bookmarkStart w:name="z72" w:id="68"/>
    <w:p>
      <w:pPr>
        <w:spacing w:after="0"/>
        <w:ind w:left="0"/>
        <w:jc w:val="both"/>
      </w:pPr>
      <w:r>
        <w:rPr>
          <w:rFonts w:ascii="Times New Roman"/>
          <w:b w:val="false"/>
          <w:i w:val="false"/>
          <w:color w:val="000000"/>
          <w:sz w:val="28"/>
        </w:rPr>
        <w:t>
      дополнить бюджетными программами 002, 004, 005, 007, 012, 015, 019 и 022 следующего содержания:</w:t>
      </w:r>
    </w:p>
    <w:bookmarkEnd w:id="68"/>
    <w:bookmarkStart w:name="z73" w:id="69"/>
    <w:p>
      <w:pPr>
        <w:spacing w:after="0"/>
        <w:ind w:left="0"/>
        <w:jc w:val="both"/>
      </w:pPr>
      <w:r>
        <w:rPr>
          <w:rFonts w:ascii="Times New Roman"/>
          <w:b w:val="false"/>
          <w:i w:val="false"/>
          <w:color w:val="000000"/>
          <w:sz w:val="28"/>
        </w:rPr>
        <w:t>
      "002 Создание информационных систем</w:t>
      </w:r>
    </w:p>
    <w:bookmarkEnd w:id="69"/>
    <w:bookmarkStart w:name="z74" w:id="70"/>
    <w:p>
      <w:pPr>
        <w:spacing w:after="0"/>
        <w:ind w:left="0"/>
        <w:jc w:val="both"/>
      </w:pPr>
      <w:r>
        <w:rPr>
          <w:rFonts w:ascii="Times New Roman"/>
          <w:b w:val="false"/>
          <w:i w:val="false"/>
          <w:color w:val="000000"/>
          <w:sz w:val="28"/>
        </w:rPr>
        <w:t>
      004 Информатизация системы образования в государственных учреждениях образования района (города областного значения)</w:t>
      </w:r>
    </w:p>
    <w:bookmarkEnd w:id="70"/>
    <w:bookmarkStart w:name="z75" w:id="71"/>
    <w:p>
      <w:pPr>
        <w:spacing w:after="0"/>
        <w:ind w:left="0"/>
        <w:jc w:val="both"/>
      </w:pPr>
      <w:r>
        <w:rPr>
          <w:rFonts w:ascii="Times New Roman"/>
          <w:b w:val="false"/>
          <w:i w:val="false"/>
          <w:color w:val="000000"/>
          <w:sz w:val="28"/>
        </w:rPr>
        <w:t>
      005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71"/>
    <w:bookmarkStart w:name="z76" w:id="72"/>
    <w:p>
      <w:pPr>
        <w:spacing w:after="0"/>
        <w:ind w:left="0"/>
        <w:jc w:val="both"/>
      </w:pPr>
      <w:r>
        <w:rPr>
          <w:rFonts w:ascii="Times New Roman"/>
          <w:b w:val="false"/>
          <w:i w:val="false"/>
          <w:color w:val="000000"/>
          <w:sz w:val="28"/>
        </w:rPr>
        <w:t>
      007 Проведение школьных олимпиад, внешкольных мероприятий и конкурсов районного (городского) масштаба</w:t>
      </w:r>
    </w:p>
    <w:bookmarkEnd w:id="72"/>
    <w:bookmarkStart w:name="z77" w:id="73"/>
    <w:p>
      <w:pPr>
        <w:spacing w:after="0"/>
        <w:ind w:left="0"/>
        <w:jc w:val="both"/>
      </w:pPr>
      <w:r>
        <w:rPr>
          <w:rFonts w:ascii="Times New Roman"/>
          <w:b w:val="false"/>
          <w:i w:val="false"/>
          <w:color w:val="000000"/>
          <w:sz w:val="28"/>
        </w:rPr>
        <w:t>
      012 Капитальные расходы государственного органа</w:t>
      </w:r>
    </w:p>
    <w:bookmarkEnd w:id="73"/>
    <w:bookmarkStart w:name="z78" w:id="74"/>
    <w:p>
      <w:pPr>
        <w:spacing w:after="0"/>
        <w:ind w:left="0"/>
        <w:jc w:val="both"/>
      </w:pPr>
      <w:r>
        <w:rPr>
          <w:rFonts w:ascii="Times New Roman"/>
          <w:b w:val="false"/>
          <w:i w:val="false"/>
          <w:color w:val="000000"/>
          <w:sz w:val="28"/>
        </w:rPr>
        <w:t>
      015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74"/>
    <w:bookmarkStart w:name="z79" w:id="75"/>
    <w:p>
      <w:pPr>
        <w:spacing w:after="0"/>
        <w:ind w:left="0"/>
        <w:jc w:val="both"/>
      </w:pPr>
      <w:r>
        <w:rPr>
          <w:rFonts w:ascii="Times New Roman"/>
          <w:b w:val="false"/>
          <w:i w:val="false"/>
          <w:color w:val="000000"/>
          <w:sz w:val="28"/>
        </w:rPr>
        <w:t>
      019 Присуждение грантов государственным учреждениям образования района (города областного значения) за высокие показатели работы</w:t>
      </w:r>
    </w:p>
    <w:bookmarkEnd w:id="75"/>
    <w:bookmarkStart w:name="z80" w:id="76"/>
    <w:p>
      <w:pPr>
        <w:spacing w:after="0"/>
        <w:ind w:left="0"/>
        <w:jc w:val="both"/>
      </w:pPr>
      <w:r>
        <w:rPr>
          <w:rFonts w:ascii="Times New Roman"/>
          <w:b w:val="false"/>
          <w:i w:val="false"/>
          <w:color w:val="000000"/>
          <w:sz w:val="28"/>
        </w:rPr>
        <w:t>
      022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76"/>
    <w:bookmarkStart w:name="z81" w:id="77"/>
    <w:p>
      <w:pPr>
        <w:spacing w:after="0"/>
        <w:ind w:left="0"/>
        <w:jc w:val="both"/>
      </w:pPr>
      <w:r>
        <w:rPr>
          <w:rFonts w:ascii="Times New Roman"/>
          <w:b w:val="false"/>
          <w:i w:val="false"/>
          <w:color w:val="000000"/>
          <w:sz w:val="28"/>
        </w:rPr>
        <w:t>
      дополнить бюджетными программами 023, 029 и 067 с бюджетными подпрограммами 011 и 015 следующего содержания:</w:t>
      </w:r>
    </w:p>
    <w:bookmarkEnd w:id="77"/>
    <w:bookmarkStart w:name="z82" w:id="78"/>
    <w:p>
      <w:pPr>
        <w:spacing w:after="0"/>
        <w:ind w:left="0"/>
        <w:jc w:val="both"/>
      </w:pPr>
      <w:r>
        <w:rPr>
          <w:rFonts w:ascii="Times New Roman"/>
          <w:b w:val="false"/>
          <w:i w:val="false"/>
          <w:color w:val="000000"/>
          <w:sz w:val="28"/>
        </w:rPr>
        <w:t>
      "023 Методическая работа</w:t>
      </w:r>
    </w:p>
    <w:bookmarkEnd w:id="78"/>
    <w:bookmarkStart w:name="z83" w:id="79"/>
    <w:p>
      <w:pPr>
        <w:spacing w:after="0"/>
        <w:ind w:left="0"/>
        <w:jc w:val="both"/>
      </w:pPr>
      <w:r>
        <w:rPr>
          <w:rFonts w:ascii="Times New Roman"/>
          <w:b w:val="false"/>
          <w:i w:val="false"/>
          <w:color w:val="000000"/>
          <w:sz w:val="28"/>
        </w:rPr>
        <w:t>
      011 За счет трансфертов из республиканского бюджета</w:t>
      </w:r>
    </w:p>
    <w:bookmarkEnd w:id="79"/>
    <w:bookmarkStart w:name="z84" w:id="80"/>
    <w:p>
      <w:pPr>
        <w:spacing w:after="0"/>
        <w:ind w:left="0"/>
        <w:jc w:val="both"/>
      </w:pPr>
      <w:r>
        <w:rPr>
          <w:rFonts w:ascii="Times New Roman"/>
          <w:b w:val="false"/>
          <w:i w:val="false"/>
          <w:color w:val="000000"/>
          <w:sz w:val="28"/>
        </w:rPr>
        <w:t>
      015 За счет средств местного бюджета</w:t>
      </w:r>
    </w:p>
    <w:bookmarkEnd w:id="80"/>
    <w:bookmarkStart w:name="z85" w:id="81"/>
    <w:p>
      <w:pPr>
        <w:spacing w:after="0"/>
        <w:ind w:left="0"/>
        <w:jc w:val="both"/>
      </w:pPr>
      <w:r>
        <w:rPr>
          <w:rFonts w:ascii="Times New Roman"/>
          <w:b w:val="false"/>
          <w:i w:val="false"/>
          <w:color w:val="000000"/>
          <w:sz w:val="28"/>
        </w:rPr>
        <w:t>
      029 Обследование психического здоровья детей и подростков и оказание психолого-медико-педагогической консультативной помощи населению</w:t>
      </w:r>
    </w:p>
    <w:bookmarkEnd w:id="81"/>
    <w:bookmarkStart w:name="z86" w:id="82"/>
    <w:p>
      <w:pPr>
        <w:spacing w:after="0"/>
        <w:ind w:left="0"/>
        <w:jc w:val="both"/>
      </w:pPr>
      <w:r>
        <w:rPr>
          <w:rFonts w:ascii="Times New Roman"/>
          <w:b w:val="false"/>
          <w:i w:val="false"/>
          <w:color w:val="000000"/>
          <w:sz w:val="28"/>
        </w:rPr>
        <w:t>
      011 За счет трансфертов из республиканского бюджета</w:t>
      </w:r>
    </w:p>
    <w:bookmarkEnd w:id="82"/>
    <w:bookmarkStart w:name="z87" w:id="83"/>
    <w:p>
      <w:pPr>
        <w:spacing w:after="0"/>
        <w:ind w:left="0"/>
        <w:jc w:val="both"/>
      </w:pPr>
      <w:r>
        <w:rPr>
          <w:rFonts w:ascii="Times New Roman"/>
          <w:b w:val="false"/>
          <w:i w:val="false"/>
          <w:color w:val="000000"/>
          <w:sz w:val="28"/>
        </w:rPr>
        <w:t>
      015 За счет средств местного бюджета</w:t>
      </w:r>
    </w:p>
    <w:bookmarkEnd w:id="83"/>
    <w:bookmarkStart w:name="z88" w:id="84"/>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84"/>
    <w:bookmarkStart w:name="z89" w:id="85"/>
    <w:p>
      <w:pPr>
        <w:spacing w:after="0"/>
        <w:ind w:left="0"/>
        <w:jc w:val="both"/>
      </w:pPr>
      <w:r>
        <w:rPr>
          <w:rFonts w:ascii="Times New Roman"/>
          <w:b w:val="false"/>
          <w:i w:val="false"/>
          <w:color w:val="000000"/>
          <w:sz w:val="28"/>
        </w:rPr>
        <w:t>
      011 За счет трансфертов из республиканского бюджета</w:t>
      </w:r>
    </w:p>
    <w:bookmarkEnd w:id="85"/>
    <w:bookmarkStart w:name="z90" w:id="86"/>
    <w:p>
      <w:pPr>
        <w:spacing w:after="0"/>
        <w:ind w:left="0"/>
        <w:jc w:val="both"/>
      </w:pPr>
      <w:r>
        <w:rPr>
          <w:rFonts w:ascii="Times New Roman"/>
          <w:b w:val="false"/>
          <w:i w:val="false"/>
          <w:color w:val="000000"/>
          <w:sz w:val="28"/>
        </w:rPr>
        <w:t>
      015 За счет средств местного бюджета";</w:t>
      </w:r>
    </w:p>
    <w:bookmarkEnd w:id="86"/>
    <w:bookmarkStart w:name="z91" w:id="87"/>
    <w:p>
      <w:pPr>
        <w:spacing w:after="0"/>
        <w:ind w:left="0"/>
        <w:jc w:val="both"/>
      </w:pPr>
      <w:r>
        <w:rPr>
          <w:rFonts w:ascii="Times New Roman"/>
          <w:b w:val="false"/>
          <w:i w:val="false"/>
          <w:color w:val="000000"/>
          <w:sz w:val="28"/>
        </w:rPr>
        <w:t>
      дополнить бюджетными программами 068, 100, 102, 103, 106, 107, 108, 109, 113, 114, 115, 116, 117, 118, 119, 121, 122, 123, 124, 127 и 128 следующего содержания:</w:t>
      </w:r>
    </w:p>
    <w:bookmarkEnd w:id="87"/>
    <w:bookmarkStart w:name="z92" w:id="88"/>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88"/>
    <w:bookmarkStart w:name="z93" w:id="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1"/>
    <w:bookmarkStart w:name="z96" w:id="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2"/>
    <w:bookmarkStart w:name="z97" w:id="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3"/>
    <w:bookmarkStart w:name="z98" w:id="9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4"/>
    <w:bookmarkStart w:name="z99" w:id="9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95"/>
    <w:bookmarkStart w:name="z100" w:id="96"/>
    <w:p>
      <w:pPr>
        <w:spacing w:after="0"/>
        <w:ind w:left="0"/>
        <w:jc w:val="both"/>
      </w:pPr>
      <w:r>
        <w:rPr>
          <w:rFonts w:ascii="Times New Roman"/>
          <w:b w:val="false"/>
          <w:i w:val="false"/>
          <w:color w:val="000000"/>
          <w:sz w:val="28"/>
        </w:rPr>
        <w:t>
      113 Целевые текущие трансферты из местных бюджетов</w:t>
      </w:r>
    </w:p>
    <w:bookmarkEnd w:id="96"/>
    <w:bookmarkStart w:name="z101" w:id="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97"/>
    <w:bookmarkStart w:name="z102" w:id="9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8"/>
    <w:bookmarkStart w:name="z103" w:id="9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9"/>
    <w:bookmarkStart w:name="z104" w:id="10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0"/>
    <w:bookmarkStart w:name="z105" w:id="10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1"/>
    <w:bookmarkStart w:name="z106" w:id="10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2"/>
    <w:bookmarkStart w:name="z107" w:id="10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3"/>
    <w:bookmarkStart w:name="z108" w:id="10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4"/>
    <w:bookmarkStart w:name="z109" w:id="1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5"/>
    <w:bookmarkStart w:name="z110" w:id="1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6"/>
    <w:bookmarkStart w:name="z111" w:id="107"/>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7"/>
    <w:bookmarkStart w:name="z112" w:id="108"/>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
    <w:bookmarkStart w:name="z113" w:id="109"/>
    <w:p>
      <w:pPr>
        <w:spacing w:after="0"/>
        <w:ind w:left="0"/>
        <w:jc w:val="both"/>
      </w:pPr>
      <w:r>
        <w:rPr>
          <w:rFonts w:ascii="Times New Roman"/>
          <w:b w:val="false"/>
          <w:i w:val="false"/>
          <w:color w:val="000000"/>
          <w:sz w:val="28"/>
        </w:rPr>
        <w:t>
      в функциональной группе 05 "Здравоохранение":</w:t>
      </w:r>
    </w:p>
    <w:bookmarkEnd w:id="109"/>
    <w:bookmarkStart w:name="z114" w:id="110"/>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10"/>
    <w:bookmarkStart w:name="z115" w:id="111"/>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по бюджетной программе 006 "Услуги по охране материнства и детства":</w:t>
      </w:r>
    </w:p>
    <w:bookmarkEnd w:id="112"/>
    <w:bookmarkStart w:name="z117" w:id="11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3"/>
    <w:bookmarkStart w:name="z118" w:id="114"/>
    <w:p>
      <w:pPr>
        <w:spacing w:after="0"/>
        <w:ind w:left="0"/>
        <w:jc w:val="both"/>
      </w:pPr>
      <w:r>
        <w:rPr>
          <w:rFonts w:ascii="Times New Roman"/>
          <w:b w:val="false"/>
          <w:i w:val="false"/>
          <w:color w:val="000000"/>
          <w:sz w:val="28"/>
        </w:rPr>
        <w:t>
      "011 За счет трансфертов из республиканского бюджета</w:t>
      </w:r>
    </w:p>
    <w:bookmarkEnd w:id="114"/>
    <w:bookmarkStart w:name="z119" w:id="115"/>
    <w:p>
      <w:pPr>
        <w:spacing w:after="0"/>
        <w:ind w:left="0"/>
        <w:jc w:val="both"/>
      </w:pPr>
      <w:r>
        <w:rPr>
          <w:rFonts w:ascii="Times New Roman"/>
          <w:b w:val="false"/>
          <w:i w:val="false"/>
          <w:color w:val="000000"/>
          <w:sz w:val="28"/>
        </w:rPr>
        <w:t>
      015 За счет средств местного бюджета";</w:t>
      </w:r>
    </w:p>
    <w:bookmarkEnd w:id="115"/>
    <w:bookmarkStart w:name="z120" w:id="116"/>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116"/>
    <w:bookmarkStart w:name="z121" w:id="117"/>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117"/>
    <w:bookmarkStart w:name="z122" w:id="118"/>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118"/>
    <w:bookmarkStart w:name="z123" w:id="11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9"/>
    <w:bookmarkStart w:name="z124" w:id="120"/>
    <w:p>
      <w:pPr>
        <w:spacing w:after="0"/>
        <w:ind w:left="0"/>
        <w:jc w:val="both"/>
      </w:pPr>
      <w:r>
        <w:rPr>
          <w:rFonts w:ascii="Times New Roman"/>
          <w:b w:val="false"/>
          <w:i w:val="false"/>
          <w:color w:val="000000"/>
          <w:sz w:val="28"/>
        </w:rPr>
        <w:t>
      "011 За счет трансфертов из республиканского бюджета</w:t>
      </w:r>
    </w:p>
    <w:bookmarkEnd w:id="120"/>
    <w:bookmarkStart w:name="z125" w:id="121"/>
    <w:p>
      <w:pPr>
        <w:spacing w:after="0"/>
        <w:ind w:left="0"/>
        <w:jc w:val="both"/>
      </w:pPr>
      <w:r>
        <w:rPr>
          <w:rFonts w:ascii="Times New Roman"/>
          <w:b w:val="false"/>
          <w:i w:val="false"/>
          <w:color w:val="000000"/>
          <w:sz w:val="28"/>
        </w:rPr>
        <w:t>
      015 За счет средств местного бюджета";</w:t>
      </w:r>
    </w:p>
    <w:bookmarkEnd w:id="121"/>
    <w:bookmarkStart w:name="z126" w:id="12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22"/>
    <w:bookmarkStart w:name="z127" w:id="123"/>
    <w:p>
      <w:pPr>
        <w:spacing w:after="0"/>
        <w:ind w:left="0"/>
        <w:jc w:val="both"/>
      </w:pPr>
      <w:r>
        <w:rPr>
          <w:rFonts w:ascii="Times New Roman"/>
          <w:b w:val="false"/>
          <w:i w:val="false"/>
          <w:color w:val="000000"/>
          <w:sz w:val="28"/>
        </w:rPr>
        <w:t>
      в функциональной подгруппе 1 "Социальное обеспечение":</w:t>
      </w:r>
    </w:p>
    <w:bookmarkEnd w:id="123"/>
    <w:bookmarkStart w:name="z128" w:id="124"/>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030 и бюджетными подпрограммами 011 и 015 следующего содержания:</w:t>
      </w:r>
    </w:p>
    <w:bookmarkEnd w:id="124"/>
    <w:bookmarkStart w:name="z129" w:id="125"/>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25"/>
    <w:bookmarkStart w:name="z130" w:id="126"/>
    <w:p>
      <w:pPr>
        <w:spacing w:after="0"/>
        <w:ind w:left="0"/>
        <w:jc w:val="both"/>
      </w:pPr>
      <w:r>
        <w:rPr>
          <w:rFonts w:ascii="Times New Roman"/>
          <w:b w:val="false"/>
          <w:i w:val="false"/>
          <w:color w:val="000000"/>
          <w:sz w:val="28"/>
        </w:rPr>
        <w:t>
      030 Содержание ребенка (детей), переданного патронатным воспитателям</w:t>
      </w:r>
    </w:p>
    <w:bookmarkEnd w:id="126"/>
    <w:bookmarkStart w:name="z131" w:id="127"/>
    <w:p>
      <w:pPr>
        <w:spacing w:after="0"/>
        <w:ind w:left="0"/>
        <w:jc w:val="both"/>
      </w:pPr>
      <w:r>
        <w:rPr>
          <w:rFonts w:ascii="Times New Roman"/>
          <w:b w:val="false"/>
          <w:i w:val="false"/>
          <w:color w:val="000000"/>
          <w:sz w:val="28"/>
        </w:rPr>
        <w:t>
      011 За счет трансфертов из республиканского бюджета</w:t>
      </w:r>
    </w:p>
    <w:bookmarkEnd w:id="127"/>
    <w:bookmarkStart w:name="z132" w:id="128"/>
    <w:p>
      <w:pPr>
        <w:spacing w:after="0"/>
        <w:ind w:left="0"/>
        <w:jc w:val="both"/>
      </w:pPr>
      <w:r>
        <w:rPr>
          <w:rFonts w:ascii="Times New Roman"/>
          <w:b w:val="false"/>
          <w:i w:val="false"/>
          <w:color w:val="000000"/>
          <w:sz w:val="28"/>
        </w:rPr>
        <w:t>
      015 За счет средств местного бюджета";</w:t>
      </w:r>
    </w:p>
    <w:bookmarkEnd w:id="128"/>
    <w:bookmarkStart w:name="z133" w:id="129"/>
    <w:p>
      <w:pPr>
        <w:spacing w:after="0"/>
        <w:ind w:left="0"/>
        <w:jc w:val="both"/>
      </w:pPr>
      <w:r>
        <w:rPr>
          <w:rFonts w:ascii="Times New Roman"/>
          <w:b w:val="false"/>
          <w:i w:val="false"/>
          <w:color w:val="000000"/>
          <w:sz w:val="28"/>
        </w:rPr>
        <w:t>
      дополнить бюджетной программой 031 и бюджетными подпрограммами 011 и 015 следующего содержания:</w:t>
      </w:r>
    </w:p>
    <w:bookmarkEnd w:id="129"/>
    <w:bookmarkStart w:name="z134" w:id="130"/>
    <w:p>
      <w:pPr>
        <w:spacing w:after="0"/>
        <w:ind w:left="0"/>
        <w:jc w:val="both"/>
      </w:pPr>
      <w:r>
        <w:rPr>
          <w:rFonts w:ascii="Times New Roman"/>
          <w:b w:val="false"/>
          <w:i w:val="false"/>
          <w:color w:val="000000"/>
          <w:sz w:val="28"/>
        </w:rPr>
        <w:t>
      "031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130"/>
    <w:bookmarkStart w:name="z135" w:id="131"/>
    <w:p>
      <w:pPr>
        <w:spacing w:after="0"/>
        <w:ind w:left="0"/>
        <w:jc w:val="both"/>
      </w:pPr>
      <w:r>
        <w:rPr>
          <w:rFonts w:ascii="Times New Roman"/>
          <w:b w:val="false"/>
          <w:i w:val="false"/>
          <w:color w:val="000000"/>
          <w:sz w:val="28"/>
        </w:rPr>
        <w:t>
      011 За счет трансфертов из республиканского бюджета</w:t>
      </w:r>
    </w:p>
    <w:bookmarkEnd w:id="131"/>
    <w:bookmarkStart w:name="z136" w:id="132"/>
    <w:p>
      <w:pPr>
        <w:spacing w:after="0"/>
        <w:ind w:left="0"/>
        <w:jc w:val="both"/>
      </w:pPr>
      <w:r>
        <w:rPr>
          <w:rFonts w:ascii="Times New Roman"/>
          <w:b w:val="false"/>
          <w:i w:val="false"/>
          <w:color w:val="000000"/>
          <w:sz w:val="28"/>
        </w:rPr>
        <w:t>
      015 За счет средств местного бюджета";</w:t>
      </w:r>
    </w:p>
    <w:bookmarkEnd w:id="132"/>
    <w:bookmarkStart w:name="z137" w:id="133"/>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133"/>
    <w:bookmarkStart w:name="z138" w:id="134"/>
    <w:p>
      <w:pPr>
        <w:spacing w:after="0"/>
        <w:ind w:left="0"/>
        <w:jc w:val="both"/>
      </w:pPr>
      <w:r>
        <w:rPr>
          <w:rFonts w:ascii="Times New Roman"/>
          <w:b w:val="false"/>
          <w:i w:val="false"/>
          <w:color w:val="000000"/>
          <w:sz w:val="28"/>
        </w:rPr>
        <w:t>
      "032 Содержание детей школьного возраста из отдаленных населенных пунктов, переданных временной семье";</w:t>
      </w:r>
    </w:p>
    <w:bookmarkEnd w:id="134"/>
    <w:bookmarkStart w:name="z139" w:id="135"/>
    <w:p>
      <w:pPr>
        <w:spacing w:after="0"/>
        <w:ind w:left="0"/>
        <w:jc w:val="both"/>
      </w:pPr>
      <w:r>
        <w:rPr>
          <w:rFonts w:ascii="Times New Roman"/>
          <w:b w:val="false"/>
          <w:i w:val="false"/>
          <w:color w:val="000000"/>
          <w:sz w:val="28"/>
        </w:rPr>
        <w:t>
      в функциональной подгруппе 2 "Социальная помощь":</w:t>
      </w:r>
    </w:p>
    <w:bookmarkEnd w:id="135"/>
    <w:bookmarkStart w:name="z140" w:id="136"/>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008 следующего содержания:</w:t>
      </w:r>
    </w:p>
    <w:bookmarkEnd w:id="136"/>
    <w:bookmarkStart w:name="z141" w:id="137"/>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37"/>
    <w:bookmarkStart w:name="z142" w:id="138"/>
    <w:p>
      <w:pPr>
        <w:spacing w:after="0"/>
        <w:ind w:left="0"/>
        <w:jc w:val="both"/>
      </w:pPr>
      <w:r>
        <w:rPr>
          <w:rFonts w:ascii="Times New Roman"/>
          <w:b w:val="false"/>
          <w:i w:val="false"/>
          <w:color w:val="000000"/>
          <w:sz w:val="28"/>
        </w:rPr>
        <w:t>
      008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bookmarkEnd w:id="138"/>
    <w:bookmarkStart w:name="z143" w:id="139"/>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39"/>
    <w:bookmarkStart w:name="z144" w:id="140"/>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40"/>
    <w:bookmarkStart w:name="z145" w:id="141"/>
    <w:p>
      <w:pPr>
        <w:spacing w:after="0"/>
        <w:ind w:left="0"/>
        <w:jc w:val="both"/>
      </w:pPr>
      <w:r>
        <w:rPr>
          <w:rFonts w:ascii="Times New Roman"/>
          <w:b w:val="false"/>
          <w:i w:val="false"/>
          <w:color w:val="000000"/>
          <w:sz w:val="28"/>
        </w:rPr>
        <w:t>
      по бюджетной программе 068 "Реализация Государственной программы развития продуктивной занятости и массового предпринимательства на 2017 – 2021 годы "Еңбек":</w:t>
      </w:r>
    </w:p>
    <w:bookmarkEnd w:id="141"/>
    <w:bookmarkStart w:name="z146" w:id="142"/>
    <w:p>
      <w:pPr>
        <w:spacing w:after="0"/>
        <w:ind w:left="0"/>
        <w:jc w:val="both"/>
      </w:pPr>
      <w:r>
        <w:rPr>
          <w:rFonts w:ascii="Times New Roman"/>
          <w:b w:val="false"/>
          <w:i w:val="false"/>
          <w:color w:val="000000"/>
          <w:sz w:val="28"/>
        </w:rPr>
        <w:t>
      наименование бюджетной подпрограммы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изложить в следующей редакции:</w:t>
      </w:r>
    </w:p>
    <w:bookmarkEnd w:id="142"/>
    <w:bookmarkStart w:name="z147" w:id="143"/>
    <w:p>
      <w:pPr>
        <w:spacing w:after="0"/>
        <w:ind w:left="0"/>
        <w:jc w:val="both"/>
      </w:pPr>
      <w:r>
        <w:rPr>
          <w:rFonts w:ascii="Times New Roman"/>
          <w:b w:val="false"/>
          <w:i w:val="false"/>
          <w:color w:val="000000"/>
          <w:sz w:val="28"/>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за счет средств республиканского бюджета";</w:t>
      </w:r>
    </w:p>
    <w:bookmarkEnd w:id="143"/>
    <w:bookmarkStart w:name="z148" w:id="144"/>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44"/>
    <w:bookmarkStart w:name="z149" w:id="145"/>
    <w:p>
      <w:pPr>
        <w:spacing w:after="0"/>
        <w:ind w:left="0"/>
        <w:jc w:val="both"/>
      </w:pPr>
      <w:r>
        <w:rPr>
          <w:rFonts w:ascii="Times New Roman"/>
          <w:b w:val="false"/>
          <w:i w:val="false"/>
          <w:color w:val="000000"/>
          <w:sz w:val="28"/>
        </w:rPr>
        <w:t>
      "105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 за счет целевого трансферта из Национального фонда Республики Казахстан";</w:t>
      </w:r>
    </w:p>
    <w:bookmarkEnd w:id="145"/>
    <w:bookmarkStart w:name="z150" w:id="146"/>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46"/>
    <w:bookmarkStart w:name="z151" w:id="147"/>
    <w:p>
      <w:pPr>
        <w:spacing w:after="0"/>
        <w:ind w:left="0"/>
        <w:jc w:val="both"/>
      </w:pPr>
      <w:r>
        <w:rPr>
          <w:rFonts w:ascii="Times New Roman"/>
          <w:b w:val="false"/>
          <w:i w:val="false"/>
          <w:color w:val="000000"/>
          <w:sz w:val="28"/>
        </w:rPr>
        <w:t>
      дополнить бюджетной программой 020 и бюджетными подпрограммами 011 и 015 следующего содержания:</w:t>
      </w:r>
    </w:p>
    <w:bookmarkEnd w:id="147"/>
    <w:bookmarkStart w:name="z152" w:id="148"/>
    <w:p>
      <w:pPr>
        <w:spacing w:after="0"/>
        <w:ind w:left="0"/>
        <w:jc w:val="both"/>
      </w:pPr>
      <w:r>
        <w:rPr>
          <w:rFonts w:ascii="Times New Roman"/>
          <w:b w:val="false"/>
          <w:i w:val="false"/>
          <w:color w:val="000000"/>
          <w:sz w:val="28"/>
        </w:rPr>
        <w:t>
      "020 Размещение государственного социального заказа в неправительственных организациях</w:t>
      </w:r>
    </w:p>
    <w:bookmarkEnd w:id="148"/>
    <w:bookmarkStart w:name="z153" w:id="149"/>
    <w:p>
      <w:pPr>
        <w:spacing w:after="0"/>
        <w:ind w:left="0"/>
        <w:jc w:val="both"/>
      </w:pPr>
      <w:r>
        <w:rPr>
          <w:rFonts w:ascii="Times New Roman"/>
          <w:b w:val="false"/>
          <w:i w:val="false"/>
          <w:color w:val="000000"/>
          <w:sz w:val="28"/>
        </w:rPr>
        <w:t>
      011 За счет трансфертов из республиканского бюджета</w:t>
      </w:r>
    </w:p>
    <w:bookmarkEnd w:id="149"/>
    <w:bookmarkStart w:name="z154" w:id="150"/>
    <w:p>
      <w:pPr>
        <w:spacing w:after="0"/>
        <w:ind w:left="0"/>
        <w:jc w:val="both"/>
      </w:pPr>
      <w:r>
        <w:rPr>
          <w:rFonts w:ascii="Times New Roman"/>
          <w:b w:val="false"/>
          <w:i w:val="false"/>
          <w:color w:val="000000"/>
          <w:sz w:val="28"/>
        </w:rPr>
        <w:t>
      015 За счет средств местного бюджета";</w:t>
      </w:r>
    </w:p>
    <w:bookmarkEnd w:id="150"/>
    <w:bookmarkStart w:name="z155" w:id="151"/>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094, 095 и 097 следующего содержания:</w:t>
      </w:r>
    </w:p>
    <w:bookmarkEnd w:id="151"/>
    <w:bookmarkStart w:name="z156" w:id="152"/>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152"/>
    <w:bookmarkStart w:name="z157" w:id="153"/>
    <w:p>
      <w:pPr>
        <w:spacing w:after="0"/>
        <w:ind w:left="0"/>
        <w:jc w:val="both"/>
      </w:pPr>
      <w:r>
        <w:rPr>
          <w:rFonts w:ascii="Times New Roman"/>
          <w:b w:val="false"/>
          <w:i w:val="false"/>
          <w:color w:val="000000"/>
          <w:sz w:val="28"/>
        </w:rPr>
        <w:t>
      094 Предоставление жилищных сертификатов как социальная помощь</w:t>
      </w:r>
    </w:p>
    <w:bookmarkEnd w:id="153"/>
    <w:bookmarkStart w:name="z158" w:id="154"/>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154"/>
    <w:bookmarkStart w:name="z159" w:id="155"/>
    <w:p>
      <w:pPr>
        <w:spacing w:after="0"/>
        <w:ind w:left="0"/>
        <w:jc w:val="both"/>
      </w:pPr>
      <w:r>
        <w:rPr>
          <w:rFonts w:ascii="Times New Roman"/>
          <w:b w:val="false"/>
          <w:i w:val="false"/>
          <w:color w:val="000000"/>
          <w:sz w:val="28"/>
        </w:rPr>
        <w:t>
      097 Оплата услуг поверенному агенту по предоставлению жилищных сертификатов (социальная поддержка в виде бюджетного кредита)";</w:t>
      </w:r>
    </w:p>
    <w:bookmarkEnd w:id="155"/>
    <w:bookmarkStart w:name="z160" w:id="156"/>
    <w:p>
      <w:pPr>
        <w:spacing w:after="0"/>
        <w:ind w:left="0"/>
        <w:jc w:val="both"/>
      </w:pPr>
      <w:r>
        <w:rPr>
          <w:rFonts w:ascii="Times New Roman"/>
          <w:b w:val="false"/>
          <w:i w:val="false"/>
          <w:color w:val="000000"/>
          <w:sz w:val="28"/>
        </w:rPr>
        <w:t>
      дополнить администратором бюджетных программ 816 с бюджетными программами 094, 095 и 097 следующего содержания:</w:t>
      </w:r>
    </w:p>
    <w:bookmarkEnd w:id="156"/>
    <w:bookmarkStart w:name="z161" w:id="157"/>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157"/>
    <w:bookmarkStart w:name="z162" w:id="158"/>
    <w:p>
      <w:pPr>
        <w:spacing w:after="0"/>
        <w:ind w:left="0"/>
        <w:jc w:val="both"/>
      </w:pPr>
      <w:r>
        <w:rPr>
          <w:rFonts w:ascii="Times New Roman"/>
          <w:b w:val="false"/>
          <w:i w:val="false"/>
          <w:color w:val="000000"/>
          <w:sz w:val="28"/>
        </w:rPr>
        <w:t>
      094 Предоставление жилищных сертификатов как социальная помощь</w:t>
      </w:r>
    </w:p>
    <w:bookmarkEnd w:id="158"/>
    <w:bookmarkStart w:name="z163" w:id="159"/>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159"/>
    <w:bookmarkStart w:name="z164" w:id="160"/>
    <w:p>
      <w:pPr>
        <w:spacing w:after="0"/>
        <w:ind w:left="0"/>
        <w:jc w:val="both"/>
      </w:pPr>
      <w:r>
        <w:rPr>
          <w:rFonts w:ascii="Times New Roman"/>
          <w:b w:val="false"/>
          <w:i w:val="false"/>
          <w:color w:val="000000"/>
          <w:sz w:val="28"/>
        </w:rPr>
        <w:t>
      097 Оплата услуг поверенному агенту по предоставлению жилищных сертификатов (социальная поддержка в виде бюджетного кредита)";</w:t>
      </w:r>
    </w:p>
    <w:bookmarkEnd w:id="160"/>
    <w:bookmarkStart w:name="z165" w:id="161"/>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61"/>
    <w:bookmarkStart w:name="z166" w:id="162"/>
    <w:p>
      <w:pPr>
        <w:spacing w:after="0"/>
        <w:ind w:left="0"/>
        <w:jc w:val="both"/>
      </w:pPr>
      <w:r>
        <w:rPr>
          <w:rFonts w:ascii="Times New Roman"/>
          <w:b w:val="false"/>
          <w:i w:val="false"/>
          <w:color w:val="000000"/>
          <w:sz w:val="28"/>
        </w:rPr>
        <w:t>
      в функциональной подгруппе 1 "Жилищное хозяйство":</w:t>
      </w:r>
    </w:p>
    <w:bookmarkEnd w:id="162"/>
    <w:bookmarkStart w:name="z167" w:id="163"/>
    <w:p>
      <w:pPr>
        <w:spacing w:after="0"/>
        <w:ind w:left="0"/>
        <w:jc w:val="both"/>
      </w:pPr>
      <w:r>
        <w:rPr>
          <w:rFonts w:ascii="Times New Roman"/>
          <w:b w:val="false"/>
          <w:i w:val="false"/>
          <w:color w:val="000000"/>
          <w:sz w:val="28"/>
        </w:rPr>
        <w:t>
      дополнить администратором бюджетных программ 812 с бюджетной программой 026 следующего содержания:</w:t>
      </w:r>
    </w:p>
    <w:bookmarkEnd w:id="163"/>
    <w:bookmarkStart w:name="z168" w:id="164"/>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164"/>
    <w:bookmarkStart w:name="z169" w:id="165"/>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165"/>
    <w:bookmarkStart w:name="z170" w:id="166"/>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001 и бюджетными подпрограммами 011 и 015 следующего содержания:</w:t>
      </w:r>
    </w:p>
    <w:bookmarkEnd w:id="166"/>
    <w:bookmarkStart w:name="z171" w:id="16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167"/>
    <w:bookmarkStart w:name="z172" w:id="168"/>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коммунального хозяйства, инфраструктуры и коммуникаций</w:t>
      </w:r>
    </w:p>
    <w:bookmarkEnd w:id="168"/>
    <w:bookmarkStart w:name="z173" w:id="169"/>
    <w:p>
      <w:pPr>
        <w:spacing w:after="0"/>
        <w:ind w:left="0"/>
        <w:jc w:val="both"/>
      </w:pPr>
      <w:r>
        <w:rPr>
          <w:rFonts w:ascii="Times New Roman"/>
          <w:b w:val="false"/>
          <w:i w:val="false"/>
          <w:color w:val="000000"/>
          <w:sz w:val="28"/>
        </w:rPr>
        <w:t>
      011 За счет трансфертов из республиканского бюджета</w:t>
      </w:r>
    </w:p>
    <w:bookmarkEnd w:id="169"/>
    <w:bookmarkStart w:name="z174" w:id="170"/>
    <w:p>
      <w:pPr>
        <w:spacing w:after="0"/>
        <w:ind w:left="0"/>
        <w:jc w:val="both"/>
      </w:pPr>
      <w:r>
        <w:rPr>
          <w:rFonts w:ascii="Times New Roman"/>
          <w:b w:val="false"/>
          <w:i w:val="false"/>
          <w:color w:val="000000"/>
          <w:sz w:val="28"/>
        </w:rPr>
        <w:t>
      015 За счет средств местного бюджета";</w:t>
      </w:r>
    </w:p>
    <w:bookmarkEnd w:id="170"/>
    <w:bookmarkStart w:name="z175" w:id="171"/>
    <w:p>
      <w:pPr>
        <w:spacing w:after="0"/>
        <w:ind w:left="0"/>
        <w:jc w:val="both"/>
      </w:pPr>
      <w:r>
        <w:rPr>
          <w:rFonts w:ascii="Times New Roman"/>
          <w:b w:val="false"/>
          <w:i w:val="false"/>
          <w:color w:val="000000"/>
          <w:sz w:val="28"/>
        </w:rPr>
        <w:t>
      дополнить бюджетными программами 002, 003, 004, 005, 006, 007, 008, 031 и 032 следующего содержания:</w:t>
      </w:r>
    </w:p>
    <w:bookmarkEnd w:id="171"/>
    <w:bookmarkStart w:name="z176" w:id="172"/>
    <w:p>
      <w:pPr>
        <w:spacing w:after="0"/>
        <w:ind w:left="0"/>
        <w:jc w:val="both"/>
      </w:pPr>
      <w:r>
        <w:rPr>
          <w:rFonts w:ascii="Times New Roman"/>
          <w:b w:val="false"/>
          <w:i w:val="false"/>
          <w:color w:val="000000"/>
          <w:sz w:val="28"/>
        </w:rPr>
        <w:t>
      "002 Создание информационных систем</w:t>
      </w:r>
    </w:p>
    <w:bookmarkEnd w:id="172"/>
    <w:bookmarkStart w:name="z177" w:id="173"/>
    <w:p>
      <w:pPr>
        <w:spacing w:after="0"/>
        <w:ind w:left="0"/>
        <w:jc w:val="both"/>
      </w:pPr>
      <w:r>
        <w:rPr>
          <w:rFonts w:ascii="Times New Roman"/>
          <w:b w:val="false"/>
          <w:i w:val="false"/>
          <w:color w:val="000000"/>
          <w:sz w:val="28"/>
        </w:rPr>
        <w:t>
      003 Капитальные расходы государственного органа</w:t>
      </w:r>
    </w:p>
    <w:bookmarkEnd w:id="173"/>
    <w:bookmarkStart w:name="z178" w:id="174"/>
    <w:p>
      <w:pPr>
        <w:spacing w:after="0"/>
        <w:ind w:left="0"/>
        <w:jc w:val="both"/>
      </w:pPr>
      <w:r>
        <w:rPr>
          <w:rFonts w:ascii="Times New Roman"/>
          <w:b w:val="false"/>
          <w:i w:val="false"/>
          <w:color w:val="000000"/>
          <w:sz w:val="28"/>
        </w:rPr>
        <w:t>
      004 Изъятие, в том числе путем выкупа земельных участков для государственных надобностей и связанное с этим отчуждение недвижимого имущества</w:t>
      </w:r>
    </w:p>
    <w:bookmarkEnd w:id="174"/>
    <w:bookmarkStart w:name="z179" w:id="175"/>
    <w:p>
      <w:pPr>
        <w:spacing w:after="0"/>
        <w:ind w:left="0"/>
        <w:jc w:val="both"/>
      </w:pPr>
      <w:r>
        <w:rPr>
          <w:rFonts w:ascii="Times New Roman"/>
          <w:b w:val="false"/>
          <w:i w:val="false"/>
          <w:color w:val="000000"/>
          <w:sz w:val="28"/>
        </w:rPr>
        <w:t>
      005 Организация сохранения государственного жилищного фонда</w:t>
      </w:r>
    </w:p>
    <w:bookmarkEnd w:id="175"/>
    <w:bookmarkStart w:name="z180" w:id="176"/>
    <w:p>
      <w:pPr>
        <w:spacing w:after="0"/>
        <w:ind w:left="0"/>
        <w:jc w:val="both"/>
      </w:pPr>
      <w:r>
        <w:rPr>
          <w:rFonts w:ascii="Times New Roman"/>
          <w:b w:val="false"/>
          <w:i w:val="false"/>
          <w:color w:val="000000"/>
          <w:sz w:val="28"/>
        </w:rPr>
        <w:t>
      006 Обеспечение жильем отдельных категорий граждан</w:t>
      </w:r>
    </w:p>
    <w:bookmarkEnd w:id="176"/>
    <w:bookmarkStart w:name="z181" w:id="177"/>
    <w:p>
      <w:pPr>
        <w:spacing w:after="0"/>
        <w:ind w:left="0"/>
        <w:jc w:val="both"/>
      </w:pPr>
      <w:r>
        <w:rPr>
          <w:rFonts w:ascii="Times New Roman"/>
          <w:b w:val="false"/>
          <w:i w:val="false"/>
          <w:color w:val="000000"/>
          <w:sz w:val="28"/>
        </w:rPr>
        <w:t>
      007 Снос аварийного и ветхого жилья</w:t>
      </w:r>
    </w:p>
    <w:bookmarkEnd w:id="177"/>
    <w:bookmarkStart w:name="z182" w:id="178"/>
    <w:p>
      <w:pPr>
        <w:spacing w:after="0"/>
        <w:ind w:left="0"/>
        <w:jc w:val="both"/>
      </w:pPr>
      <w:r>
        <w:rPr>
          <w:rFonts w:ascii="Times New Roman"/>
          <w:b w:val="false"/>
          <w:i w:val="false"/>
          <w:color w:val="000000"/>
          <w:sz w:val="28"/>
        </w:rPr>
        <w:t>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178"/>
    <w:bookmarkStart w:name="z183" w:id="179"/>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179"/>
    <w:bookmarkStart w:name="z184" w:id="18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80"/>
    <w:bookmarkStart w:name="z185" w:id="181"/>
    <w:p>
      <w:pPr>
        <w:spacing w:after="0"/>
        <w:ind w:left="0"/>
        <w:jc w:val="both"/>
      </w:pPr>
      <w:r>
        <w:rPr>
          <w:rFonts w:ascii="Times New Roman"/>
          <w:b w:val="false"/>
          <w:i w:val="false"/>
          <w:color w:val="000000"/>
          <w:sz w:val="28"/>
        </w:rPr>
        <w:t>
      дополнить бюджетной программой 033 и бюджетными подпрограммами 011 и 015 следующего содержания:</w:t>
      </w:r>
    </w:p>
    <w:bookmarkEnd w:id="181"/>
    <w:bookmarkStart w:name="z186" w:id="182"/>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182"/>
    <w:bookmarkStart w:name="z187" w:id="183"/>
    <w:p>
      <w:pPr>
        <w:spacing w:after="0"/>
        <w:ind w:left="0"/>
        <w:jc w:val="both"/>
      </w:pPr>
      <w:r>
        <w:rPr>
          <w:rFonts w:ascii="Times New Roman"/>
          <w:b w:val="false"/>
          <w:i w:val="false"/>
          <w:color w:val="000000"/>
          <w:sz w:val="28"/>
        </w:rPr>
        <w:t>
      011 За счет трансфертов из республиканского бюджета</w:t>
      </w:r>
    </w:p>
    <w:bookmarkEnd w:id="183"/>
    <w:bookmarkStart w:name="z188" w:id="184"/>
    <w:p>
      <w:pPr>
        <w:spacing w:after="0"/>
        <w:ind w:left="0"/>
        <w:jc w:val="both"/>
      </w:pPr>
      <w:r>
        <w:rPr>
          <w:rFonts w:ascii="Times New Roman"/>
          <w:b w:val="false"/>
          <w:i w:val="false"/>
          <w:color w:val="000000"/>
          <w:sz w:val="28"/>
        </w:rPr>
        <w:t>
      015 За счет средств местного бюджета";</w:t>
      </w:r>
    </w:p>
    <w:bookmarkEnd w:id="184"/>
    <w:bookmarkStart w:name="z189" w:id="185"/>
    <w:p>
      <w:pPr>
        <w:spacing w:after="0"/>
        <w:ind w:left="0"/>
        <w:jc w:val="both"/>
      </w:pPr>
      <w:r>
        <w:rPr>
          <w:rFonts w:ascii="Times New Roman"/>
          <w:b w:val="false"/>
          <w:i w:val="false"/>
          <w:color w:val="000000"/>
          <w:sz w:val="28"/>
        </w:rPr>
        <w:t>
      дополнить бюджетными программами 041 и 049 следующего содержания:</w:t>
      </w:r>
    </w:p>
    <w:bookmarkEnd w:id="185"/>
    <w:bookmarkStart w:name="z190" w:id="186"/>
    <w:p>
      <w:pPr>
        <w:spacing w:after="0"/>
        <w:ind w:left="0"/>
        <w:jc w:val="both"/>
      </w:pPr>
      <w:r>
        <w:rPr>
          <w:rFonts w:ascii="Times New Roman"/>
          <w:b w:val="false"/>
          <w:i w:val="false"/>
          <w:color w:val="000000"/>
          <w:sz w:val="28"/>
        </w:rPr>
        <w:t xml:space="preserve">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186"/>
    <w:bookmarkStart w:name="z191" w:id="187"/>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187"/>
    <w:bookmarkStart w:name="z192" w:id="188"/>
    <w:p>
      <w:pPr>
        <w:spacing w:after="0"/>
        <w:ind w:left="0"/>
        <w:jc w:val="both"/>
      </w:pPr>
      <w:r>
        <w:rPr>
          <w:rFonts w:ascii="Times New Roman"/>
          <w:b w:val="false"/>
          <w:i w:val="false"/>
          <w:color w:val="000000"/>
          <w:sz w:val="28"/>
        </w:rPr>
        <w:t>
      дополнить бюджетной программой 053 и бюджетными подпрограммами 013 и 015 следующего содержания:</w:t>
      </w:r>
    </w:p>
    <w:bookmarkEnd w:id="188"/>
    <w:bookmarkStart w:name="z193" w:id="189"/>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189"/>
    <w:bookmarkStart w:name="z194" w:id="190"/>
    <w:p>
      <w:pPr>
        <w:spacing w:after="0"/>
        <w:ind w:left="0"/>
        <w:jc w:val="both"/>
      </w:pPr>
      <w:r>
        <w:rPr>
          <w:rFonts w:ascii="Times New Roman"/>
          <w:b w:val="false"/>
          <w:i w:val="false"/>
          <w:color w:val="000000"/>
          <w:sz w:val="28"/>
        </w:rPr>
        <w:t>
      013 За счет кредитов из республиканского бюджета</w:t>
      </w:r>
    </w:p>
    <w:bookmarkEnd w:id="190"/>
    <w:bookmarkStart w:name="z195" w:id="191"/>
    <w:p>
      <w:pPr>
        <w:spacing w:after="0"/>
        <w:ind w:left="0"/>
        <w:jc w:val="both"/>
      </w:pPr>
      <w:r>
        <w:rPr>
          <w:rFonts w:ascii="Times New Roman"/>
          <w:b w:val="false"/>
          <w:i w:val="false"/>
          <w:color w:val="000000"/>
          <w:sz w:val="28"/>
        </w:rPr>
        <w:t>
      015 За счет средств местного бюджета";</w:t>
      </w:r>
    </w:p>
    <w:bookmarkEnd w:id="191"/>
    <w:bookmarkStart w:name="z196" w:id="192"/>
    <w:p>
      <w:pPr>
        <w:spacing w:after="0"/>
        <w:ind w:left="0"/>
        <w:jc w:val="both"/>
      </w:pPr>
      <w:r>
        <w:rPr>
          <w:rFonts w:ascii="Times New Roman"/>
          <w:b w:val="false"/>
          <w:i w:val="false"/>
          <w:color w:val="000000"/>
          <w:sz w:val="28"/>
        </w:rPr>
        <w:t>
      дополнить бюджетной программой 098 и бюджетными подпрограммами 011 и 015 следующего содержания:</w:t>
      </w:r>
    </w:p>
    <w:bookmarkEnd w:id="192"/>
    <w:bookmarkStart w:name="z197" w:id="193"/>
    <w:p>
      <w:pPr>
        <w:spacing w:after="0"/>
        <w:ind w:left="0"/>
        <w:jc w:val="both"/>
      </w:pPr>
      <w:r>
        <w:rPr>
          <w:rFonts w:ascii="Times New Roman"/>
          <w:b w:val="false"/>
          <w:i w:val="false"/>
          <w:color w:val="000000"/>
          <w:sz w:val="28"/>
        </w:rPr>
        <w:t>
      "098 Приобретение жилья коммунального жилищного фонда</w:t>
      </w:r>
    </w:p>
    <w:bookmarkEnd w:id="193"/>
    <w:bookmarkStart w:name="z198" w:id="194"/>
    <w:p>
      <w:pPr>
        <w:spacing w:after="0"/>
        <w:ind w:left="0"/>
        <w:jc w:val="both"/>
      </w:pPr>
      <w:r>
        <w:rPr>
          <w:rFonts w:ascii="Times New Roman"/>
          <w:b w:val="false"/>
          <w:i w:val="false"/>
          <w:color w:val="000000"/>
          <w:sz w:val="28"/>
        </w:rPr>
        <w:t>
      011 За счет трансфертов из республиканского бюджета</w:t>
      </w:r>
    </w:p>
    <w:bookmarkEnd w:id="194"/>
    <w:bookmarkStart w:name="z199" w:id="195"/>
    <w:p>
      <w:pPr>
        <w:spacing w:after="0"/>
        <w:ind w:left="0"/>
        <w:jc w:val="both"/>
      </w:pPr>
      <w:r>
        <w:rPr>
          <w:rFonts w:ascii="Times New Roman"/>
          <w:b w:val="false"/>
          <w:i w:val="false"/>
          <w:color w:val="000000"/>
          <w:sz w:val="28"/>
        </w:rPr>
        <w:t xml:space="preserve">
      015 За счет средств местного бюджета"; </w:t>
      </w:r>
    </w:p>
    <w:bookmarkEnd w:id="195"/>
    <w:bookmarkStart w:name="z200" w:id="196"/>
    <w:p>
      <w:pPr>
        <w:spacing w:after="0"/>
        <w:ind w:left="0"/>
        <w:jc w:val="both"/>
      </w:pPr>
      <w:r>
        <w:rPr>
          <w:rFonts w:ascii="Times New Roman"/>
          <w:b w:val="false"/>
          <w:i w:val="false"/>
          <w:color w:val="000000"/>
          <w:sz w:val="28"/>
        </w:rPr>
        <w:t>
      дополнить бюджетными программами 100, 102, 103, 106, 107, 108, 109, 113, 114, 115, 116, 117, 118, 119, 121, 122, 123, 124, 127 и 128 следующего содержания:</w:t>
      </w:r>
    </w:p>
    <w:bookmarkEnd w:id="196"/>
    <w:bookmarkStart w:name="z201" w:id="197"/>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97"/>
    <w:bookmarkStart w:name="z202" w:id="19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8"/>
    <w:bookmarkStart w:name="z203" w:id="19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99"/>
    <w:bookmarkStart w:name="z204" w:id="20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0"/>
    <w:bookmarkStart w:name="z205" w:id="20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01"/>
    <w:bookmarkStart w:name="z206" w:id="20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02"/>
    <w:bookmarkStart w:name="z207" w:id="20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03"/>
    <w:bookmarkStart w:name="z208" w:id="204"/>
    <w:p>
      <w:pPr>
        <w:spacing w:after="0"/>
        <w:ind w:left="0"/>
        <w:jc w:val="both"/>
      </w:pPr>
      <w:r>
        <w:rPr>
          <w:rFonts w:ascii="Times New Roman"/>
          <w:b w:val="false"/>
          <w:i w:val="false"/>
          <w:color w:val="000000"/>
          <w:sz w:val="28"/>
        </w:rPr>
        <w:t>
      113 Целевые текущие трансферты из местных бюджетов</w:t>
      </w:r>
    </w:p>
    <w:bookmarkEnd w:id="204"/>
    <w:bookmarkStart w:name="z209" w:id="20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5"/>
    <w:bookmarkStart w:name="z210" w:id="20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06"/>
    <w:bookmarkStart w:name="z211" w:id="207"/>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07"/>
    <w:bookmarkStart w:name="z212" w:id="208"/>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8"/>
    <w:bookmarkStart w:name="z213" w:id="209"/>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9"/>
    <w:bookmarkStart w:name="z214" w:id="210"/>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0"/>
    <w:bookmarkStart w:name="z215" w:id="21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1"/>
    <w:bookmarkStart w:name="z216" w:id="21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12"/>
    <w:bookmarkStart w:name="z217" w:id="213"/>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3"/>
    <w:bookmarkStart w:name="z218" w:id="214"/>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4"/>
    <w:bookmarkStart w:name="z219" w:id="215"/>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5"/>
    <w:bookmarkStart w:name="z220" w:id="216"/>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6"/>
    <w:bookmarkStart w:name="z221" w:id="217"/>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009 следующего содержания:</w:t>
      </w:r>
    </w:p>
    <w:bookmarkEnd w:id="217"/>
    <w:bookmarkStart w:name="z222" w:id="218"/>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218"/>
    <w:bookmarkStart w:name="z223" w:id="219"/>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219"/>
    <w:bookmarkStart w:name="z224" w:id="220"/>
    <w:p>
      <w:pPr>
        <w:spacing w:after="0"/>
        <w:ind w:left="0"/>
        <w:jc w:val="both"/>
      </w:pPr>
      <w:r>
        <w:rPr>
          <w:rFonts w:ascii="Times New Roman"/>
          <w:b w:val="false"/>
          <w:i w:val="false"/>
          <w:color w:val="000000"/>
          <w:sz w:val="28"/>
        </w:rPr>
        <w:t>
      дополнить администратором бюджетных программ 816 с бюджетной программой 001 и бюджетными подпрограммами 011 и 015 следующего содержания:</w:t>
      </w:r>
    </w:p>
    <w:bookmarkEnd w:id="220"/>
    <w:bookmarkStart w:name="z225" w:id="221"/>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221"/>
    <w:bookmarkStart w:name="z226" w:id="22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жилищного фонда</w:t>
      </w:r>
    </w:p>
    <w:bookmarkEnd w:id="222"/>
    <w:bookmarkStart w:name="z227" w:id="223"/>
    <w:p>
      <w:pPr>
        <w:spacing w:after="0"/>
        <w:ind w:left="0"/>
        <w:jc w:val="both"/>
      </w:pPr>
      <w:r>
        <w:rPr>
          <w:rFonts w:ascii="Times New Roman"/>
          <w:b w:val="false"/>
          <w:i w:val="false"/>
          <w:color w:val="000000"/>
          <w:sz w:val="28"/>
        </w:rPr>
        <w:t>
      011 За счет трансфертов из республиканского бюджета</w:t>
      </w:r>
    </w:p>
    <w:bookmarkEnd w:id="223"/>
    <w:bookmarkStart w:name="z228" w:id="224"/>
    <w:p>
      <w:pPr>
        <w:spacing w:after="0"/>
        <w:ind w:left="0"/>
        <w:jc w:val="both"/>
      </w:pPr>
      <w:r>
        <w:rPr>
          <w:rFonts w:ascii="Times New Roman"/>
          <w:b w:val="false"/>
          <w:i w:val="false"/>
          <w:color w:val="000000"/>
          <w:sz w:val="28"/>
        </w:rPr>
        <w:t>
      015 За счет средств местного бюджета";</w:t>
      </w:r>
    </w:p>
    <w:bookmarkEnd w:id="224"/>
    <w:bookmarkStart w:name="z229" w:id="225"/>
    <w:p>
      <w:pPr>
        <w:spacing w:after="0"/>
        <w:ind w:left="0"/>
        <w:jc w:val="both"/>
      </w:pPr>
      <w:r>
        <w:rPr>
          <w:rFonts w:ascii="Times New Roman"/>
          <w:b w:val="false"/>
          <w:i w:val="false"/>
          <w:color w:val="000000"/>
          <w:sz w:val="28"/>
        </w:rPr>
        <w:t>
      дополнить бюджетными программами 002, 003, 004, 005, 006, 007, 008, 031, 032 и 049 следующего содержания:</w:t>
      </w:r>
    </w:p>
    <w:bookmarkEnd w:id="225"/>
    <w:bookmarkStart w:name="z230" w:id="226"/>
    <w:p>
      <w:pPr>
        <w:spacing w:after="0"/>
        <w:ind w:left="0"/>
        <w:jc w:val="both"/>
      </w:pPr>
      <w:r>
        <w:rPr>
          <w:rFonts w:ascii="Times New Roman"/>
          <w:b w:val="false"/>
          <w:i w:val="false"/>
          <w:color w:val="000000"/>
          <w:sz w:val="28"/>
        </w:rPr>
        <w:t>
      "002 Создание информационных систем</w:t>
      </w:r>
    </w:p>
    <w:bookmarkEnd w:id="226"/>
    <w:bookmarkStart w:name="z231" w:id="227"/>
    <w:p>
      <w:pPr>
        <w:spacing w:after="0"/>
        <w:ind w:left="0"/>
        <w:jc w:val="both"/>
      </w:pPr>
      <w:r>
        <w:rPr>
          <w:rFonts w:ascii="Times New Roman"/>
          <w:b w:val="false"/>
          <w:i w:val="false"/>
          <w:color w:val="000000"/>
          <w:sz w:val="28"/>
        </w:rPr>
        <w:t>
      003 Капитальные расходы государственного органа</w:t>
      </w:r>
    </w:p>
    <w:bookmarkEnd w:id="227"/>
    <w:bookmarkStart w:name="z232" w:id="228"/>
    <w:p>
      <w:pPr>
        <w:spacing w:after="0"/>
        <w:ind w:left="0"/>
        <w:jc w:val="both"/>
      </w:pPr>
      <w:r>
        <w:rPr>
          <w:rFonts w:ascii="Times New Roman"/>
          <w:b w:val="false"/>
          <w:i w:val="false"/>
          <w:color w:val="000000"/>
          <w:sz w:val="28"/>
        </w:rPr>
        <w:t>
      004 Изъятие, в том числе путем выкупа земельных участков для государственных надобностей и связанное с этим отчуждение недвижимого имущества</w:t>
      </w:r>
    </w:p>
    <w:bookmarkEnd w:id="228"/>
    <w:bookmarkStart w:name="z233" w:id="229"/>
    <w:p>
      <w:pPr>
        <w:spacing w:after="0"/>
        <w:ind w:left="0"/>
        <w:jc w:val="both"/>
      </w:pPr>
      <w:r>
        <w:rPr>
          <w:rFonts w:ascii="Times New Roman"/>
          <w:b w:val="false"/>
          <w:i w:val="false"/>
          <w:color w:val="000000"/>
          <w:sz w:val="28"/>
        </w:rPr>
        <w:t>
      005 Организация сохранения государственного жилищного фонда</w:t>
      </w:r>
    </w:p>
    <w:bookmarkEnd w:id="229"/>
    <w:bookmarkStart w:name="z234" w:id="230"/>
    <w:p>
      <w:pPr>
        <w:spacing w:after="0"/>
        <w:ind w:left="0"/>
        <w:jc w:val="both"/>
      </w:pPr>
      <w:r>
        <w:rPr>
          <w:rFonts w:ascii="Times New Roman"/>
          <w:b w:val="false"/>
          <w:i w:val="false"/>
          <w:color w:val="000000"/>
          <w:sz w:val="28"/>
        </w:rPr>
        <w:t>
      006 Обеспечение жильем отдельных категорий граждан</w:t>
      </w:r>
    </w:p>
    <w:bookmarkEnd w:id="230"/>
    <w:bookmarkStart w:name="z235" w:id="231"/>
    <w:p>
      <w:pPr>
        <w:spacing w:after="0"/>
        <w:ind w:left="0"/>
        <w:jc w:val="both"/>
      </w:pPr>
      <w:r>
        <w:rPr>
          <w:rFonts w:ascii="Times New Roman"/>
          <w:b w:val="false"/>
          <w:i w:val="false"/>
          <w:color w:val="000000"/>
          <w:sz w:val="28"/>
        </w:rPr>
        <w:t>
      007 Снос аварийного и ветхого жилья</w:t>
      </w:r>
    </w:p>
    <w:bookmarkEnd w:id="231"/>
    <w:bookmarkStart w:name="z236" w:id="232"/>
    <w:p>
      <w:pPr>
        <w:spacing w:after="0"/>
        <w:ind w:left="0"/>
        <w:jc w:val="both"/>
      </w:pPr>
      <w:r>
        <w:rPr>
          <w:rFonts w:ascii="Times New Roman"/>
          <w:b w:val="false"/>
          <w:i w:val="false"/>
          <w:color w:val="000000"/>
          <w:sz w:val="28"/>
        </w:rPr>
        <w:t>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232"/>
    <w:bookmarkStart w:name="z237" w:id="233"/>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233"/>
    <w:bookmarkStart w:name="z238" w:id="234"/>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34"/>
    <w:bookmarkStart w:name="z239" w:id="235"/>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235"/>
    <w:bookmarkStart w:name="z240" w:id="236"/>
    <w:p>
      <w:pPr>
        <w:spacing w:after="0"/>
        <w:ind w:left="0"/>
        <w:jc w:val="both"/>
      </w:pPr>
      <w:r>
        <w:rPr>
          <w:rFonts w:ascii="Times New Roman"/>
          <w:b w:val="false"/>
          <w:i w:val="false"/>
          <w:color w:val="000000"/>
          <w:sz w:val="28"/>
        </w:rPr>
        <w:t>
      дополнить бюджетной программой 053 и бюджетными подпрограммами 013 и 015 следующего содержания:</w:t>
      </w:r>
    </w:p>
    <w:bookmarkEnd w:id="236"/>
    <w:bookmarkStart w:name="z241" w:id="237"/>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237"/>
    <w:bookmarkStart w:name="z242" w:id="238"/>
    <w:p>
      <w:pPr>
        <w:spacing w:after="0"/>
        <w:ind w:left="0"/>
        <w:jc w:val="both"/>
      </w:pPr>
      <w:r>
        <w:rPr>
          <w:rFonts w:ascii="Times New Roman"/>
          <w:b w:val="false"/>
          <w:i w:val="false"/>
          <w:color w:val="000000"/>
          <w:sz w:val="28"/>
        </w:rPr>
        <w:t>
      013 За счет кредитов из республиканского бюджета</w:t>
      </w:r>
    </w:p>
    <w:bookmarkEnd w:id="238"/>
    <w:bookmarkStart w:name="z243" w:id="239"/>
    <w:p>
      <w:pPr>
        <w:spacing w:after="0"/>
        <w:ind w:left="0"/>
        <w:jc w:val="both"/>
      </w:pPr>
      <w:r>
        <w:rPr>
          <w:rFonts w:ascii="Times New Roman"/>
          <w:b w:val="false"/>
          <w:i w:val="false"/>
          <w:color w:val="000000"/>
          <w:sz w:val="28"/>
        </w:rPr>
        <w:t>
      015 За счет средств местного бюджета";</w:t>
      </w:r>
    </w:p>
    <w:bookmarkEnd w:id="239"/>
    <w:bookmarkStart w:name="z244" w:id="240"/>
    <w:p>
      <w:pPr>
        <w:spacing w:after="0"/>
        <w:ind w:left="0"/>
        <w:jc w:val="both"/>
      </w:pPr>
      <w:r>
        <w:rPr>
          <w:rFonts w:ascii="Times New Roman"/>
          <w:b w:val="false"/>
          <w:i w:val="false"/>
          <w:color w:val="000000"/>
          <w:sz w:val="28"/>
        </w:rPr>
        <w:t>
      дополнить бюджетной программой 098 и бюджетными подпрограммами 011 и 015 следующего содержания:</w:t>
      </w:r>
    </w:p>
    <w:bookmarkEnd w:id="240"/>
    <w:bookmarkStart w:name="z245" w:id="241"/>
    <w:p>
      <w:pPr>
        <w:spacing w:after="0"/>
        <w:ind w:left="0"/>
        <w:jc w:val="both"/>
      </w:pPr>
      <w:r>
        <w:rPr>
          <w:rFonts w:ascii="Times New Roman"/>
          <w:b w:val="false"/>
          <w:i w:val="false"/>
          <w:color w:val="000000"/>
          <w:sz w:val="28"/>
        </w:rPr>
        <w:t>
      "098 Приобретение жилья коммунального жилищного фонда</w:t>
      </w:r>
    </w:p>
    <w:bookmarkEnd w:id="241"/>
    <w:bookmarkStart w:name="z246" w:id="242"/>
    <w:p>
      <w:pPr>
        <w:spacing w:after="0"/>
        <w:ind w:left="0"/>
        <w:jc w:val="both"/>
      </w:pPr>
      <w:r>
        <w:rPr>
          <w:rFonts w:ascii="Times New Roman"/>
          <w:b w:val="false"/>
          <w:i w:val="false"/>
          <w:color w:val="000000"/>
          <w:sz w:val="28"/>
        </w:rPr>
        <w:t>
      011 За счет трансфертов из республиканского бюджета</w:t>
      </w:r>
    </w:p>
    <w:bookmarkEnd w:id="242"/>
    <w:bookmarkStart w:name="z247" w:id="243"/>
    <w:p>
      <w:pPr>
        <w:spacing w:after="0"/>
        <w:ind w:left="0"/>
        <w:jc w:val="both"/>
      </w:pPr>
      <w:r>
        <w:rPr>
          <w:rFonts w:ascii="Times New Roman"/>
          <w:b w:val="false"/>
          <w:i w:val="false"/>
          <w:color w:val="000000"/>
          <w:sz w:val="28"/>
        </w:rPr>
        <w:t>
      015 За счет средств местного бюджета";</w:t>
      </w:r>
    </w:p>
    <w:bookmarkEnd w:id="243"/>
    <w:bookmarkStart w:name="z248" w:id="244"/>
    <w:p>
      <w:pPr>
        <w:spacing w:after="0"/>
        <w:ind w:left="0"/>
        <w:jc w:val="both"/>
      </w:pPr>
      <w:r>
        <w:rPr>
          <w:rFonts w:ascii="Times New Roman"/>
          <w:b w:val="false"/>
          <w:i w:val="false"/>
          <w:color w:val="000000"/>
          <w:sz w:val="28"/>
        </w:rPr>
        <w:t>
      дополнить бюджетными программами 100, 102, 103, 106, 107, 108, 109, 113, 114, 115, 116, 117, 118, 119, 121, 122, 123, 124, 127 и 128 следующего содержания:</w:t>
      </w:r>
    </w:p>
    <w:bookmarkEnd w:id="244"/>
    <w:bookmarkStart w:name="z249" w:id="24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45"/>
    <w:bookmarkStart w:name="z250" w:id="24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46"/>
    <w:bookmarkStart w:name="z251" w:id="247"/>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47"/>
    <w:bookmarkStart w:name="z252" w:id="24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48"/>
    <w:bookmarkStart w:name="z253" w:id="24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49"/>
    <w:bookmarkStart w:name="z254" w:id="25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50"/>
    <w:bookmarkStart w:name="z255" w:id="251"/>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51"/>
    <w:bookmarkStart w:name="z256" w:id="252"/>
    <w:p>
      <w:pPr>
        <w:spacing w:after="0"/>
        <w:ind w:left="0"/>
        <w:jc w:val="both"/>
      </w:pPr>
      <w:r>
        <w:rPr>
          <w:rFonts w:ascii="Times New Roman"/>
          <w:b w:val="false"/>
          <w:i w:val="false"/>
          <w:color w:val="000000"/>
          <w:sz w:val="28"/>
        </w:rPr>
        <w:t>
      113 Целевые текущие трансферты из местных бюджетов</w:t>
      </w:r>
    </w:p>
    <w:bookmarkEnd w:id="252"/>
    <w:bookmarkStart w:name="z257" w:id="25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53"/>
    <w:bookmarkStart w:name="z258" w:id="25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54"/>
    <w:bookmarkStart w:name="z259" w:id="25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55"/>
    <w:bookmarkStart w:name="z260" w:id="25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56"/>
    <w:bookmarkStart w:name="z261" w:id="25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57"/>
    <w:bookmarkStart w:name="z262" w:id="25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58"/>
    <w:bookmarkStart w:name="z263" w:id="25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59"/>
    <w:bookmarkStart w:name="z264" w:id="26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60"/>
    <w:bookmarkStart w:name="z265" w:id="26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1"/>
    <w:bookmarkStart w:name="z266" w:id="26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2"/>
    <w:bookmarkStart w:name="z267" w:id="26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3"/>
    <w:bookmarkStart w:name="z268" w:id="26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64"/>
    <w:bookmarkStart w:name="z269" w:id="265"/>
    <w:p>
      <w:pPr>
        <w:spacing w:after="0"/>
        <w:ind w:left="0"/>
        <w:jc w:val="both"/>
      </w:pPr>
      <w:r>
        <w:rPr>
          <w:rFonts w:ascii="Times New Roman"/>
          <w:b w:val="false"/>
          <w:i w:val="false"/>
          <w:color w:val="000000"/>
          <w:sz w:val="28"/>
        </w:rPr>
        <w:t>
      в функциональной подгруппе 2 "Коммунальное хозяйство":</w:t>
      </w:r>
    </w:p>
    <w:bookmarkEnd w:id="265"/>
    <w:bookmarkStart w:name="z270" w:id="266"/>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015 и 016 следующего содержания:</w:t>
      </w:r>
    </w:p>
    <w:bookmarkEnd w:id="266"/>
    <w:bookmarkStart w:name="z271" w:id="26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267"/>
    <w:bookmarkStart w:name="z272" w:id="268"/>
    <w:p>
      <w:pPr>
        <w:spacing w:after="0"/>
        <w:ind w:left="0"/>
        <w:jc w:val="both"/>
      </w:pPr>
      <w:r>
        <w:rPr>
          <w:rFonts w:ascii="Times New Roman"/>
          <w:b w:val="false"/>
          <w:i w:val="false"/>
          <w:color w:val="000000"/>
          <w:sz w:val="28"/>
        </w:rPr>
        <w:t>
      015 Обеспечение бесперебойного теплоснабжения малых городов</w:t>
      </w:r>
    </w:p>
    <w:bookmarkEnd w:id="268"/>
    <w:bookmarkStart w:name="z273" w:id="269"/>
    <w:p>
      <w:pPr>
        <w:spacing w:after="0"/>
        <w:ind w:left="0"/>
        <w:jc w:val="both"/>
      </w:pPr>
      <w:r>
        <w:rPr>
          <w:rFonts w:ascii="Times New Roman"/>
          <w:b w:val="false"/>
          <w:i w:val="false"/>
          <w:color w:val="000000"/>
          <w:sz w:val="28"/>
        </w:rPr>
        <w:t>
      016 Функционирование системы водоснабжения и водоотведения";</w:t>
      </w:r>
    </w:p>
    <w:bookmarkEnd w:id="269"/>
    <w:bookmarkStart w:name="z274" w:id="270"/>
    <w:p>
      <w:pPr>
        <w:spacing w:after="0"/>
        <w:ind w:left="0"/>
        <w:jc w:val="both"/>
      </w:pPr>
      <w:r>
        <w:rPr>
          <w:rFonts w:ascii="Times New Roman"/>
          <w:b w:val="false"/>
          <w:i w:val="false"/>
          <w:color w:val="000000"/>
          <w:sz w:val="28"/>
        </w:rPr>
        <w:t>
      дополнить бюджетной программой 018 и бюджетными подпрограммами 011 и 015 следующего содержания:</w:t>
      </w:r>
    </w:p>
    <w:bookmarkEnd w:id="270"/>
    <w:bookmarkStart w:name="z275" w:id="271"/>
    <w:p>
      <w:pPr>
        <w:spacing w:after="0"/>
        <w:ind w:left="0"/>
        <w:jc w:val="both"/>
      </w:pPr>
      <w:r>
        <w:rPr>
          <w:rFonts w:ascii="Times New Roman"/>
          <w:b w:val="false"/>
          <w:i w:val="false"/>
          <w:color w:val="000000"/>
          <w:sz w:val="28"/>
        </w:rPr>
        <w:t>
      "018 Развитие благоустройства городов и населенных пунктов</w:t>
      </w:r>
    </w:p>
    <w:bookmarkEnd w:id="271"/>
    <w:bookmarkStart w:name="z276" w:id="272"/>
    <w:p>
      <w:pPr>
        <w:spacing w:after="0"/>
        <w:ind w:left="0"/>
        <w:jc w:val="both"/>
      </w:pPr>
      <w:r>
        <w:rPr>
          <w:rFonts w:ascii="Times New Roman"/>
          <w:b w:val="false"/>
          <w:i w:val="false"/>
          <w:color w:val="000000"/>
          <w:sz w:val="28"/>
        </w:rPr>
        <w:t>
      011 За счет трансфертов из республиканского бюджета</w:t>
      </w:r>
    </w:p>
    <w:bookmarkEnd w:id="272"/>
    <w:bookmarkStart w:name="z277" w:id="273"/>
    <w:p>
      <w:pPr>
        <w:spacing w:after="0"/>
        <w:ind w:left="0"/>
        <w:jc w:val="both"/>
      </w:pPr>
      <w:r>
        <w:rPr>
          <w:rFonts w:ascii="Times New Roman"/>
          <w:b w:val="false"/>
          <w:i w:val="false"/>
          <w:color w:val="000000"/>
          <w:sz w:val="28"/>
        </w:rPr>
        <w:t>
      015 За счет средств местного бюджета";</w:t>
      </w:r>
    </w:p>
    <w:bookmarkEnd w:id="273"/>
    <w:bookmarkStart w:name="z278" w:id="274"/>
    <w:p>
      <w:pPr>
        <w:spacing w:after="0"/>
        <w:ind w:left="0"/>
        <w:jc w:val="both"/>
      </w:pPr>
      <w:r>
        <w:rPr>
          <w:rFonts w:ascii="Times New Roman"/>
          <w:b w:val="false"/>
          <w:i w:val="false"/>
          <w:color w:val="000000"/>
          <w:sz w:val="28"/>
        </w:rPr>
        <w:t>
      дополнить бюджетными программами 026, 027 и 028 следующего содержания:</w:t>
      </w:r>
    </w:p>
    <w:bookmarkEnd w:id="274"/>
    <w:bookmarkStart w:name="z279" w:id="275"/>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275"/>
    <w:bookmarkStart w:name="z280" w:id="276"/>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276"/>
    <w:bookmarkStart w:name="z281" w:id="277"/>
    <w:p>
      <w:pPr>
        <w:spacing w:after="0"/>
        <w:ind w:left="0"/>
        <w:jc w:val="both"/>
      </w:pPr>
      <w:r>
        <w:rPr>
          <w:rFonts w:ascii="Times New Roman"/>
          <w:b w:val="false"/>
          <w:i w:val="false"/>
          <w:color w:val="000000"/>
          <w:sz w:val="28"/>
        </w:rPr>
        <w:t>
      028 Развитие коммунального хозяйства";</w:t>
      </w:r>
    </w:p>
    <w:bookmarkEnd w:id="277"/>
    <w:bookmarkStart w:name="z282" w:id="278"/>
    <w:p>
      <w:pPr>
        <w:spacing w:after="0"/>
        <w:ind w:left="0"/>
        <w:jc w:val="both"/>
      </w:pPr>
      <w:r>
        <w:rPr>
          <w:rFonts w:ascii="Times New Roman"/>
          <w:b w:val="false"/>
          <w:i w:val="false"/>
          <w:color w:val="000000"/>
          <w:sz w:val="28"/>
        </w:rPr>
        <w:t>
      дополнить бюджетными программами 029 и 058 с бюджетными подпрограммами 011 и 015 следующего содержания:</w:t>
      </w:r>
    </w:p>
    <w:bookmarkEnd w:id="278"/>
    <w:bookmarkStart w:name="z283" w:id="279"/>
    <w:p>
      <w:pPr>
        <w:spacing w:after="0"/>
        <w:ind w:left="0"/>
        <w:jc w:val="both"/>
      </w:pPr>
      <w:r>
        <w:rPr>
          <w:rFonts w:ascii="Times New Roman"/>
          <w:b w:val="false"/>
          <w:i w:val="false"/>
          <w:color w:val="000000"/>
          <w:sz w:val="28"/>
        </w:rPr>
        <w:t>
      "029 Развитие системы водоснабжения и водоотведения</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282"/>
    <w:bookmarkStart w:name="z287" w:id="283"/>
    <w:p>
      <w:pPr>
        <w:spacing w:after="0"/>
        <w:ind w:left="0"/>
        <w:jc w:val="both"/>
      </w:pPr>
      <w:r>
        <w:rPr>
          <w:rFonts w:ascii="Times New Roman"/>
          <w:b w:val="false"/>
          <w:i w:val="false"/>
          <w:color w:val="000000"/>
          <w:sz w:val="28"/>
        </w:rPr>
        <w:t>
      011 За счет трансфертов из республиканского бюджета</w:t>
      </w:r>
    </w:p>
    <w:bookmarkEnd w:id="283"/>
    <w:bookmarkStart w:name="z288" w:id="284"/>
    <w:p>
      <w:pPr>
        <w:spacing w:after="0"/>
        <w:ind w:left="0"/>
        <w:jc w:val="both"/>
      </w:pPr>
      <w:r>
        <w:rPr>
          <w:rFonts w:ascii="Times New Roman"/>
          <w:b w:val="false"/>
          <w:i w:val="false"/>
          <w:color w:val="000000"/>
          <w:sz w:val="28"/>
        </w:rPr>
        <w:t>
      015 За счет средств местного бюджета";</w:t>
      </w:r>
    </w:p>
    <w:bookmarkEnd w:id="284"/>
    <w:bookmarkStart w:name="z289" w:id="285"/>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285"/>
    <w:bookmarkStart w:name="z290" w:id="286"/>
    <w:p>
      <w:pPr>
        <w:spacing w:after="0"/>
        <w:ind w:left="0"/>
        <w:jc w:val="both"/>
      </w:pPr>
      <w:r>
        <w:rPr>
          <w:rFonts w:ascii="Times New Roman"/>
          <w:b w:val="false"/>
          <w:i w:val="false"/>
          <w:color w:val="000000"/>
          <w:sz w:val="28"/>
        </w:rPr>
        <w:t>
      дополнить администратором бюджетных программ 813 с бюджетными программами 025, 030, 034 и 035 следующего содержания:</w:t>
      </w:r>
    </w:p>
    <w:bookmarkEnd w:id="286"/>
    <w:bookmarkStart w:name="z291" w:id="28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287"/>
    <w:bookmarkStart w:name="z292" w:id="288"/>
    <w:p>
      <w:pPr>
        <w:spacing w:after="0"/>
        <w:ind w:left="0"/>
        <w:jc w:val="both"/>
      </w:pPr>
      <w:r>
        <w:rPr>
          <w:rFonts w:ascii="Times New Roman"/>
          <w:b w:val="false"/>
          <w:i w:val="false"/>
          <w:color w:val="000000"/>
          <w:sz w:val="28"/>
        </w:rPr>
        <w:t>
      025 Освещение улиц в населенных пунктах</w:t>
      </w:r>
    </w:p>
    <w:bookmarkEnd w:id="288"/>
    <w:bookmarkStart w:name="z293" w:id="289"/>
    <w:p>
      <w:pPr>
        <w:spacing w:after="0"/>
        <w:ind w:left="0"/>
        <w:jc w:val="both"/>
      </w:pPr>
      <w:r>
        <w:rPr>
          <w:rFonts w:ascii="Times New Roman"/>
          <w:b w:val="false"/>
          <w:i w:val="false"/>
          <w:color w:val="000000"/>
          <w:sz w:val="28"/>
        </w:rPr>
        <w:t>
      030 Обеспечение санитарии населенных пунктов</w:t>
      </w:r>
    </w:p>
    <w:bookmarkEnd w:id="289"/>
    <w:bookmarkStart w:name="z294" w:id="290"/>
    <w:p>
      <w:pPr>
        <w:spacing w:after="0"/>
        <w:ind w:left="0"/>
        <w:jc w:val="both"/>
      </w:pPr>
      <w:r>
        <w:rPr>
          <w:rFonts w:ascii="Times New Roman"/>
          <w:b w:val="false"/>
          <w:i w:val="false"/>
          <w:color w:val="000000"/>
          <w:sz w:val="28"/>
        </w:rPr>
        <w:t>
      034 Содержание мест захоронений и захоронение безродных</w:t>
      </w:r>
    </w:p>
    <w:bookmarkEnd w:id="290"/>
    <w:bookmarkStart w:name="z295" w:id="291"/>
    <w:p>
      <w:pPr>
        <w:spacing w:after="0"/>
        <w:ind w:left="0"/>
        <w:jc w:val="both"/>
      </w:pPr>
      <w:r>
        <w:rPr>
          <w:rFonts w:ascii="Times New Roman"/>
          <w:b w:val="false"/>
          <w:i w:val="false"/>
          <w:color w:val="000000"/>
          <w:sz w:val="28"/>
        </w:rPr>
        <w:t>
      035 Благоустройство и озеленение населенных пунктов";</w:t>
      </w:r>
    </w:p>
    <w:bookmarkEnd w:id="291"/>
    <w:bookmarkStart w:name="z296" w:id="292"/>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292"/>
    <w:bookmarkStart w:name="z297" w:id="293"/>
    <w:p>
      <w:pPr>
        <w:spacing w:after="0"/>
        <w:ind w:left="0"/>
        <w:jc w:val="both"/>
      </w:pPr>
      <w:r>
        <w:rPr>
          <w:rFonts w:ascii="Times New Roman"/>
          <w:b w:val="false"/>
          <w:i w:val="false"/>
          <w:color w:val="000000"/>
          <w:sz w:val="28"/>
        </w:rPr>
        <w:t>
      в функциональной подгруппе 2 "Спорт":</w:t>
      </w:r>
    </w:p>
    <w:bookmarkEnd w:id="293"/>
    <w:bookmarkStart w:name="z298" w:id="294"/>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001 и бюджетными подпрограммами 011 и 015 следующего содержания:</w:t>
      </w:r>
    </w:p>
    <w:bookmarkEnd w:id="294"/>
    <w:bookmarkStart w:name="z299" w:id="295"/>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295"/>
    <w:bookmarkStart w:name="z300" w:id="296"/>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развития спорта</w:t>
      </w:r>
    </w:p>
    <w:bookmarkEnd w:id="296"/>
    <w:bookmarkStart w:name="z301" w:id="297"/>
    <w:p>
      <w:pPr>
        <w:spacing w:after="0"/>
        <w:ind w:left="0"/>
        <w:jc w:val="both"/>
      </w:pPr>
      <w:r>
        <w:rPr>
          <w:rFonts w:ascii="Times New Roman"/>
          <w:b w:val="false"/>
          <w:i w:val="false"/>
          <w:color w:val="000000"/>
          <w:sz w:val="28"/>
        </w:rPr>
        <w:t>
      011 За счет трансфертов из республиканского бюджета</w:t>
      </w:r>
    </w:p>
    <w:bookmarkEnd w:id="297"/>
    <w:bookmarkStart w:name="z302" w:id="298"/>
    <w:p>
      <w:pPr>
        <w:spacing w:after="0"/>
        <w:ind w:left="0"/>
        <w:jc w:val="both"/>
      </w:pPr>
      <w:r>
        <w:rPr>
          <w:rFonts w:ascii="Times New Roman"/>
          <w:b w:val="false"/>
          <w:i w:val="false"/>
          <w:color w:val="000000"/>
          <w:sz w:val="28"/>
        </w:rPr>
        <w:t>
      015 За счет средств местного бюджета";</w:t>
      </w:r>
    </w:p>
    <w:bookmarkEnd w:id="298"/>
    <w:bookmarkStart w:name="z303" w:id="299"/>
    <w:p>
      <w:pPr>
        <w:spacing w:after="0"/>
        <w:ind w:left="0"/>
        <w:jc w:val="both"/>
      </w:pPr>
      <w:r>
        <w:rPr>
          <w:rFonts w:ascii="Times New Roman"/>
          <w:b w:val="false"/>
          <w:i w:val="false"/>
          <w:color w:val="000000"/>
          <w:sz w:val="28"/>
        </w:rPr>
        <w:t>
      дополнить бюджетными программами 002 и 004 следующего содержания:</w:t>
      </w:r>
    </w:p>
    <w:bookmarkEnd w:id="299"/>
    <w:bookmarkStart w:name="z304" w:id="300"/>
    <w:p>
      <w:pPr>
        <w:spacing w:after="0"/>
        <w:ind w:left="0"/>
        <w:jc w:val="both"/>
      </w:pPr>
      <w:r>
        <w:rPr>
          <w:rFonts w:ascii="Times New Roman"/>
          <w:b w:val="false"/>
          <w:i w:val="false"/>
          <w:color w:val="000000"/>
          <w:sz w:val="28"/>
        </w:rPr>
        <w:t>
      "002 Создание информационных систем</w:t>
      </w:r>
    </w:p>
    <w:bookmarkEnd w:id="300"/>
    <w:bookmarkStart w:name="z305" w:id="301"/>
    <w:p>
      <w:pPr>
        <w:spacing w:after="0"/>
        <w:ind w:left="0"/>
        <w:jc w:val="both"/>
      </w:pPr>
      <w:r>
        <w:rPr>
          <w:rFonts w:ascii="Times New Roman"/>
          <w:b w:val="false"/>
          <w:i w:val="false"/>
          <w:color w:val="000000"/>
          <w:sz w:val="28"/>
        </w:rPr>
        <w:t>
      004 Капитальные расходы государственного органа";</w:t>
      </w:r>
    </w:p>
    <w:bookmarkEnd w:id="301"/>
    <w:bookmarkStart w:name="z306" w:id="302"/>
    <w:p>
      <w:pPr>
        <w:spacing w:after="0"/>
        <w:ind w:left="0"/>
        <w:jc w:val="both"/>
      </w:pPr>
      <w:r>
        <w:rPr>
          <w:rFonts w:ascii="Times New Roman"/>
          <w:b w:val="false"/>
          <w:i w:val="false"/>
          <w:color w:val="000000"/>
          <w:sz w:val="28"/>
        </w:rPr>
        <w:t>
      дополнить бюджетными программами 005, 006 и 007 с бюджетными подпрограммами 011 и 015 следующего содержания:</w:t>
      </w:r>
    </w:p>
    <w:bookmarkEnd w:id="302"/>
    <w:bookmarkStart w:name="z307" w:id="303"/>
    <w:p>
      <w:pPr>
        <w:spacing w:after="0"/>
        <w:ind w:left="0"/>
        <w:jc w:val="both"/>
      </w:pPr>
      <w:r>
        <w:rPr>
          <w:rFonts w:ascii="Times New Roman"/>
          <w:b w:val="false"/>
          <w:i w:val="false"/>
          <w:color w:val="000000"/>
          <w:sz w:val="28"/>
        </w:rPr>
        <w:t>
      "005 Развитие массового спорта и национальных видов спорта</w:t>
      </w:r>
    </w:p>
    <w:bookmarkEnd w:id="303"/>
    <w:bookmarkStart w:name="z308" w:id="304"/>
    <w:p>
      <w:pPr>
        <w:spacing w:after="0"/>
        <w:ind w:left="0"/>
        <w:jc w:val="both"/>
      </w:pPr>
      <w:r>
        <w:rPr>
          <w:rFonts w:ascii="Times New Roman"/>
          <w:b w:val="false"/>
          <w:i w:val="false"/>
          <w:color w:val="000000"/>
          <w:sz w:val="28"/>
        </w:rPr>
        <w:t>
      011 За счет трансфертов из республиканского бюджета</w:t>
      </w:r>
    </w:p>
    <w:bookmarkEnd w:id="304"/>
    <w:bookmarkStart w:name="z309" w:id="305"/>
    <w:p>
      <w:pPr>
        <w:spacing w:after="0"/>
        <w:ind w:left="0"/>
        <w:jc w:val="both"/>
      </w:pPr>
      <w:r>
        <w:rPr>
          <w:rFonts w:ascii="Times New Roman"/>
          <w:b w:val="false"/>
          <w:i w:val="false"/>
          <w:color w:val="000000"/>
          <w:sz w:val="28"/>
        </w:rPr>
        <w:t>
      015 За счет средств местного бюджета</w:t>
      </w:r>
    </w:p>
    <w:bookmarkEnd w:id="305"/>
    <w:bookmarkStart w:name="z310" w:id="306"/>
    <w:p>
      <w:pPr>
        <w:spacing w:after="0"/>
        <w:ind w:left="0"/>
        <w:jc w:val="both"/>
      </w:pPr>
      <w:r>
        <w:rPr>
          <w:rFonts w:ascii="Times New Roman"/>
          <w:b w:val="false"/>
          <w:i w:val="false"/>
          <w:color w:val="000000"/>
          <w:sz w:val="28"/>
        </w:rPr>
        <w:t>
      006 Проведение спортивных соревнований на районном (города областного значения) уровне</w:t>
      </w:r>
    </w:p>
    <w:bookmarkEnd w:id="306"/>
    <w:bookmarkStart w:name="z311" w:id="307"/>
    <w:p>
      <w:pPr>
        <w:spacing w:after="0"/>
        <w:ind w:left="0"/>
        <w:jc w:val="both"/>
      </w:pPr>
      <w:r>
        <w:rPr>
          <w:rFonts w:ascii="Times New Roman"/>
          <w:b w:val="false"/>
          <w:i w:val="false"/>
          <w:color w:val="000000"/>
          <w:sz w:val="28"/>
        </w:rPr>
        <w:t>
      011 За счет трансфертов из республиканского бюджета</w:t>
      </w:r>
    </w:p>
    <w:bookmarkEnd w:id="307"/>
    <w:bookmarkStart w:name="z312" w:id="308"/>
    <w:p>
      <w:pPr>
        <w:spacing w:after="0"/>
        <w:ind w:left="0"/>
        <w:jc w:val="both"/>
      </w:pPr>
      <w:r>
        <w:rPr>
          <w:rFonts w:ascii="Times New Roman"/>
          <w:b w:val="false"/>
          <w:i w:val="false"/>
          <w:color w:val="000000"/>
          <w:sz w:val="28"/>
        </w:rPr>
        <w:t>
      015 За счет средств местного бюджета</w:t>
      </w:r>
    </w:p>
    <w:bookmarkEnd w:id="308"/>
    <w:bookmarkStart w:name="z313" w:id="309"/>
    <w:p>
      <w:pPr>
        <w:spacing w:after="0"/>
        <w:ind w:left="0"/>
        <w:jc w:val="both"/>
      </w:pPr>
      <w:r>
        <w:rPr>
          <w:rFonts w:ascii="Times New Roman"/>
          <w:b w:val="false"/>
          <w:i w:val="false"/>
          <w:color w:val="000000"/>
          <w:sz w:val="28"/>
        </w:rPr>
        <w:t>
      007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309"/>
    <w:bookmarkStart w:name="z314" w:id="310"/>
    <w:p>
      <w:pPr>
        <w:spacing w:after="0"/>
        <w:ind w:left="0"/>
        <w:jc w:val="both"/>
      </w:pPr>
      <w:r>
        <w:rPr>
          <w:rFonts w:ascii="Times New Roman"/>
          <w:b w:val="false"/>
          <w:i w:val="false"/>
          <w:color w:val="000000"/>
          <w:sz w:val="28"/>
        </w:rPr>
        <w:t>
      011 За счет трансфертов из республиканского бюджета</w:t>
      </w:r>
    </w:p>
    <w:bookmarkEnd w:id="310"/>
    <w:bookmarkStart w:name="z315" w:id="311"/>
    <w:p>
      <w:pPr>
        <w:spacing w:after="0"/>
        <w:ind w:left="0"/>
        <w:jc w:val="both"/>
      </w:pPr>
      <w:r>
        <w:rPr>
          <w:rFonts w:ascii="Times New Roman"/>
          <w:b w:val="false"/>
          <w:i w:val="false"/>
          <w:color w:val="000000"/>
          <w:sz w:val="28"/>
        </w:rPr>
        <w:t>
      015 За счет средств местного бюджета";</w:t>
      </w:r>
    </w:p>
    <w:bookmarkEnd w:id="311"/>
    <w:bookmarkStart w:name="z316" w:id="312"/>
    <w:p>
      <w:pPr>
        <w:spacing w:after="0"/>
        <w:ind w:left="0"/>
        <w:jc w:val="both"/>
      </w:pPr>
      <w:r>
        <w:rPr>
          <w:rFonts w:ascii="Times New Roman"/>
          <w:b w:val="false"/>
          <w:i w:val="false"/>
          <w:color w:val="000000"/>
          <w:sz w:val="28"/>
        </w:rPr>
        <w:t>
      дополнить бюджетными программами 032, 100, 102, 103, 106, 107, 108, 109, 113, 114, 115, 116, 117, 118, 119, 121, 122, 123, 124, 127 и 128 следующего содержания:</w:t>
      </w:r>
    </w:p>
    <w:bookmarkEnd w:id="312"/>
    <w:bookmarkStart w:name="z317" w:id="31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13"/>
    <w:bookmarkStart w:name="z318" w:id="31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14"/>
    <w:bookmarkStart w:name="z319" w:id="315"/>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5"/>
    <w:bookmarkStart w:name="z320" w:id="316"/>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16"/>
    <w:bookmarkStart w:name="z321" w:id="317"/>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17"/>
    <w:bookmarkStart w:name="z322" w:id="318"/>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18"/>
    <w:bookmarkStart w:name="z323" w:id="319"/>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19"/>
    <w:bookmarkStart w:name="z324" w:id="320"/>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20"/>
    <w:bookmarkStart w:name="z325" w:id="321"/>
    <w:p>
      <w:pPr>
        <w:spacing w:after="0"/>
        <w:ind w:left="0"/>
        <w:jc w:val="both"/>
      </w:pPr>
      <w:r>
        <w:rPr>
          <w:rFonts w:ascii="Times New Roman"/>
          <w:b w:val="false"/>
          <w:i w:val="false"/>
          <w:color w:val="000000"/>
          <w:sz w:val="28"/>
        </w:rPr>
        <w:t>
      113 Целевые текущие трансферты из местных бюджетов</w:t>
      </w:r>
    </w:p>
    <w:bookmarkEnd w:id="321"/>
    <w:bookmarkStart w:name="z326" w:id="322"/>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322"/>
    <w:bookmarkStart w:name="z327" w:id="323"/>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23"/>
    <w:bookmarkStart w:name="z328" w:id="324"/>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24"/>
    <w:bookmarkStart w:name="z329" w:id="325"/>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25"/>
    <w:bookmarkStart w:name="z330" w:id="32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26"/>
    <w:bookmarkStart w:name="z331" w:id="32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27"/>
    <w:bookmarkStart w:name="z332" w:id="328"/>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28"/>
    <w:bookmarkStart w:name="z333" w:id="32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29"/>
    <w:bookmarkStart w:name="z334" w:id="33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0"/>
    <w:bookmarkStart w:name="z335" w:id="33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1"/>
    <w:bookmarkStart w:name="z336" w:id="33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2"/>
    <w:bookmarkStart w:name="z337" w:id="33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33"/>
    <w:bookmarkStart w:name="z338" w:id="334"/>
    <w:p>
      <w:pPr>
        <w:spacing w:after="0"/>
        <w:ind w:left="0"/>
        <w:jc w:val="both"/>
      </w:pPr>
      <w:r>
        <w:rPr>
          <w:rFonts w:ascii="Times New Roman"/>
          <w:b w:val="false"/>
          <w:i w:val="false"/>
          <w:color w:val="000000"/>
          <w:sz w:val="28"/>
        </w:rPr>
        <w:t>
      в функциональной подгруппе 4 "Туризм":</w:t>
      </w:r>
    </w:p>
    <w:bookmarkEnd w:id="334"/>
    <w:bookmarkStart w:name="z339" w:id="335"/>
    <w:p>
      <w:pPr>
        <w:spacing w:after="0"/>
        <w:ind w:left="0"/>
        <w:jc w:val="both"/>
      </w:pPr>
      <w:r>
        <w:rPr>
          <w:rFonts w:ascii="Times New Roman"/>
          <w:b w:val="false"/>
          <w:i w:val="false"/>
          <w:color w:val="000000"/>
          <w:sz w:val="28"/>
        </w:rPr>
        <w:t>
      дополнить администратором бюджетных программ 815 с бюджетной программой 005 следующего содержания:</w:t>
      </w:r>
    </w:p>
    <w:bookmarkEnd w:id="335"/>
    <w:bookmarkStart w:name="z340" w:id="336"/>
    <w:p>
      <w:pPr>
        <w:spacing w:after="0"/>
        <w:ind w:left="0"/>
        <w:jc w:val="both"/>
      </w:pPr>
      <w:r>
        <w:rPr>
          <w:rFonts w:ascii="Times New Roman"/>
          <w:b w:val="false"/>
          <w:i w:val="false"/>
          <w:color w:val="000000"/>
          <w:sz w:val="28"/>
        </w:rPr>
        <w:t>
      "815 Отдел поддержки бизнеса и туризма района (города областного значения)</w:t>
      </w:r>
    </w:p>
    <w:bookmarkEnd w:id="336"/>
    <w:bookmarkStart w:name="z341" w:id="337"/>
    <w:p>
      <w:pPr>
        <w:spacing w:after="0"/>
        <w:ind w:left="0"/>
        <w:jc w:val="both"/>
      </w:pPr>
      <w:r>
        <w:rPr>
          <w:rFonts w:ascii="Times New Roman"/>
          <w:b w:val="false"/>
          <w:i w:val="false"/>
          <w:color w:val="000000"/>
          <w:sz w:val="28"/>
        </w:rPr>
        <w:t>
      005 Регулирование туристической деятельности";</w:t>
      </w:r>
    </w:p>
    <w:bookmarkEnd w:id="337"/>
    <w:bookmarkStart w:name="z342" w:id="338"/>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338"/>
    <w:bookmarkStart w:name="z343" w:id="339"/>
    <w:p>
      <w:pPr>
        <w:spacing w:after="0"/>
        <w:ind w:left="0"/>
        <w:jc w:val="both"/>
      </w:pPr>
      <w:r>
        <w:rPr>
          <w:rFonts w:ascii="Times New Roman"/>
          <w:b w:val="false"/>
          <w:i w:val="false"/>
          <w:color w:val="000000"/>
          <w:sz w:val="28"/>
        </w:rPr>
        <w:t>
      в функциональной подгруппе 1 "Топливо и энергетика":</w:t>
      </w:r>
    </w:p>
    <w:bookmarkEnd w:id="339"/>
    <w:bookmarkStart w:name="z344" w:id="340"/>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009 и бюджетными подпрограммами 011 и 015 следующего содержания:</w:t>
      </w:r>
    </w:p>
    <w:bookmarkEnd w:id="340"/>
    <w:bookmarkStart w:name="z345" w:id="341"/>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41"/>
    <w:bookmarkStart w:name="z346" w:id="342"/>
    <w:p>
      <w:pPr>
        <w:spacing w:after="0"/>
        <w:ind w:left="0"/>
        <w:jc w:val="both"/>
      </w:pPr>
      <w:r>
        <w:rPr>
          <w:rFonts w:ascii="Times New Roman"/>
          <w:b w:val="false"/>
          <w:i w:val="false"/>
          <w:color w:val="000000"/>
          <w:sz w:val="28"/>
        </w:rPr>
        <w:t>
      009 Развитие теплоэнергетической системы</w:t>
      </w:r>
    </w:p>
    <w:bookmarkEnd w:id="342"/>
    <w:bookmarkStart w:name="z347" w:id="343"/>
    <w:p>
      <w:pPr>
        <w:spacing w:after="0"/>
        <w:ind w:left="0"/>
        <w:jc w:val="both"/>
      </w:pPr>
      <w:r>
        <w:rPr>
          <w:rFonts w:ascii="Times New Roman"/>
          <w:b w:val="false"/>
          <w:i w:val="false"/>
          <w:color w:val="000000"/>
          <w:sz w:val="28"/>
        </w:rPr>
        <w:t>
      011 За счет трансфертов из республиканского бюджета</w:t>
      </w:r>
    </w:p>
    <w:bookmarkEnd w:id="343"/>
    <w:bookmarkStart w:name="z348" w:id="344"/>
    <w:p>
      <w:pPr>
        <w:spacing w:after="0"/>
        <w:ind w:left="0"/>
        <w:jc w:val="both"/>
      </w:pPr>
      <w:r>
        <w:rPr>
          <w:rFonts w:ascii="Times New Roman"/>
          <w:b w:val="false"/>
          <w:i w:val="false"/>
          <w:color w:val="000000"/>
          <w:sz w:val="28"/>
        </w:rPr>
        <w:t>
      015 За счет средств местного бюджета";</w:t>
      </w:r>
    </w:p>
    <w:bookmarkEnd w:id="344"/>
    <w:bookmarkStart w:name="z349" w:id="345"/>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345"/>
    <w:bookmarkStart w:name="z350" w:id="346"/>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038 и бюджетными подпрограммами 011 и 015 следующего содержания:</w:t>
      </w:r>
    </w:p>
    <w:bookmarkEnd w:id="346"/>
    <w:bookmarkStart w:name="z351" w:id="347"/>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47"/>
    <w:bookmarkStart w:name="z352" w:id="348"/>
    <w:p>
      <w:pPr>
        <w:spacing w:after="0"/>
        <w:ind w:left="0"/>
        <w:jc w:val="both"/>
      </w:pPr>
      <w:r>
        <w:rPr>
          <w:rFonts w:ascii="Times New Roman"/>
          <w:b w:val="false"/>
          <w:i w:val="false"/>
          <w:color w:val="000000"/>
          <w:sz w:val="28"/>
        </w:rPr>
        <w:t>
      038 Развитие газотранспортной системы</w:t>
      </w:r>
    </w:p>
    <w:bookmarkEnd w:id="348"/>
    <w:bookmarkStart w:name="z353" w:id="349"/>
    <w:p>
      <w:pPr>
        <w:spacing w:after="0"/>
        <w:ind w:left="0"/>
        <w:jc w:val="both"/>
      </w:pPr>
      <w:r>
        <w:rPr>
          <w:rFonts w:ascii="Times New Roman"/>
          <w:b w:val="false"/>
          <w:i w:val="false"/>
          <w:color w:val="000000"/>
          <w:sz w:val="28"/>
        </w:rPr>
        <w:t>
      011 За счет трансфертов из республиканского бюджета</w:t>
      </w:r>
    </w:p>
    <w:bookmarkEnd w:id="349"/>
    <w:bookmarkStart w:name="z354" w:id="350"/>
    <w:p>
      <w:pPr>
        <w:spacing w:after="0"/>
        <w:ind w:left="0"/>
        <w:jc w:val="both"/>
      </w:pPr>
      <w:r>
        <w:rPr>
          <w:rFonts w:ascii="Times New Roman"/>
          <w:b w:val="false"/>
          <w:i w:val="false"/>
          <w:color w:val="000000"/>
          <w:sz w:val="28"/>
        </w:rPr>
        <w:t>
      015 За счет средств местного бюджета";</w:t>
      </w:r>
    </w:p>
    <w:bookmarkEnd w:id="350"/>
    <w:bookmarkStart w:name="z355" w:id="351"/>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51"/>
    <w:bookmarkStart w:name="z356" w:id="352"/>
    <w:p>
      <w:pPr>
        <w:spacing w:after="0"/>
        <w:ind w:left="0"/>
        <w:jc w:val="both"/>
      </w:pPr>
      <w:r>
        <w:rPr>
          <w:rFonts w:ascii="Times New Roman"/>
          <w:b w:val="false"/>
          <w:i w:val="false"/>
          <w:color w:val="000000"/>
          <w:sz w:val="28"/>
        </w:rPr>
        <w:t>
      в функциональной подгруппе 1 "Сельское хозяйство":</w:t>
      </w:r>
    </w:p>
    <w:bookmarkEnd w:id="352"/>
    <w:bookmarkStart w:name="z357" w:id="353"/>
    <w:p>
      <w:pPr>
        <w:spacing w:after="0"/>
        <w:ind w:left="0"/>
        <w:jc w:val="both"/>
      </w:pPr>
      <w:r>
        <w:rPr>
          <w:rFonts w:ascii="Times New Roman"/>
          <w:b w:val="false"/>
          <w:i w:val="false"/>
          <w:color w:val="000000"/>
          <w:sz w:val="28"/>
        </w:rPr>
        <w:t>
      дополнить администратором бюджетных программ 817 с бюджетной программой 001 и бюджетными подпрограммами 011 и 015 следующего содержания:</w:t>
      </w:r>
    </w:p>
    <w:bookmarkEnd w:id="353"/>
    <w:bookmarkStart w:name="z358" w:id="354"/>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354"/>
    <w:bookmarkStart w:name="z359" w:id="355"/>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сельского хозяйства, ветеринарии и пищевой безопасности</w:t>
      </w:r>
    </w:p>
    <w:bookmarkEnd w:id="355"/>
    <w:bookmarkStart w:name="z360" w:id="356"/>
    <w:p>
      <w:pPr>
        <w:spacing w:after="0"/>
        <w:ind w:left="0"/>
        <w:jc w:val="both"/>
      </w:pPr>
      <w:r>
        <w:rPr>
          <w:rFonts w:ascii="Times New Roman"/>
          <w:b w:val="false"/>
          <w:i w:val="false"/>
          <w:color w:val="000000"/>
          <w:sz w:val="28"/>
        </w:rPr>
        <w:t>
      011 За счет трансфертов из республиканского бюджета</w:t>
      </w:r>
    </w:p>
    <w:bookmarkEnd w:id="356"/>
    <w:bookmarkStart w:name="z361" w:id="357"/>
    <w:p>
      <w:pPr>
        <w:spacing w:after="0"/>
        <w:ind w:left="0"/>
        <w:jc w:val="both"/>
      </w:pPr>
      <w:r>
        <w:rPr>
          <w:rFonts w:ascii="Times New Roman"/>
          <w:b w:val="false"/>
          <w:i w:val="false"/>
          <w:color w:val="000000"/>
          <w:sz w:val="28"/>
        </w:rPr>
        <w:t>
      015 За счет средств местного бюджета";</w:t>
      </w:r>
    </w:p>
    <w:bookmarkEnd w:id="357"/>
    <w:bookmarkStart w:name="z362" w:id="358"/>
    <w:p>
      <w:pPr>
        <w:spacing w:after="0"/>
        <w:ind w:left="0"/>
        <w:jc w:val="both"/>
      </w:pPr>
      <w:r>
        <w:rPr>
          <w:rFonts w:ascii="Times New Roman"/>
          <w:b w:val="false"/>
          <w:i w:val="false"/>
          <w:color w:val="000000"/>
          <w:sz w:val="28"/>
        </w:rPr>
        <w:t>
      дополнить бюджетными программами 002, 003, 005, 006, 007, 008, 009, 010, 011, 032, 047, 100, 102, 103, 106, 107, 108, 109, 113, 114, 115, 116, 117, 118, 119, 121, 122, 123, 124, 127 и 128 следующего содержания:</w:t>
      </w:r>
    </w:p>
    <w:bookmarkEnd w:id="358"/>
    <w:bookmarkStart w:name="z363" w:id="359"/>
    <w:p>
      <w:pPr>
        <w:spacing w:after="0"/>
        <w:ind w:left="0"/>
        <w:jc w:val="both"/>
      </w:pPr>
      <w:r>
        <w:rPr>
          <w:rFonts w:ascii="Times New Roman"/>
          <w:b w:val="false"/>
          <w:i w:val="false"/>
          <w:color w:val="000000"/>
          <w:sz w:val="28"/>
        </w:rPr>
        <w:t>
      "002 Создание информационных систем</w:t>
      </w:r>
    </w:p>
    <w:bookmarkEnd w:id="359"/>
    <w:bookmarkStart w:name="z364" w:id="360"/>
    <w:p>
      <w:pPr>
        <w:spacing w:after="0"/>
        <w:ind w:left="0"/>
        <w:jc w:val="both"/>
      </w:pPr>
      <w:r>
        <w:rPr>
          <w:rFonts w:ascii="Times New Roman"/>
          <w:b w:val="false"/>
          <w:i w:val="false"/>
          <w:color w:val="000000"/>
          <w:sz w:val="28"/>
        </w:rPr>
        <w:t>
      003 Капитальные расходы государственного органа</w:t>
      </w:r>
    </w:p>
    <w:bookmarkEnd w:id="360"/>
    <w:bookmarkStart w:name="z365" w:id="361"/>
    <w:p>
      <w:pPr>
        <w:spacing w:after="0"/>
        <w:ind w:left="0"/>
        <w:jc w:val="both"/>
      </w:pPr>
      <w:r>
        <w:rPr>
          <w:rFonts w:ascii="Times New Roman"/>
          <w:b w:val="false"/>
          <w:i w:val="false"/>
          <w:color w:val="000000"/>
          <w:sz w:val="28"/>
        </w:rPr>
        <w:t>
      005 Обеспечение функционирования скотомогильников (биотермических ям)</w:t>
      </w:r>
    </w:p>
    <w:bookmarkEnd w:id="361"/>
    <w:bookmarkStart w:name="z366" w:id="362"/>
    <w:p>
      <w:pPr>
        <w:spacing w:after="0"/>
        <w:ind w:left="0"/>
        <w:jc w:val="both"/>
      </w:pPr>
      <w:r>
        <w:rPr>
          <w:rFonts w:ascii="Times New Roman"/>
          <w:b w:val="false"/>
          <w:i w:val="false"/>
          <w:color w:val="000000"/>
          <w:sz w:val="28"/>
        </w:rPr>
        <w:t>
      006 Организация санитарного убоя больных животных</w:t>
      </w:r>
    </w:p>
    <w:bookmarkEnd w:id="362"/>
    <w:bookmarkStart w:name="z367" w:id="363"/>
    <w:p>
      <w:pPr>
        <w:spacing w:after="0"/>
        <w:ind w:left="0"/>
        <w:jc w:val="both"/>
      </w:pPr>
      <w:r>
        <w:rPr>
          <w:rFonts w:ascii="Times New Roman"/>
          <w:b w:val="false"/>
          <w:i w:val="false"/>
          <w:color w:val="000000"/>
          <w:sz w:val="28"/>
        </w:rPr>
        <w:t>
      007 Организация отлова и уничтожения бродячих собак и кошек</w:t>
      </w:r>
    </w:p>
    <w:bookmarkEnd w:id="363"/>
    <w:bookmarkStart w:name="z368" w:id="364"/>
    <w:p>
      <w:pPr>
        <w:spacing w:after="0"/>
        <w:ind w:left="0"/>
        <w:jc w:val="both"/>
      </w:pPr>
      <w:r>
        <w:rPr>
          <w:rFonts w:ascii="Times New Roman"/>
          <w:b w:val="false"/>
          <w:i w:val="false"/>
          <w:color w:val="000000"/>
          <w:sz w:val="28"/>
        </w:rPr>
        <w:t>
      008 Возмещение владельцам стоимости изымаемых и уничтожаемых больных животных, продуктов и сырья животного происхождения</w:t>
      </w:r>
    </w:p>
    <w:bookmarkEnd w:id="364"/>
    <w:bookmarkStart w:name="z369" w:id="365"/>
    <w:p>
      <w:pPr>
        <w:spacing w:after="0"/>
        <w:ind w:left="0"/>
        <w:jc w:val="both"/>
      </w:pPr>
      <w:r>
        <w:rPr>
          <w:rFonts w:ascii="Times New Roman"/>
          <w:b w:val="false"/>
          <w:i w:val="false"/>
          <w:color w:val="000000"/>
          <w:sz w:val="28"/>
        </w:rPr>
        <w:t>
      009 Проведение ветеринарных мероприятий по энзоотическим болезням животных</w:t>
      </w:r>
    </w:p>
    <w:bookmarkEnd w:id="365"/>
    <w:bookmarkStart w:name="z370" w:id="366"/>
    <w:p>
      <w:pPr>
        <w:spacing w:after="0"/>
        <w:ind w:left="0"/>
        <w:jc w:val="both"/>
      </w:pPr>
      <w:r>
        <w:rPr>
          <w:rFonts w:ascii="Times New Roman"/>
          <w:b w:val="false"/>
          <w:i w:val="false"/>
          <w:color w:val="000000"/>
          <w:sz w:val="28"/>
        </w:rPr>
        <w:t>
      010 Проведение мероприятий по идентификации сельскохозяйственных животных</w:t>
      </w:r>
    </w:p>
    <w:bookmarkEnd w:id="366"/>
    <w:bookmarkStart w:name="z371" w:id="367"/>
    <w:p>
      <w:pPr>
        <w:spacing w:after="0"/>
        <w:ind w:left="0"/>
        <w:jc w:val="both"/>
      </w:pPr>
      <w:r>
        <w:rPr>
          <w:rFonts w:ascii="Times New Roman"/>
          <w:b w:val="false"/>
          <w:i w:val="false"/>
          <w:color w:val="000000"/>
          <w:sz w:val="28"/>
        </w:rPr>
        <w:t>
      011 Проведение противоэпизоотических мероприятий</w:t>
      </w:r>
    </w:p>
    <w:bookmarkEnd w:id="367"/>
    <w:bookmarkStart w:name="z372" w:id="3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68"/>
    <w:bookmarkStart w:name="z373" w:id="369"/>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69"/>
    <w:bookmarkStart w:name="z374" w:id="3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70"/>
    <w:bookmarkStart w:name="z375" w:id="37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71"/>
    <w:bookmarkStart w:name="z376" w:id="37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72"/>
    <w:bookmarkStart w:name="z377" w:id="37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73"/>
    <w:bookmarkStart w:name="z378" w:id="37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74"/>
    <w:bookmarkStart w:name="z379" w:id="37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75"/>
    <w:bookmarkStart w:name="z380" w:id="37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76"/>
    <w:bookmarkStart w:name="z381" w:id="377"/>
    <w:p>
      <w:pPr>
        <w:spacing w:after="0"/>
        <w:ind w:left="0"/>
        <w:jc w:val="both"/>
      </w:pPr>
      <w:r>
        <w:rPr>
          <w:rFonts w:ascii="Times New Roman"/>
          <w:b w:val="false"/>
          <w:i w:val="false"/>
          <w:color w:val="000000"/>
          <w:sz w:val="28"/>
        </w:rPr>
        <w:t>
      113 Целевые текущие трансферты из местных бюджетов</w:t>
      </w:r>
    </w:p>
    <w:bookmarkEnd w:id="377"/>
    <w:bookmarkStart w:name="z382" w:id="37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378"/>
    <w:bookmarkStart w:name="z383" w:id="37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79"/>
    <w:bookmarkStart w:name="z384" w:id="38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80"/>
    <w:bookmarkStart w:name="z385" w:id="38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1"/>
    <w:bookmarkStart w:name="z386" w:id="38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2"/>
    <w:bookmarkStart w:name="z387" w:id="38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83"/>
    <w:bookmarkStart w:name="z388" w:id="38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84"/>
    <w:bookmarkStart w:name="z389" w:id="38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85"/>
    <w:bookmarkStart w:name="z390" w:id="38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6"/>
    <w:bookmarkStart w:name="z391" w:id="38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7"/>
    <w:bookmarkStart w:name="z392" w:id="38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8"/>
    <w:bookmarkStart w:name="z393" w:id="38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9"/>
    <w:bookmarkStart w:name="z394" w:id="390"/>
    <w:p>
      <w:pPr>
        <w:spacing w:after="0"/>
        <w:ind w:left="0"/>
        <w:jc w:val="both"/>
      </w:pPr>
      <w:r>
        <w:rPr>
          <w:rFonts w:ascii="Times New Roman"/>
          <w:b w:val="false"/>
          <w:i w:val="false"/>
          <w:color w:val="000000"/>
          <w:sz w:val="28"/>
        </w:rPr>
        <w:t>
      в функциональной подгруппе 2 "Водное хозяйство":</w:t>
      </w:r>
    </w:p>
    <w:bookmarkEnd w:id="390"/>
    <w:bookmarkStart w:name="z395" w:id="391"/>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069 и бюджетными подпрограммами 011 и 015 следующего содержания:</w:t>
      </w:r>
    </w:p>
    <w:bookmarkEnd w:id="391"/>
    <w:bookmarkStart w:name="z396" w:id="392"/>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92"/>
    <w:bookmarkStart w:name="z397" w:id="393"/>
    <w:p>
      <w:pPr>
        <w:spacing w:after="0"/>
        <w:ind w:left="0"/>
        <w:jc w:val="both"/>
      </w:pPr>
      <w:r>
        <w:rPr>
          <w:rFonts w:ascii="Times New Roman"/>
          <w:b w:val="false"/>
          <w:i w:val="false"/>
          <w:color w:val="000000"/>
          <w:sz w:val="28"/>
        </w:rPr>
        <w:t>
      069 Увеличение водности поверхностных водных ресурсов</w:t>
      </w:r>
    </w:p>
    <w:bookmarkEnd w:id="393"/>
    <w:bookmarkStart w:name="z398" w:id="394"/>
    <w:p>
      <w:pPr>
        <w:spacing w:after="0"/>
        <w:ind w:left="0"/>
        <w:jc w:val="both"/>
      </w:pPr>
      <w:r>
        <w:rPr>
          <w:rFonts w:ascii="Times New Roman"/>
          <w:b w:val="false"/>
          <w:i w:val="false"/>
          <w:color w:val="000000"/>
          <w:sz w:val="28"/>
        </w:rPr>
        <w:t>
      011 За счет трансфертов из республиканского бюджета</w:t>
      </w:r>
    </w:p>
    <w:bookmarkEnd w:id="394"/>
    <w:bookmarkStart w:name="z399" w:id="395"/>
    <w:p>
      <w:pPr>
        <w:spacing w:after="0"/>
        <w:ind w:left="0"/>
        <w:jc w:val="both"/>
      </w:pPr>
      <w:r>
        <w:rPr>
          <w:rFonts w:ascii="Times New Roman"/>
          <w:b w:val="false"/>
          <w:i w:val="false"/>
          <w:color w:val="000000"/>
          <w:sz w:val="28"/>
        </w:rPr>
        <w:t>
      015 За счет средств местного бюджета";</w:t>
      </w:r>
    </w:p>
    <w:bookmarkEnd w:id="395"/>
    <w:bookmarkStart w:name="z400" w:id="396"/>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396"/>
    <w:bookmarkStart w:name="z401" w:id="397"/>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052 следующего содержания:</w:t>
      </w:r>
    </w:p>
    <w:bookmarkEnd w:id="397"/>
    <w:bookmarkStart w:name="z402" w:id="398"/>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398"/>
    <w:bookmarkStart w:name="z403" w:id="399"/>
    <w:p>
      <w:pPr>
        <w:spacing w:after="0"/>
        <w:ind w:left="0"/>
        <w:jc w:val="both"/>
      </w:pPr>
      <w:r>
        <w:rPr>
          <w:rFonts w:ascii="Times New Roman"/>
          <w:b w:val="false"/>
          <w:i w:val="false"/>
          <w:color w:val="000000"/>
          <w:sz w:val="28"/>
        </w:rPr>
        <w:t>
      052 Поддержка использования возобновляемых источников энергии";</w:t>
      </w:r>
    </w:p>
    <w:bookmarkEnd w:id="399"/>
    <w:bookmarkStart w:name="z404" w:id="400"/>
    <w:p>
      <w:pPr>
        <w:spacing w:after="0"/>
        <w:ind w:left="0"/>
        <w:jc w:val="both"/>
      </w:pPr>
      <w:r>
        <w:rPr>
          <w:rFonts w:ascii="Times New Roman"/>
          <w:b w:val="false"/>
          <w:i w:val="false"/>
          <w:color w:val="000000"/>
          <w:sz w:val="28"/>
        </w:rPr>
        <w:t>
      дополнить администратором бюджетных программ 817 с бюджетной программой 004 и бюджетными подпрограммами 013 и 015 следующего содержания:</w:t>
      </w:r>
    </w:p>
    <w:bookmarkEnd w:id="400"/>
    <w:bookmarkStart w:name="z405" w:id="401"/>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401"/>
    <w:bookmarkStart w:name="z406" w:id="402"/>
    <w:p>
      <w:pPr>
        <w:spacing w:after="0"/>
        <w:ind w:left="0"/>
        <w:jc w:val="both"/>
      </w:pPr>
      <w:r>
        <w:rPr>
          <w:rFonts w:ascii="Times New Roman"/>
          <w:b w:val="false"/>
          <w:i w:val="false"/>
          <w:color w:val="000000"/>
          <w:sz w:val="28"/>
        </w:rPr>
        <w:t>
      004 Бюджетные кредиты для реализации мер социальной поддержки специалистов</w:t>
      </w:r>
    </w:p>
    <w:bookmarkEnd w:id="402"/>
    <w:bookmarkStart w:name="z407" w:id="403"/>
    <w:p>
      <w:pPr>
        <w:spacing w:after="0"/>
        <w:ind w:left="0"/>
        <w:jc w:val="both"/>
      </w:pPr>
      <w:r>
        <w:rPr>
          <w:rFonts w:ascii="Times New Roman"/>
          <w:b w:val="false"/>
          <w:i w:val="false"/>
          <w:color w:val="000000"/>
          <w:sz w:val="28"/>
        </w:rPr>
        <w:t>
      013 За счет кредитов из республиканского бюджета</w:t>
      </w:r>
    </w:p>
    <w:bookmarkEnd w:id="403"/>
    <w:bookmarkStart w:name="z408" w:id="404"/>
    <w:p>
      <w:pPr>
        <w:spacing w:after="0"/>
        <w:ind w:left="0"/>
        <w:jc w:val="both"/>
      </w:pPr>
      <w:r>
        <w:rPr>
          <w:rFonts w:ascii="Times New Roman"/>
          <w:b w:val="false"/>
          <w:i w:val="false"/>
          <w:color w:val="000000"/>
          <w:sz w:val="28"/>
        </w:rPr>
        <w:t>
      015 За счет средств местного бюджета";</w:t>
      </w:r>
    </w:p>
    <w:bookmarkEnd w:id="404"/>
    <w:bookmarkStart w:name="z409" w:id="405"/>
    <w:p>
      <w:pPr>
        <w:spacing w:after="0"/>
        <w:ind w:left="0"/>
        <w:jc w:val="both"/>
      </w:pPr>
      <w:r>
        <w:rPr>
          <w:rFonts w:ascii="Times New Roman"/>
          <w:b w:val="false"/>
          <w:i w:val="false"/>
          <w:color w:val="000000"/>
          <w:sz w:val="28"/>
        </w:rPr>
        <w:t>
      дополнить бюджетной программой 099 следующего содержания:</w:t>
      </w:r>
    </w:p>
    <w:bookmarkEnd w:id="405"/>
    <w:bookmarkStart w:name="z410" w:id="406"/>
    <w:p>
      <w:pPr>
        <w:spacing w:after="0"/>
        <w:ind w:left="0"/>
        <w:jc w:val="both"/>
      </w:pPr>
      <w:r>
        <w:rPr>
          <w:rFonts w:ascii="Times New Roman"/>
          <w:b w:val="false"/>
          <w:i w:val="false"/>
          <w:color w:val="000000"/>
          <w:sz w:val="28"/>
        </w:rPr>
        <w:t>
      "099 Реализация мер по оказанию социальной поддержки специалистов";</w:t>
      </w:r>
    </w:p>
    <w:bookmarkEnd w:id="406"/>
    <w:bookmarkStart w:name="z411" w:id="407"/>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407"/>
    <w:bookmarkStart w:name="z412" w:id="40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408"/>
    <w:bookmarkStart w:name="z413" w:id="409"/>
    <w:p>
      <w:pPr>
        <w:spacing w:after="0"/>
        <w:ind w:left="0"/>
        <w:jc w:val="both"/>
      </w:pPr>
      <w:r>
        <w:rPr>
          <w:rFonts w:ascii="Times New Roman"/>
          <w:b w:val="false"/>
          <w:i w:val="false"/>
          <w:color w:val="000000"/>
          <w:sz w:val="28"/>
        </w:rPr>
        <w:t>
      дополнить администратором бюджетных программ 818 с бюджетной программой 001 и бюджетными подпрограммами 011 и 015 следующего содержания:</w:t>
      </w:r>
    </w:p>
    <w:bookmarkEnd w:id="409"/>
    <w:bookmarkStart w:name="z414" w:id="410"/>
    <w:p>
      <w:pPr>
        <w:spacing w:after="0"/>
        <w:ind w:left="0"/>
        <w:jc w:val="both"/>
      </w:pPr>
      <w:r>
        <w:rPr>
          <w:rFonts w:ascii="Times New Roman"/>
          <w:b w:val="false"/>
          <w:i w:val="false"/>
          <w:color w:val="000000"/>
          <w:sz w:val="28"/>
        </w:rPr>
        <w:t>
      "818 Отдел урбанистики района (города областного значения)</w:t>
      </w:r>
    </w:p>
    <w:bookmarkEnd w:id="410"/>
    <w:bookmarkStart w:name="z415" w:id="411"/>
    <w:p>
      <w:pPr>
        <w:spacing w:after="0"/>
        <w:ind w:left="0"/>
        <w:jc w:val="both"/>
      </w:pPr>
      <w:r>
        <w:rPr>
          <w:rFonts w:ascii="Times New Roman"/>
          <w:b w:val="false"/>
          <w:i w:val="false"/>
          <w:color w:val="000000"/>
          <w:sz w:val="28"/>
        </w:rPr>
        <w:t>
      001 Услуги по реализации государственной политики в области градостроительства и урбанистики на местном уровне</w:t>
      </w:r>
    </w:p>
    <w:bookmarkEnd w:id="411"/>
    <w:bookmarkStart w:name="z416" w:id="412"/>
    <w:p>
      <w:pPr>
        <w:spacing w:after="0"/>
        <w:ind w:left="0"/>
        <w:jc w:val="both"/>
      </w:pPr>
      <w:r>
        <w:rPr>
          <w:rFonts w:ascii="Times New Roman"/>
          <w:b w:val="false"/>
          <w:i w:val="false"/>
          <w:color w:val="000000"/>
          <w:sz w:val="28"/>
        </w:rPr>
        <w:t>
      011 За счет трансфертов из республиканского бюджета</w:t>
      </w:r>
    </w:p>
    <w:bookmarkEnd w:id="412"/>
    <w:bookmarkStart w:name="z417" w:id="413"/>
    <w:p>
      <w:pPr>
        <w:spacing w:after="0"/>
        <w:ind w:left="0"/>
        <w:jc w:val="both"/>
      </w:pPr>
      <w:r>
        <w:rPr>
          <w:rFonts w:ascii="Times New Roman"/>
          <w:b w:val="false"/>
          <w:i w:val="false"/>
          <w:color w:val="000000"/>
          <w:sz w:val="28"/>
        </w:rPr>
        <w:t>
      015 За счет средств местного бюджета";</w:t>
      </w:r>
    </w:p>
    <w:bookmarkEnd w:id="413"/>
    <w:bookmarkStart w:name="z418" w:id="414"/>
    <w:p>
      <w:pPr>
        <w:spacing w:after="0"/>
        <w:ind w:left="0"/>
        <w:jc w:val="both"/>
      </w:pPr>
      <w:r>
        <w:rPr>
          <w:rFonts w:ascii="Times New Roman"/>
          <w:b w:val="false"/>
          <w:i w:val="false"/>
          <w:color w:val="000000"/>
          <w:sz w:val="28"/>
        </w:rPr>
        <w:t>
      дополнить бюджетными программами 002, 003, 004, 032, 100, 102, 103, 106, 107, 108, 109, 113, 114, 115, 116, 117, 118, 119, 121, 122, 123, 124, 127 и 128 следующего содержания:</w:t>
      </w:r>
    </w:p>
    <w:bookmarkEnd w:id="414"/>
    <w:bookmarkStart w:name="z419" w:id="415"/>
    <w:p>
      <w:pPr>
        <w:spacing w:after="0"/>
        <w:ind w:left="0"/>
        <w:jc w:val="both"/>
      </w:pPr>
      <w:r>
        <w:rPr>
          <w:rFonts w:ascii="Times New Roman"/>
          <w:b w:val="false"/>
          <w:i w:val="false"/>
          <w:color w:val="000000"/>
          <w:sz w:val="28"/>
        </w:rPr>
        <w:t>
      "002 Создание информационных систем</w:t>
      </w:r>
    </w:p>
    <w:bookmarkEnd w:id="415"/>
    <w:bookmarkStart w:name="z420" w:id="416"/>
    <w:p>
      <w:pPr>
        <w:spacing w:after="0"/>
        <w:ind w:left="0"/>
        <w:jc w:val="both"/>
      </w:pPr>
      <w:r>
        <w:rPr>
          <w:rFonts w:ascii="Times New Roman"/>
          <w:b w:val="false"/>
          <w:i w:val="false"/>
          <w:color w:val="000000"/>
          <w:sz w:val="28"/>
        </w:rPr>
        <w:t>
      003 Разработка схем градостроительного развития территории района и генеральных планов населенных пунктов</w:t>
      </w:r>
    </w:p>
    <w:bookmarkEnd w:id="416"/>
    <w:bookmarkStart w:name="z421" w:id="417"/>
    <w:p>
      <w:pPr>
        <w:spacing w:after="0"/>
        <w:ind w:left="0"/>
        <w:jc w:val="both"/>
      </w:pPr>
      <w:r>
        <w:rPr>
          <w:rFonts w:ascii="Times New Roman"/>
          <w:b w:val="false"/>
          <w:i w:val="false"/>
          <w:color w:val="000000"/>
          <w:sz w:val="28"/>
        </w:rPr>
        <w:t>
      004 Капитальные расходы государственного органа</w:t>
      </w:r>
    </w:p>
    <w:bookmarkEnd w:id="417"/>
    <w:bookmarkStart w:name="z422" w:id="41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18"/>
    <w:bookmarkStart w:name="z423" w:id="41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19"/>
    <w:bookmarkStart w:name="z424" w:id="42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20"/>
    <w:bookmarkStart w:name="z425" w:id="42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21"/>
    <w:bookmarkStart w:name="z426" w:id="42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22"/>
    <w:bookmarkStart w:name="z427" w:id="42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23"/>
    <w:bookmarkStart w:name="z428" w:id="42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24"/>
    <w:bookmarkStart w:name="z429" w:id="42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25"/>
    <w:bookmarkStart w:name="z430" w:id="426"/>
    <w:p>
      <w:pPr>
        <w:spacing w:after="0"/>
        <w:ind w:left="0"/>
        <w:jc w:val="both"/>
      </w:pPr>
      <w:r>
        <w:rPr>
          <w:rFonts w:ascii="Times New Roman"/>
          <w:b w:val="false"/>
          <w:i w:val="false"/>
          <w:color w:val="000000"/>
          <w:sz w:val="28"/>
        </w:rPr>
        <w:t>
      113 Целевые текущие трансферты из местных бюджетов</w:t>
      </w:r>
    </w:p>
    <w:bookmarkEnd w:id="426"/>
    <w:bookmarkStart w:name="z431" w:id="42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27"/>
    <w:bookmarkStart w:name="z432" w:id="42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28"/>
    <w:bookmarkStart w:name="z433" w:id="42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29"/>
    <w:bookmarkStart w:name="z434" w:id="43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0"/>
    <w:bookmarkStart w:name="z435" w:id="43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1"/>
    <w:bookmarkStart w:name="z436" w:id="43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32"/>
    <w:bookmarkStart w:name="z437" w:id="43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33"/>
    <w:bookmarkStart w:name="z438" w:id="43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34"/>
    <w:bookmarkStart w:name="z439" w:id="43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5"/>
    <w:bookmarkStart w:name="z440" w:id="43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6"/>
    <w:bookmarkStart w:name="z441" w:id="437"/>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7"/>
    <w:bookmarkStart w:name="z442" w:id="438"/>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38"/>
    <w:bookmarkStart w:name="z443" w:id="439"/>
    <w:p>
      <w:pPr>
        <w:spacing w:after="0"/>
        <w:ind w:left="0"/>
        <w:jc w:val="both"/>
      </w:pPr>
      <w:r>
        <w:rPr>
          <w:rFonts w:ascii="Times New Roman"/>
          <w:b w:val="false"/>
          <w:i w:val="false"/>
          <w:color w:val="000000"/>
          <w:sz w:val="28"/>
        </w:rPr>
        <w:t>
      в функциональной группе 13 "Прочие":</w:t>
      </w:r>
    </w:p>
    <w:bookmarkEnd w:id="439"/>
    <w:bookmarkStart w:name="z444" w:id="440"/>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440"/>
    <w:bookmarkStart w:name="z445" w:id="441"/>
    <w:p>
      <w:pPr>
        <w:spacing w:after="0"/>
        <w:ind w:left="0"/>
        <w:jc w:val="both"/>
      </w:pPr>
      <w:r>
        <w:rPr>
          <w:rFonts w:ascii="Times New Roman"/>
          <w:b w:val="false"/>
          <w:i w:val="false"/>
          <w:color w:val="000000"/>
          <w:sz w:val="28"/>
        </w:rPr>
        <w:t>
      дополнить администратором бюджетных программ 815 с бюджетной программой 001 и бюджетными подпрограммами 011 и 015 следующего содержания:</w:t>
      </w:r>
    </w:p>
    <w:bookmarkEnd w:id="441"/>
    <w:bookmarkStart w:name="z446" w:id="442"/>
    <w:p>
      <w:pPr>
        <w:spacing w:after="0"/>
        <w:ind w:left="0"/>
        <w:jc w:val="both"/>
      </w:pPr>
      <w:r>
        <w:rPr>
          <w:rFonts w:ascii="Times New Roman"/>
          <w:b w:val="false"/>
          <w:i w:val="false"/>
          <w:color w:val="000000"/>
          <w:sz w:val="28"/>
        </w:rPr>
        <w:t>
      "815 Отдел поддержки бизнеса и туризма района (города областного значения)</w:t>
      </w:r>
    </w:p>
    <w:bookmarkEnd w:id="442"/>
    <w:bookmarkStart w:name="z447" w:id="443"/>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поддержки предпринимательства и туризма</w:t>
      </w:r>
    </w:p>
    <w:bookmarkEnd w:id="443"/>
    <w:bookmarkStart w:name="z448" w:id="444"/>
    <w:p>
      <w:pPr>
        <w:spacing w:after="0"/>
        <w:ind w:left="0"/>
        <w:jc w:val="both"/>
      </w:pPr>
      <w:r>
        <w:rPr>
          <w:rFonts w:ascii="Times New Roman"/>
          <w:b w:val="false"/>
          <w:i w:val="false"/>
          <w:color w:val="000000"/>
          <w:sz w:val="28"/>
        </w:rPr>
        <w:t>
      011 За счет трансфертов из республиканского бюджета</w:t>
      </w:r>
    </w:p>
    <w:bookmarkEnd w:id="444"/>
    <w:bookmarkStart w:name="z449" w:id="445"/>
    <w:p>
      <w:pPr>
        <w:spacing w:after="0"/>
        <w:ind w:left="0"/>
        <w:jc w:val="both"/>
      </w:pPr>
      <w:r>
        <w:rPr>
          <w:rFonts w:ascii="Times New Roman"/>
          <w:b w:val="false"/>
          <w:i w:val="false"/>
          <w:color w:val="000000"/>
          <w:sz w:val="28"/>
        </w:rPr>
        <w:t>
      015 За счет средств местного бюджета";</w:t>
      </w:r>
    </w:p>
    <w:bookmarkEnd w:id="445"/>
    <w:bookmarkStart w:name="z450" w:id="446"/>
    <w:p>
      <w:pPr>
        <w:spacing w:after="0"/>
        <w:ind w:left="0"/>
        <w:jc w:val="both"/>
      </w:pPr>
      <w:r>
        <w:rPr>
          <w:rFonts w:ascii="Times New Roman"/>
          <w:b w:val="false"/>
          <w:i w:val="false"/>
          <w:color w:val="000000"/>
          <w:sz w:val="28"/>
        </w:rPr>
        <w:t>
      дополнить бюджетными программами 002, 003, 004, 007, 016, 032, 100, 102, 103, 106, 107, 108, 109, 113, 114, 115, 116, 117, 118, 119, 121, 122, 123, 124, 127 и 128 следующего содержания:</w:t>
      </w:r>
    </w:p>
    <w:bookmarkEnd w:id="446"/>
    <w:bookmarkStart w:name="z451" w:id="447"/>
    <w:p>
      <w:pPr>
        <w:spacing w:after="0"/>
        <w:ind w:left="0"/>
        <w:jc w:val="both"/>
      </w:pPr>
      <w:r>
        <w:rPr>
          <w:rFonts w:ascii="Times New Roman"/>
          <w:b w:val="false"/>
          <w:i w:val="false"/>
          <w:color w:val="000000"/>
          <w:sz w:val="28"/>
        </w:rPr>
        <w:t>
      "002 Создание информационных систем</w:t>
      </w:r>
    </w:p>
    <w:bookmarkEnd w:id="447"/>
    <w:bookmarkStart w:name="z452" w:id="448"/>
    <w:p>
      <w:pPr>
        <w:spacing w:after="0"/>
        <w:ind w:left="0"/>
        <w:jc w:val="both"/>
      </w:pPr>
      <w:r>
        <w:rPr>
          <w:rFonts w:ascii="Times New Roman"/>
          <w:b w:val="false"/>
          <w:i w:val="false"/>
          <w:color w:val="000000"/>
          <w:sz w:val="28"/>
        </w:rPr>
        <w:t>
      003 Поддержка предпринимательской деятельности</w:t>
      </w:r>
    </w:p>
    <w:bookmarkEnd w:id="448"/>
    <w:bookmarkStart w:name="z453" w:id="449"/>
    <w:p>
      <w:pPr>
        <w:spacing w:after="0"/>
        <w:ind w:left="0"/>
        <w:jc w:val="both"/>
      </w:pPr>
      <w:r>
        <w:rPr>
          <w:rFonts w:ascii="Times New Roman"/>
          <w:b w:val="false"/>
          <w:i w:val="false"/>
          <w:color w:val="000000"/>
          <w:sz w:val="28"/>
        </w:rPr>
        <w:t>
      004 Капитальные расходы государственного органа</w:t>
      </w:r>
    </w:p>
    <w:bookmarkEnd w:id="449"/>
    <w:bookmarkStart w:name="z454" w:id="450"/>
    <w:p>
      <w:pPr>
        <w:spacing w:after="0"/>
        <w:ind w:left="0"/>
        <w:jc w:val="both"/>
      </w:pPr>
      <w:r>
        <w:rPr>
          <w:rFonts w:ascii="Times New Roman"/>
          <w:b w:val="false"/>
          <w:i w:val="false"/>
          <w:color w:val="000000"/>
          <w:sz w:val="28"/>
        </w:rPr>
        <w:t xml:space="preserve">
      007 Поддержка частного предпринимательства в рамках Государственной программы поддержки и развития бизнеса "Дорожная карта бизнеса-2020" </w:t>
      </w:r>
    </w:p>
    <w:bookmarkEnd w:id="450"/>
    <w:bookmarkStart w:name="z455" w:id="451"/>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451"/>
    <w:bookmarkStart w:name="z456" w:id="45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452"/>
    <w:bookmarkStart w:name="z457" w:id="45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453"/>
    <w:bookmarkStart w:name="z458" w:id="45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54"/>
    <w:bookmarkStart w:name="z459" w:id="45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55"/>
    <w:bookmarkStart w:name="z460" w:id="456"/>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56"/>
    <w:bookmarkStart w:name="z461" w:id="45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57"/>
    <w:bookmarkStart w:name="z462" w:id="45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58"/>
    <w:bookmarkStart w:name="z463" w:id="45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459"/>
    <w:bookmarkStart w:name="z464" w:id="460"/>
    <w:p>
      <w:pPr>
        <w:spacing w:after="0"/>
        <w:ind w:left="0"/>
        <w:jc w:val="both"/>
      </w:pPr>
      <w:r>
        <w:rPr>
          <w:rFonts w:ascii="Times New Roman"/>
          <w:b w:val="false"/>
          <w:i w:val="false"/>
          <w:color w:val="000000"/>
          <w:sz w:val="28"/>
        </w:rPr>
        <w:t>
      113 Целевые текущие трансферты из местных бюджетов</w:t>
      </w:r>
    </w:p>
    <w:bookmarkEnd w:id="460"/>
    <w:bookmarkStart w:name="z465" w:id="46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61"/>
    <w:bookmarkStart w:name="z466" w:id="46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62"/>
    <w:bookmarkStart w:name="z467" w:id="463"/>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63"/>
    <w:bookmarkStart w:name="z468" w:id="464"/>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4"/>
    <w:bookmarkStart w:name="z469" w:id="46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65"/>
    <w:bookmarkStart w:name="z470" w:id="46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466"/>
    <w:bookmarkStart w:name="z471" w:id="46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67"/>
    <w:bookmarkStart w:name="z472" w:id="46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68"/>
    <w:bookmarkStart w:name="z473" w:id="46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69"/>
    <w:bookmarkStart w:name="z474" w:id="47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0"/>
    <w:bookmarkStart w:name="z475" w:id="471"/>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1"/>
    <w:bookmarkStart w:name="z476" w:id="472"/>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в функциональной подгруппе 9 "Прочие":</w:t>
      </w:r>
    </w:p>
    <w:bookmarkEnd w:id="473"/>
    <w:bookmarkStart w:name="z478" w:id="474"/>
    <w:p>
      <w:pPr>
        <w:spacing w:after="0"/>
        <w:ind w:left="0"/>
        <w:jc w:val="both"/>
      </w:pPr>
      <w:r>
        <w:rPr>
          <w:rFonts w:ascii="Times New Roman"/>
          <w:b w:val="false"/>
          <w:i w:val="false"/>
          <w:color w:val="000000"/>
          <w:sz w:val="28"/>
        </w:rPr>
        <w:t>
      дополнить администратором бюджетных программ 812 с бюджетными программами 041, 042 и 065 следующего содержания:</w:t>
      </w:r>
    </w:p>
    <w:bookmarkEnd w:id="474"/>
    <w:bookmarkStart w:name="z479" w:id="475"/>
    <w:p>
      <w:pPr>
        <w:spacing w:after="0"/>
        <w:ind w:left="0"/>
        <w:jc w:val="both"/>
      </w:pPr>
      <w:r>
        <w:rPr>
          <w:rFonts w:ascii="Times New Roman"/>
          <w:b w:val="false"/>
          <w:i w:val="false"/>
          <w:color w:val="000000"/>
          <w:sz w:val="28"/>
        </w:rPr>
        <w:t>
      "812 Отдел развития человеческого капитала района (города областного значения)</w:t>
      </w:r>
    </w:p>
    <w:bookmarkEnd w:id="475"/>
    <w:bookmarkStart w:name="z480" w:id="476"/>
    <w:p>
      <w:pPr>
        <w:spacing w:after="0"/>
        <w:ind w:left="0"/>
        <w:jc w:val="both"/>
      </w:pPr>
      <w:r>
        <w:rPr>
          <w:rFonts w:ascii="Times New Roman"/>
          <w:b w:val="false"/>
          <w:i w:val="false"/>
          <w:color w:val="000000"/>
          <w:sz w:val="28"/>
        </w:rPr>
        <w:t>
      041 Реализация мер по содействию экономическому развитию регионов в рамках Программы развития регионов до 2020 года</w:t>
      </w:r>
    </w:p>
    <w:bookmarkEnd w:id="476"/>
    <w:bookmarkStart w:name="z481" w:id="477"/>
    <w:p>
      <w:pPr>
        <w:spacing w:after="0"/>
        <w:ind w:left="0"/>
        <w:jc w:val="both"/>
      </w:pPr>
      <w:r>
        <w:rPr>
          <w:rFonts w:ascii="Times New Roman"/>
          <w:b w:val="false"/>
          <w:i w:val="false"/>
          <w:color w:val="000000"/>
          <w:sz w:val="28"/>
        </w:rPr>
        <w:t>
      042 Текущее обустройство моногородов</w:t>
      </w:r>
    </w:p>
    <w:bookmarkEnd w:id="477"/>
    <w:bookmarkStart w:name="z482" w:id="478"/>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478"/>
    <w:bookmarkStart w:name="z483" w:id="479"/>
    <w:p>
      <w:pPr>
        <w:spacing w:after="0"/>
        <w:ind w:left="0"/>
        <w:jc w:val="both"/>
      </w:pPr>
      <w:r>
        <w:rPr>
          <w:rFonts w:ascii="Times New Roman"/>
          <w:b w:val="false"/>
          <w:i w:val="false"/>
          <w:color w:val="000000"/>
          <w:sz w:val="28"/>
        </w:rPr>
        <w:t>
      дополнить бюджетными программами 076, 077, 078 и 079 с бюджетными подпрограммами 011 и 015 следующего содержания:</w:t>
      </w:r>
    </w:p>
    <w:bookmarkEnd w:id="479"/>
    <w:bookmarkStart w:name="z484" w:id="480"/>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480"/>
    <w:bookmarkStart w:name="z485" w:id="481"/>
    <w:p>
      <w:pPr>
        <w:spacing w:after="0"/>
        <w:ind w:left="0"/>
        <w:jc w:val="both"/>
      </w:pPr>
      <w:r>
        <w:rPr>
          <w:rFonts w:ascii="Times New Roman"/>
          <w:b w:val="false"/>
          <w:i w:val="false"/>
          <w:color w:val="000000"/>
          <w:sz w:val="28"/>
        </w:rPr>
        <w:t>
      011 За счет трансфертов из республиканского бюджета</w:t>
      </w:r>
    </w:p>
    <w:bookmarkEnd w:id="481"/>
    <w:bookmarkStart w:name="z486" w:id="482"/>
    <w:p>
      <w:pPr>
        <w:spacing w:after="0"/>
        <w:ind w:left="0"/>
        <w:jc w:val="both"/>
      </w:pPr>
      <w:r>
        <w:rPr>
          <w:rFonts w:ascii="Times New Roman"/>
          <w:b w:val="false"/>
          <w:i w:val="false"/>
          <w:color w:val="000000"/>
          <w:sz w:val="28"/>
        </w:rPr>
        <w:t>
      015 За счет средств местного бюджета</w:t>
      </w:r>
    </w:p>
    <w:bookmarkEnd w:id="482"/>
    <w:bookmarkStart w:name="z487" w:id="483"/>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483"/>
    <w:bookmarkStart w:name="z488" w:id="484"/>
    <w:p>
      <w:pPr>
        <w:spacing w:after="0"/>
        <w:ind w:left="0"/>
        <w:jc w:val="both"/>
      </w:pPr>
      <w:r>
        <w:rPr>
          <w:rFonts w:ascii="Times New Roman"/>
          <w:b w:val="false"/>
          <w:i w:val="false"/>
          <w:color w:val="000000"/>
          <w:sz w:val="28"/>
        </w:rPr>
        <w:t>
      011 За счет трансфертов из республиканского бюджета</w:t>
      </w:r>
    </w:p>
    <w:bookmarkEnd w:id="484"/>
    <w:bookmarkStart w:name="z489" w:id="485"/>
    <w:p>
      <w:pPr>
        <w:spacing w:after="0"/>
        <w:ind w:left="0"/>
        <w:jc w:val="both"/>
      </w:pPr>
      <w:r>
        <w:rPr>
          <w:rFonts w:ascii="Times New Roman"/>
          <w:b w:val="false"/>
          <w:i w:val="false"/>
          <w:color w:val="000000"/>
          <w:sz w:val="28"/>
        </w:rPr>
        <w:t>
      015 За счет средств местного бюджета</w:t>
      </w:r>
    </w:p>
    <w:bookmarkEnd w:id="485"/>
    <w:bookmarkStart w:name="z490" w:id="486"/>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486"/>
    <w:bookmarkStart w:name="z491" w:id="487"/>
    <w:p>
      <w:pPr>
        <w:spacing w:after="0"/>
        <w:ind w:left="0"/>
        <w:jc w:val="both"/>
      </w:pPr>
      <w:r>
        <w:rPr>
          <w:rFonts w:ascii="Times New Roman"/>
          <w:b w:val="false"/>
          <w:i w:val="false"/>
          <w:color w:val="000000"/>
          <w:sz w:val="28"/>
        </w:rPr>
        <w:t>
      011 За счет трансфертов из республиканского бюджета</w:t>
      </w:r>
    </w:p>
    <w:bookmarkEnd w:id="487"/>
    <w:bookmarkStart w:name="z492" w:id="488"/>
    <w:p>
      <w:pPr>
        <w:spacing w:after="0"/>
        <w:ind w:left="0"/>
        <w:jc w:val="both"/>
      </w:pPr>
      <w:r>
        <w:rPr>
          <w:rFonts w:ascii="Times New Roman"/>
          <w:b w:val="false"/>
          <w:i w:val="false"/>
          <w:color w:val="000000"/>
          <w:sz w:val="28"/>
        </w:rPr>
        <w:t>
      015 За счет средств местного бюджета</w:t>
      </w:r>
    </w:p>
    <w:bookmarkEnd w:id="488"/>
    <w:bookmarkStart w:name="z493" w:id="489"/>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489"/>
    <w:bookmarkStart w:name="z494" w:id="490"/>
    <w:p>
      <w:pPr>
        <w:spacing w:after="0"/>
        <w:ind w:left="0"/>
        <w:jc w:val="both"/>
      </w:pPr>
      <w:r>
        <w:rPr>
          <w:rFonts w:ascii="Times New Roman"/>
          <w:b w:val="false"/>
          <w:i w:val="false"/>
          <w:color w:val="000000"/>
          <w:sz w:val="28"/>
        </w:rPr>
        <w:t>
      011 За счет трансфертов из республиканского бюджета</w:t>
      </w:r>
    </w:p>
    <w:bookmarkEnd w:id="490"/>
    <w:bookmarkStart w:name="z495" w:id="491"/>
    <w:p>
      <w:pPr>
        <w:spacing w:after="0"/>
        <w:ind w:left="0"/>
        <w:jc w:val="both"/>
      </w:pPr>
      <w:r>
        <w:rPr>
          <w:rFonts w:ascii="Times New Roman"/>
          <w:b w:val="false"/>
          <w:i w:val="false"/>
          <w:color w:val="000000"/>
          <w:sz w:val="28"/>
        </w:rPr>
        <w:t>
      015 За счет средств местного бюджета";</w:t>
      </w:r>
    </w:p>
    <w:bookmarkEnd w:id="491"/>
    <w:bookmarkStart w:name="z496" w:id="492"/>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492"/>
    <w:bookmarkStart w:name="z497" w:id="49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493"/>
    <w:bookmarkStart w:name="z498" w:id="494"/>
    <w:p>
      <w:pPr>
        <w:spacing w:after="0"/>
        <w:ind w:left="0"/>
        <w:jc w:val="both"/>
      </w:pPr>
      <w:r>
        <w:rPr>
          <w:rFonts w:ascii="Times New Roman"/>
          <w:b w:val="false"/>
          <w:i w:val="false"/>
          <w:color w:val="000000"/>
          <w:sz w:val="28"/>
        </w:rPr>
        <w:t>
      дополнить администратором бюджетных программ 813 с бюджетной программой 043 следующего содержания:</w:t>
      </w:r>
    </w:p>
    <w:bookmarkEnd w:id="494"/>
    <w:bookmarkStart w:name="z499" w:id="495"/>
    <w:p>
      <w:pPr>
        <w:spacing w:after="0"/>
        <w:ind w:left="0"/>
        <w:jc w:val="both"/>
      </w:pPr>
      <w:r>
        <w:rPr>
          <w:rFonts w:ascii="Times New Roman"/>
          <w:b w:val="false"/>
          <w:i w:val="false"/>
          <w:color w:val="000000"/>
          <w:sz w:val="28"/>
        </w:rPr>
        <w:t>
      "813 Отдел инфраструктуры и коммуникаций района (города областного значения)</w:t>
      </w:r>
    </w:p>
    <w:bookmarkEnd w:id="495"/>
    <w:bookmarkStart w:name="z500" w:id="496"/>
    <w:p>
      <w:pPr>
        <w:spacing w:after="0"/>
        <w:ind w:left="0"/>
        <w:jc w:val="both"/>
      </w:pPr>
      <w:r>
        <w:rPr>
          <w:rFonts w:ascii="Times New Roman"/>
          <w:b w:val="false"/>
          <w:i w:val="false"/>
          <w:color w:val="000000"/>
          <w:sz w:val="28"/>
        </w:rPr>
        <w:t>
      043 Реализация мер по содействию экономическому развитию регионов в рамках Программы развития регионов до 2020 года";</w:t>
      </w:r>
    </w:p>
    <w:bookmarkEnd w:id="496"/>
    <w:bookmarkStart w:name="z501" w:id="497"/>
    <w:p>
      <w:pPr>
        <w:spacing w:after="0"/>
        <w:ind w:left="0"/>
        <w:jc w:val="both"/>
      </w:pPr>
      <w:r>
        <w:rPr>
          <w:rFonts w:ascii="Times New Roman"/>
          <w:b w:val="false"/>
          <w:i w:val="false"/>
          <w:color w:val="000000"/>
          <w:sz w:val="28"/>
        </w:rPr>
        <w:t>
      дополнить бюджетной программой 044 и бюджетными подпрограммами 011 и 015 следующего содержания:</w:t>
      </w:r>
    </w:p>
    <w:bookmarkEnd w:id="497"/>
    <w:bookmarkStart w:name="z502" w:id="498"/>
    <w:p>
      <w:pPr>
        <w:spacing w:after="0"/>
        <w:ind w:left="0"/>
        <w:jc w:val="both"/>
      </w:pPr>
      <w:r>
        <w:rPr>
          <w:rFonts w:ascii="Times New Roman"/>
          <w:b w:val="false"/>
          <w:i w:val="false"/>
          <w:color w:val="000000"/>
          <w:sz w:val="28"/>
        </w:rPr>
        <w:t>
      "044 Развитие инженерной инфраструктуры в рамках Программы развития регионов до 2020 года</w:t>
      </w:r>
    </w:p>
    <w:bookmarkEnd w:id="498"/>
    <w:bookmarkStart w:name="z503" w:id="499"/>
    <w:p>
      <w:pPr>
        <w:spacing w:after="0"/>
        <w:ind w:left="0"/>
        <w:jc w:val="both"/>
      </w:pPr>
      <w:r>
        <w:rPr>
          <w:rFonts w:ascii="Times New Roman"/>
          <w:b w:val="false"/>
          <w:i w:val="false"/>
          <w:color w:val="000000"/>
          <w:sz w:val="28"/>
        </w:rPr>
        <w:t>
      011 За счет трансфертов из республиканского бюджета</w:t>
      </w:r>
    </w:p>
    <w:bookmarkEnd w:id="499"/>
    <w:bookmarkStart w:name="z504" w:id="500"/>
    <w:p>
      <w:pPr>
        <w:spacing w:after="0"/>
        <w:ind w:left="0"/>
        <w:jc w:val="both"/>
      </w:pPr>
      <w:r>
        <w:rPr>
          <w:rFonts w:ascii="Times New Roman"/>
          <w:b w:val="false"/>
          <w:i w:val="false"/>
          <w:color w:val="000000"/>
          <w:sz w:val="28"/>
        </w:rPr>
        <w:t>
      015 За счет средств местного бюджета";</w:t>
      </w:r>
    </w:p>
    <w:bookmarkEnd w:id="500"/>
    <w:bookmarkStart w:name="z505" w:id="501"/>
    <w:p>
      <w:pPr>
        <w:spacing w:after="0"/>
        <w:ind w:left="0"/>
        <w:jc w:val="both"/>
      </w:pPr>
      <w:r>
        <w:rPr>
          <w:rFonts w:ascii="Times New Roman"/>
          <w:b w:val="false"/>
          <w:i w:val="false"/>
          <w:color w:val="000000"/>
          <w:sz w:val="28"/>
        </w:rPr>
        <w:t>
      дополнить бюджетными программами 045 и 065 следующего содержания:</w:t>
      </w:r>
    </w:p>
    <w:bookmarkEnd w:id="501"/>
    <w:bookmarkStart w:name="z506" w:id="502"/>
    <w:p>
      <w:pPr>
        <w:spacing w:after="0"/>
        <w:ind w:left="0"/>
        <w:jc w:val="both"/>
      </w:pPr>
      <w:r>
        <w:rPr>
          <w:rFonts w:ascii="Times New Roman"/>
          <w:b w:val="false"/>
          <w:i w:val="false"/>
          <w:color w:val="000000"/>
          <w:sz w:val="28"/>
        </w:rPr>
        <w:t>
      "045 Текущее обустройство моногородов</w:t>
      </w:r>
    </w:p>
    <w:bookmarkEnd w:id="502"/>
    <w:bookmarkStart w:name="z507" w:id="50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03"/>
    <w:bookmarkStart w:name="z508" w:id="504"/>
    <w:p>
      <w:pPr>
        <w:spacing w:after="0"/>
        <w:ind w:left="0"/>
        <w:jc w:val="both"/>
      </w:pPr>
      <w:r>
        <w:rPr>
          <w:rFonts w:ascii="Times New Roman"/>
          <w:b w:val="false"/>
          <w:i w:val="false"/>
          <w:color w:val="000000"/>
          <w:sz w:val="28"/>
        </w:rPr>
        <w:t>
      дополнить бюджетными программами 076, 077, 078, 079 и 085 с бюджетными подпрограммами 011 и 015 следующего содержания:</w:t>
      </w:r>
    </w:p>
    <w:bookmarkEnd w:id="504"/>
    <w:bookmarkStart w:name="z509" w:id="505"/>
    <w:p>
      <w:pPr>
        <w:spacing w:after="0"/>
        <w:ind w:left="0"/>
        <w:jc w:val="both"/>
      </w:pPr>
      <w:r>
        <w:rPr>
          <w:rFonts w:ascii="Times New Roman"/>
          <w:b w:val="false"/>
          <w:i w:val="false"/>
          <w:color w:val="000000"/>
          <w:sz w:val="28"/>
        </w:rPr>
        <w:t xml:space="preserve">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 </w:t>
      </w:r>
    </w:p>
    <w:bookmarkEnd w:id="505"/>
    <w:bookmarkStart w:name="z510" w:id="506"/>
    <w:p>
      <w:pPr>
        <w:spacing w:after="0"/>
        <w:ind w:left="0"/>
        <w:jc w:val="both"/>
      </w:pPr>
      <w:r>
        <w:rPr>
          <w:rFonts w:ascii="Times New Roman"/>
          <w:b w:val="false"/>
          <w:i w:val="false"/>
          <w:color w:val="000000"/>
          <w:sz w:val="28"/>
        </w:rPr>
        <w:t>
      011 За счет трансфертов из республиканского бюджета</w:t>
      </w:r>
    </w:p>
    <w:bookmarkEnd w:id="506"/>
    <w:bookmarkStart w:name="z511" w:id="507"/>
    <w:p>
      <w:pPr>
        <w:spacing w:after="0"/>
        <w:ind w:left="0"/>
        <w:jc w:val="both"/>
      </w:pPr>
      <w:r>
        <w:rPr>
          <w:rFonts w:ascii="Times New Roman"/>
          <w:b w:val="false"/>
          <w:i w:val="false"/>
          <w:color w:val="000000"/>
          <w:sz w:val="28"/>
        </w:rPr>
        <w:t>
      015 За счет средств местного бюджета</w:t>
      </w:r>
    </w:p>
    <w:bookmarkEnd w:id="507"/>
    <w:bookmarkStart w:name="z512" w:id="508"/>
    <w:p>
      <w:pPr>
        <w:spacing w:after="0"/>
        <w:ind w:left="0"/>
        <w:jc w:val="both"/>
      </w:pPr>
      <w:r>
        <w:rPr>
          <w:rFonts w:ascii="Times New Roman"/>
          <w:b w:val="false"/>
          <w:i w:val="false"/>
          <w:color w:val="000000"/>
          <w:sz w:val="28"/>
        </w:rPr>
        <w:t xml:space="preserve">
      077 Реализация мероприятий по социальной и инженерной инфраструктуре в сельских населенных пунктах в рамках проекта "Ауыл-Ел бесігі" </w:t>
      </w:r>
    </w:p>
    <w:bookmarkEnd w:id="508"/>
    <w:bookmarkStart w:name="z513" w:id="509"/>
    <w:p>
      <w:pPr>
        <w:spacing w:after="0"/>
        <w:ind w:left="0"/>
        <w:jc w:val="both"/>
      </w:pPr>
      <w:r>
        <w:rPr>
          <w:rFonts w:ascii="Times New Roman"/>
          <w:b w:val="false"/>
          <w:i w:val="false"/>
          <w:color w:val="000000"/>
          <w:sz w:val="28"/>
        </w:rPr>
        <w:t>
      011 За счет трансфертов из республиканского бюджета</w:t>
      </w:r>
    </w:p>
    <w:bookmarkEnd w:id="509"/>
    <w:bookmarkStart w:name="z514" w:id="510"/>
    <w:p>
      <w:pPr>
        <w:spacing w:after="0"/>
        <w:ind w:left="0"/>
        <w:jc w:val="both"/>
      </w:pPr>
      <w:r>
        <w:rPr>
          <w:rFonts w:ascii="Times New Roman"/>
          <w:b w:val="false"/>
          <w:i w:val="false"/>
          <w:color w:val="000000"/>
          <w:sz w:val="28"/>
        </w:rPr>
        <w:t>
      015 За счет средств местного бюджета</w:t>
      </w:r>
    </w:p>
    <w:bookmarkEnd w:id="510"/>
    <w:bookmarkStart w:name="z515" w:id="51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511"/>
    <w:bookmarkStart w:name="z516" w:id="512"/>
    <w:p>
      <w:pPr>
        <w:spacing w:after="0"/>
        <w:ind w:left="0"/>
        <w:jc w:val="both"/>
      </w:pPr>
      <w:r>
        <w:rPr>
          <w:rFonts w:ascii="Times New Roman"/>
          <w:b w:val="false"/>
          <w:i w:val="false"/>
          <w:color w:val="000000"/>
          <w:sz w:val="28"/>
        </w:rPr>
        <w:t>
      011 За счет трансфертов из республиканского бюджета</w:t>
      </w:r>
    </w:p>
    <w:bookmarkEnd w:id="512"/>
    <w:bookmarkStart w:name="z517" w:id="513"/>
    <w:p>
      <w:pPr>
        <w:spacing w:after="0"/>
        <w:ind w:left="0"/>
        <w:jc w:val="both"/>
      </w:pPr>
      <w:r>
        <w:rPr>
          <w:rFonts w:ascii="Times New Roman"/>
          <w:b w:val="false"/>
          <w:i w:val="false"/>
          <w:color w:val="000000"/>
          <w:sz w:val="28"/>
        </w:rPr>
        <w:t>
      015 За счет средств местного бюджета</w:t>
      </w:r>
    </w:p>
    <w:bookmarkEnd w:id="513"/>
    <w:bookmarkStart w:name="z518" w:id="514"/>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514"/>
    <w:bookmarkStart w:name="z519" w:id="515"/>
    <w:p>
      <w:pPr>
        <w:spacing w:after="0"/>
        <w:ind w:left="0"/>
        <w:jc w:val="both"/>
      </w:pPr>
      <w:r>
        <w:rPr>
          <w:rFonts w:ascii="Times New Roman"/>
          <w:b w:val="false"/>
          <w:i w:val="false"/>
          <w:color w:val="000000"/>
          <w:sz w:val="28"/>
        </w:rPr>
        <w:t>
      011 За счет трансфертов из республиканского бюджета</w:t>
      </w:r>
    </w:p>
    <w:bookmarkEnd w:id="515"/>
    <w:bookmarkStart w:name="z520" w:id="516"/>
    <w:p>
      <w:pPr>
        <w:spacing w:after="0"/>
        <w:ind w:left="0"/>
        <w:jc w:val="both"/>
      </w:pPr>
      <w:r>
        <w:rPr>
          <w:rFonts w:ascii="Times New Roman"/>
          <w:b w:val="false"/>
          <w:i w:val="false"/>
          <w:color w:val="000000"/>
          <w:sz w:val="28"/>
        </w:rPr>
        <w:t>
      015 За счет средств местного бюджета</w:t>
      </w:r>
    </w:p>
    <w:bookmarkEnd w:id="516"/>
    <w:bookmarkStart w:name="z521" w:id="517"/>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517"/>
    <w:bookmarkStart w:name="z522" w:id="518"/>
    <w:p>
      <w:pPr>
        <w:spacing w:after="0"/>
        <w:ind w:left="0"/>
        <w:jc w:val="both"/>
      </w:pPr>
      <w:r>
        <w:rPr>
          <w:rFonts w:ascii="Times New Roman"/>
          <w:b w:val="false"/>
          <w:i w:val="false"/>
          <w:color w:val="000000"/>
          <w:sz w:val="28"/>
        </w:rPr>
        <w:t>
      011 За счет трансфертов из республиканского бюджета</w:t>
      </w:r>
    </w:p>
    <w:bookmarkEnd w:id="518"/>
    <w:bookmarkStart w:name="z523" w:id="519"/>
    <w:p>
      <w:pPr>
        <w:spacing w:after="0"/>
        <w:ind w:left="0"/>
        <w:jc w:val="both"/>
      </w:pPr>
      <w:r>
        <w:rPr>
          <w:rFonts w:ascii="Times New Roman"/>
          <w:b w:val="false"/>
          <w:i w:val="false"/>
          <w:color w:val="000000"/>
          <w:sz w:val="28"/>
        </w:rPr>
        <w:t>
      015 За счет средств местного бюджета";</w:t>
      </w:r>
    </w:p>
    <w:bookmarkEnd w:id="519"/>
    <w:bookmarkStart w:name="z524" w:id="520"/>
    <w:p>
      <w:pPr>
        <w:spacing w:after="0"/>
        <w:ind w:left="0"/>
        <w:jc w:val="both"/>
      </w:pPr>
      <w:r>
        <w:rPr>
          <w:rFonts w:ascii="Times New Roman"/>
          <w:b w:val="false"/>
          <w:i w:val="false"/>
          <w:color w:val="000000"/>
          <w:sz w:val="28"/>
        </w:rPr>
        <w:t>
      дополнить бюджетной программой 096 следующего содержания:</w:t>
      </w:r>
    </w:p>
    <w:bookmarkEnd w:id="520"/>
    <w:bookmarkStart w:name="z525" w:id="52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21"/>
    <w:bookmarkStart w:name="z526" w:id="522"/>
    <w:p>
      <w:pPr>
        <w:spacing w:after="0"/>
        <w:ind w:left="0"/>
        <w:jc w:val="both"/>
      </w:pPr>
      <w:r>
        <w:rPr>
          <w:rFonts w:ascii="Times New Roman"/>
          <w:b w:val="false"/>
          <w:i w:val="false"/>
          <w:color w:val="000000"/>
          <w:sz w:val="28"/>
        </w:rPr>
        <w:t>
      дополнить администратором бюджетных программ 814 с бюджетной программой 040 следующего содержания:</w:t>
      </w:r>
    </w:p>
    <w:bookmarkEnd w:id="522"/>
    <w:bookmarkStart w:name="z527" w:id="523"/>
    <w:p>
      <w:pPr>
        <w:spacing w:after="0"/>
        <w:ind w:left="0"/>
        <w:jc w:val="both"/>
      </w:pPr>
      <w:r>
        <w:rPr>
          <w:rFonts w:ascii="Times New Roman"/>
          <w:b w:val="false"/>
          <w:i w:val="false"/>
          <w:color w:val="000000"/>
          <w:sz w:val="28"/>
        </w:rPr>
        <w:t>
      "814 Отдел развития спорта района (города областного значения)</w:t>
      </w:r>
    </w:p>
    <w:bookmarkEnd w:id="523"/>
    <w:bookmarkStart w:name="z528" w:id="524"/>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524"/>
    <w:bookmarkStart w:name="z529" w:id="525"/>
    <w:p>
      <w:pPr>
        <w:spacing w:after="0"/>
        <w:ind w:left="0"/>
        <w:jc w:val="both"/>
      </w:pPr>
      <w:r>
        <w:rPr>
          <w:rFonts w:ascii="Times New Roman"/>
          <w:b w:val="false"/>
          <w:i w:val="false"/>
          <w:color w:val="000000"/>
          <w:sz w:val="28"/>
        </w:rPr>
        <w:t>
      дополнить бюджетными программами 052 и 053 с бюджетными подпрограммами 011 и 015 следующего содержания:</w:t>
      </w:r>
    </w:p>
    <w:bookmarkEnd w:id="525"/>
    <w:bookmarkStart w:name="z530" w:id="526"/>
    <w:p>
      <w:pPr>
        <w:spacing w:after="0"/>
        <w:ind w:left="0"/>
        <w:jc w:val="both"/>
      </w:pPr>
      <w:r>
        <w:rPr>
          <w:rFonts w:ascii="Times New Roman"/>
          <w:b w:val="false"/>
          <w:i w:val="false"/>
          <w:color w:val="000000"/>
          <w:sz w:val="28"/>
        </w:rPr>
        <w:t xml:space="preserve">
      "052 Реализация мероприятий по социальной и инженерной инфраструктуре в сельских населенных пунктах в рамках проекта "Ауыл-Ел бесігі" </w:t>
      </w:r>
    </w:p>
    <w:bookmarkEnd w:id="526"/>
    <w:bookmarkStart w:name="z531" w:id="527"/>
    <w:p>
      <w:pPr>
        <w:spacing w:after="0"/>
        <w:ind w:left="0"/>
        <w:jc w:val="both"/>
      </w:pPr>
      <w:r>
        <w:rPr>
          <w:rFonts w:ascii="Times New Roman"/>
          <w:b w:val="false"/>
          <w:i w:val="false"/>
          <w:color w:val="000000"/>
          <w:sz w:val="28"/>
        </w:rPr>
        <w:t>
      011 За счет трансфертов из республиканского бюджета</w:t>
      </w:r>
    </w:p>
    <w:bookmarkEnd w:id="527"/>
    <w:bookmarkStart w:name="z532" w:id="528"/>
    <w:p>
      <w:pPr>
        <w:spacing w:after="0"/>
        <w:ind w:left="0"/>
        <w:jc w:val="both"/>
      </w:pPr>
      <w:r>
        <w:rPr>
          <w:rFonts w:ascii="Times New Roman"/>
          <w:b w:val="false"/>
          <w:i w:val="false"/>
          <w:color w:val="000000"/>
          <w:sz w:val="28"/>
        </w:rPr>
        <w:t>
      015 За счет средств местного бюджета</w:t>
      </w:r>
    </w:p>
    <w:bookmarkEnd w:id="528"/>
    <w:bookmarkStart w:name="z533" w:id="529"/>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529"/>
    <w:bookmarkStart w:name="z534" w:id="530"/>
    <w:p>
      <w:pPr>
        <w:spacing w:after="0"/>
        <w:ind w:left="0"/>
        <w:jc w:val="both"/>
      </w:pPr>
      <w:r>
        <w:rPr>
          <w:rFonts w:ascii="Times New Roman"/>
          <w:b w:val="false"/>
          <w:i w:val="false"/>
          <w:color w:val="000000"/>
          <w:sz w:val="28"/>
        </w:rPr>
        <w:t>
      011 За счет трансфертов из республиканского бюджета</w:t>
      </w:r>
    </w:p>
    <w:bookmarkEnd w:id="530"/>
    <w:bookmarkStart w:name="z535" w:id="531"/>
    <w:p>
      <w:pPr>
        <w:spacing w:after="0"/>
        <w:ind w:left="0"/>
        <w:jc w:val="both"/>
      </w:pPr>
      <w:r>
        <w:rPr>
          <w:rFonts w:ascii="Times New Roman"/>
          <w:b w:val="false"/>
          <w:i w:val="false"/>
          <w:color w:val="000000"/>
          <w:sz w:val="28"/>
        </w:rPr>
        <w:t>
      015 За счет средств местного бюджета";</w:t>
      </w:r>
    </w:p>
    <w:bookmarkEnd w:id="531"/>
    <w:bookmarkStart w:name="z536" w:id="532"/>
    <w:p>
      <w:pPr>
        <w:spacing w:after="0"/>
        <w:ind w:left="0"/>
        <w:jc w:val="both"/>
      </w:pPr>
      <w:r>
        <w:rPr>
          <w:rFonts w:ascii="Times New Roman"/>
          <w:b w:val="false"/>
          <w:i w:val="false"/>
          <w:color w:val="000000"/>
          <w:sz w:val="28"/>
        </w:rPr>
        <w:t>
      дополнить бюджетными программами 065 и 096 следующего содержания:</w:t>
      </w:r>
    </w:p>
    <w:bookmarkEnd w:id="532"/>
    <w:bookmarkStart w:name="z537" w:id="53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33"/>
    <w:bookmarkStart w:name="z538" w:id="534"/>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34"/>
    <w:bookmarkStart w:name="z539" w:id="535"/>
    <w:p>
      <w:pPr>
        <w:spacing w:after="0"/>
        <w:ind w:left="0"/>
        <w:jc w:val="both"/>
      </w:pPr>
      <w:r>
        <w:rPr>
          <w:rFonts w:ascii="Times New Roman"/>
          <w:b w:val="false"/>
          <w:i w:val="false"/>
          <w:color w:val="000000"/>
          <w:sz w:val="28"/>
        </w:rPr>
        <w:t>
      дополнить администратором бюджетных программ 815 с бюджетными программами 035, 065 и 096 следующего содержания:</w:t>
      </w:r>
    </w:p>
    <w:bookmarkEnd w:id="535"/>
    <w:bookmarkStart w:name="z540" w:id="536"/>
    <w:p>
      <w:pPr>
        <w:spacing w:after="0"/>
        <w:ind w:left="0"/>
        <w:jc w:val="both"/>
      </w:pPr>
      <w:r>
        <w:rPr>
          <w:rFonts w:ascii="Times New Roman"/>
          <w:b w:val="false"/>
          <w:i w:val="false"/>
          <w:color w:val="000000"/>
          <w:sz w:val="28"/>
        </w:rPr>
        <w:t xml:space="preserve">
      "815 Отдел поддержки бизнеса и туризма района (города областного значения) </w:t>
      </w:r>
    </w:p>
    <w:bookmarkEnd w:id="536"/>
    <w:bookmarkStart w:name="z541" w:id="537"/>
    <w:p>
      <w:pPr>
        <w:spacing w:after="0"/>
        <w:ind w:left="0"/>
        <w:jc w:val="both"/>
      </w:pPr>
      <w:r>
        <w:rPr>
          <w:rFonts w:ascii="Times New Roman"/>
          <w:b w:val="false"/>
          <w:i w:val="false"/>
          <w:color w:val="000000"/>
          <w:sz w:val="28"/>
        </w:rPr>
        <w:t>
      035 Содействие развитию предпринимательства-обучение предпринимательству в моногородах</w:t>
      </w:r>
    </w:p>
    <w:bookmarkEnd w:id="537"/>
    <w:bookmarkStart w:name="z542" w:id="538"/>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38"/>
    <w:bookmarkStart w:name="z543" w:id="53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39"/>
    <w:bookmarkStart w:name="z544" w:id="540"/>
    <w:p>
      <w:pPr>
        <w:spacing w:after="0"/>
        <w:ind w:left="0"/>
        <w:jc w:val="both"/>
      </w:pPr>
      <w:r>
        <w:rPr>
          <w:rFonts w:ascii="Times New Roman"/>
          <w:b w:val="false"/>
          <w:i w:val="false"/>
          <w:color w:val="000000"/>
          <w:sz w:val="28"/>
        </w:rPr>
        <w:t>
      дополнить администратором бюджетных программ 816 с бюджетными программами 065 и 096 следующего содержания:</w:t>
      </w:r>
    </w:p>
    <w:bookmarkEnd w:id="540"/>
    <w:bookmarkStart w:name="z545" w:id="541"/>
    <w:p>
      <w:pPr>
        <w:spacing w:after="0"/>
        <w:ind w:left="0"/>
        <w:jc w:val="both"/>
      </w:pPr>
      <w:r>
        <w:rPr>
          <w:rFonts w:ascii="Times New Roman"/>
          <w:b w:val="false"/>
          <w:i w:val="false"/>
          <w:color w:val="000000"/>
          <w:sz w:val="28"/>
        </w:rPr>
        <w:t>
      "816 Отдел жилищных отношений и жилищной инспекции района (города областного значения)</w:t>
      </w:r>
    </w:p>
    <w:bookmarkEnd w:id="541"/>
    <w:bookmarkStart w:name="z546" w:id="54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42"/>
    <w:bookmarkStart w:name="z547" w:id="54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43"/>
    <w:bookmarkStart w:name="z548" w:id="544"/>
    <w:p>
      <w:pPr>
        <w:spacing w:after="0"/>
        <w:ind w:left="0"/>
        <w:jc w:val="both"/>
      </w:pPr>
      <w:r>
        <w:rPr>
          <w:rFonts w:ascii="Times New Roman"/>
          <w:b w:val="false"/>
          <w:i w:val="false"/>
          <w:color w:val="000000"/>
          <w:sz w:val="28"/>
        </w:rPr>
        <w:t>
      дополнить администратором бюджетных программ 817 с бюджетными программами 040, 065 и 096 следующего содержания:</w:t>
      </w:r>
    </w:p>
    <w:bookmarkEnd w:id="544"/>
    <w:bookmarkStart w:name="z549" w:id="545"/>
    <w:p>
      <w:pPr>
        <w:spacing w:after="0"/>
        <w:ind w:left="0"/>
        <w:jc w:val="both"/>
      </w:pPr>
      <w:r>
        <w:rPr>
          <w:rFonts w:ascii="Times New Roman"/>
          <w:b w:val="false"/>
          <w:i w:val="false"/>
          <w:color w:val="000000"/>
          <w:sz w:val="28"/>
        </w:rPr>
        <w:t>
      "817 Отдел ветеринарии и пищевой безопасности района (города областного значения)</w:t>
      </w:r>
    </w:p>
    <w:bookmarkEnd w:id="545"/>
    <w:bookmarkStart w:name="z550" w:id="546"/>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546"/>
    <w:bookmarkStart w:name="z551" w:id="54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47"/>
    <w:bookmarkStart w:name="z552" w:id="548"/>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48"/>
    <w:bookmarkStart w:name="z553" w:id="549"/>
    <w:p>
      <w:pPr>
        <w:spacing w:after="0"/>
        <w:ind w:left="0"/>
        <w:jc w:val="both"/>
      </w:pPr>
      <w:r>
        <w:rPr>
          <w:rFonts w:ascii="Times New Roman"/>
          <w:b w:val="false"/>
          <w:i w:val="false"/>
          <w:color w:val="000000"/>
          <w:sz w:val="28"/>
        </w:rPr>
        <w:t>
      дополнить администратором бюджетных программ 818 с бюджетными программами 065 и 096 следующего содержания:</w:t>
      </w:r>
    </w:p>
    <w:bookmarkEnd w:id="549"/>
    <w:bookmarkStart w:name="z554" w:id="550"/>
    <w:p>
      <w:pPr>
        <w:spacing w:after="0"/>
        <w:ind w:left="0"/>
        <w:jc w:val="both"/>
      </w:pPr>
      <w:r>
        <w:rPr>
          <w:rFonts w:ascii="Times New Roman"/>
          <w:b w:val="false"/>
          <w:i w:val="false"/>
          <w:color w:val="000000"/>
          <w:sz w:val="28"/>
        </w:rPr>
        <w:t xml:space="preserve">
      "818 Отдел урбанистики района (города областного значения) </w:t>
      </w:r>
    </w:p>
    <w:bookmarkEnd w:id="550"/>
    <w:bookmarkStart w:name="z555" w:id="55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551"/>
    <w:bookmarkStart w:name="z556" w:id="55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552"/>
    <w:bookmarkStart w:name="z557" w:id="553"/>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553"/>
    <w:bookmarkStart w:name="z558" w:id="554"/>
    <w:p>
      <w:pPr>
        <w:spacing w:after="0"/>
        <w:ind w:left="0"/>
        <w:jc w:val="both"/>
      </w:pPr>
      <w:r>
        <w:rPr>
          <w:rFonts w:ascii="Times New Roman"/>
          <w:b w:val="false"/>
          <w:i w:val="false"/>
          <w:color w:val="000000"/>
          <w:sz w:val="28"/>
        </w:rPr>
        <w:t>
      в подклассе 120 "Взносы работодателей":</w:t>
      </w:r>
    </w:p>
    <w:bookmarkEnd w:id="554"/>
    <w:bookmarkStart w:name="z559" w:id="555"/>
    <w:p>
      <w:pPr>
        <w:spacing w:after="0"/>
        <w:ind w:left="0"/>
        <w:jc w:val="both"/>
      </w:pPr>
      <w:r>
        <w:rPr>
          <w:rFonts w:ascii="Times New Roman"/>
          <w:b w:val="false"/>
          <w:i w:val="false"/>
          <w:color w:val="000000"/>
          <w:sz w:val="28"/>
        </w:rPr>
        <w:t>
      по специфике 123 "Взносы на обязательное страхование":</w:t>
      </w:r>
    </w:p>
    <w:bookmarkEnd w:id="555"/>
    <w:bookmarkStart w:name="z560" w:id="556"/>
    <w:p>
      <w:pPr>
        <w:spacing w:after="0"/>
        <w:ind w:left="0"/>
        <w:jc w:val="both"/>
      </w:pPr>
      <w:r>
        <w:rPr>
          <w:rFonts w:ascii="Times New Roman"/>
          <w:b w:val="false"/>
          <w:i w:val="false"/>
          <w:color w:val="000000"/>
          <w:sz w:val="28"/>
        </w:rPr>
        <w:t>
      графу "Определение" изложить в следующей редакции:</w:t>
      </w:r>
    </w:p>
    <w:bookmarkEnd w:id="556"/>
    <w:bookmarkStart w:name="z561" w:id="557"/>
    <w:p>
      <w:pPr>
        <w:spacing w:after="0"/>
        <w:ind w:left="0"/>
        <w:jc w:val="both"/>
      </w:pPr>
      <w:r>
        <w:rPr>
          <w:rFonts w:ascii="Times New Roman"/>
          <w:b w:val="false"/>
          <w:i w:val="false"/>
          <w:color w:val="000000"/>
          <w:sz w:val="28"/>
        </w:rPr>
        <w:t>
      "По данной специфике отражаются затраты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bookmarkEnd w:id="557"/>
    <w:bookmarkStart w:name="z562" w:id="558"/>
    <w:p>
      <w:pPr>
        <w:spacing w:after="0"/>
        <w:ind w:left="0"/>
        <w:jc w:val="both"/>
      </w:pPr>
      <w:r>
        <w:rPr>
          <w:rFonts w:ascii="Times New Roman"/>
          <w:b w:val="false"/>
          <w:i w:val="false"/>
          <w:color w:val="000000"/>
          <w:sz w:val="28"/>
        </w:rPr>
        <w:t>
      в подклассе 320 "Трансферты физическим лицам":</w:t>
      </w:r>
    </w:p>
    <w:bookmarkEnd w:id="558"/>
    <w:bookmarkStart w:name="z563" w:id="559"/>
    <w:p>
      <w:pPr>
        <w:spacing w:after="0"/>
        <w:ind w:left="0"/>
        <w:jc w:val="both"/>
      </w:pPr>
      <w:r>
        <w:rPr>
          <w:rFonts w:ascii="Times New Roman"/>
          <w:b w:val="false"/>
          <w:i w:val="false"/>
          <w:color w:val="000000"/>
          <w:sz w:val="28"/>
        </w:rPr>
        <w:t>
      по специфике 324 "Стипендии":</w:t>
      </w:r>
    </w:p>
    <w:bookmarkEnd w:id="559"/>
    <w:bookmarkStart w:name="z564" w:id="560"/>
    <w:p>
      <w:pPr>
        <w:spacing w:after="0"/>
        <w:ind w:left="0"/>
        <w:jc w:val="both"/>
      </w:pPr>
      <w:r>
        <w:rPr>
          <w:rFonts w:ascii="Times New Roman"/>
          <w:b w:val="false"/>
          <w:i w:val="false"/>
          <w:color w:val="000000"/>
          <w:sz w:val="28"/>
        </w:rPr>
        <w:t>
      графу "Определение" изложить в следующей редакции:</w:t>
      </w:r>
    </w:p>
    <w:bookmarkEnd w:id="560"/>
    <w:bookmarkStart w:name="z565" w:id="561"/>
    <w:p>
      <w:pPr>
        <w:spacing w:after="0"/>
        <w:ind w:left="0"/>
        <w:jc w:val="both"/>
      </w:pPr>
      <w:r>
        <w:rPr>
          <w:rFonts w:ascii="Times New Roman"/>
          <w:b w:val="false"/>
          <w:i w:val="false"/>
          <w:color w:val="000000"/>
          <w:sz w:val="28"/>
        </w:rPr>
        <w:t>
      "Затраты по выплате стипендий.</w:t>
      </w:r>
    </w:p>
    <w:bookmarkEnd w:id="561"/>
    <w:bookmarkStart w:name="z566" w:id="562"/>
    <w:p>
      <w:pPr>
        <w:spacing w:after="0"/>
        <w:ind w:left="0"/>
        <w:jc w:val="both"/>
      </w:pPr>
      <w:r>
        <w:rPr>
          <w:rFonts w:ascii="Times New Roman"/>
          <w:b w:val="false"/>
          <w:i w:val="false"/>
          <w:color w:val="000000"/>
          <w:sz w:val="28"/>
        </w:rPr>
        <w:t>
      По данной специфике отражаются затраты по выплате стипендий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 а также затраты по выплате стипендий, денежного довольствия слушателей, магистрантов, докторантов военных (специальных) учебных заведений, обучающихся по очной форме обучения из числа офицерского состава органов внутренних дел, Вооруженных Сил, других войск и воинских формирований. Перечисление обязательных пенсионных взносов в размере 20 % от размера денежного содержания слушателей, магистрантов, докторантов военных (специальных) учебных заведений, обучающихся по очной форме обучения из числа офицерского состава и начальствующего состава органов внутренних дел, Вооруженных Сил, других войск и воинских формирований;</w:t>
      </w:r>
    </w:p>
    <w:bookmarkEnd w:id="562"/>
    <w:bookmarkStart w:name="z567" w:id="563"/>
    <w:p>
      <w:pPr>
        <w:spacing w:after="0"/>
        <w:ind w:left="0"/>
        <w:jc w:val="both"/>
      </w:pPr>
      <w:r>
        <w:rPr>
          <w:rFonts w:ascii="Times New Roman"/>
          <w:b w:val="false"/>
          <w:i w:val="false"/>
          <w:color w:val="000000"/>
          <w:sz w:val="28"/>
        </w:rPr>
        <w:t xml:space="preserve">
      20 % размера должностного оклада (стипендии) курсантов военных (специальных) учебных заведений (военных факультетов) производиться по данной специфике.". </w:t>
      </w:r>
    </w:p>
    <w:bookmarkEnd w:id="563"/>
    <w:bookmarkStart w:name="z568" w:id="56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изменения:</w:t>
      </w:r>
    </w:p>
    <w:bookmarkEnd w:id="564"/>
    <w:bookmarkStart w:name="z569"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565"/>
    <w:bookmarkStart w:name="z570" w:id="566"/>
    <w:p>
      <w:pPr>
        <w:spacing w:after="0"/>
        <w:ind w:left="0"/>
        <w:jc w:val="both"/>
      </w:pPr>
      <w:r>
        <w:rPr>
          <w:rFonts w:ascii="Times New Roman"/>
          <w:b w:val="false"/>
          <w:i w:val="false"/>
          <w:color w:val="000000"/>
          <w:sz w:val="28"/>
        </w:rPr>
        <w:t>
      в категории 2 "Неналоговые поступления":</w:t>
      </w:r>
    </w:p>
    <w:bookmarkEnd w:id="566"/>
    <w:bookmarkStart w:name="z571" w:id="567"/>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67"/>
    <w:bookmarkStart w:name="z572" w:id="568"/>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568"/>
    <w:bookmarkStart w:name="z573" w:id="569"/>
    <w:p>
      <w:pPr>
        <w:spacing w:after="0"/>
        <w:ind w:left="0"/>
        <w:jc w:val="both"/>
      </w:pPr>
      <w:r>
        <w:rPr>
          <w:rFonts w:ascii="Times New Roman"/>
          <w:b w:val="false"/>
          <w:i w:val="false"/>
          <w:color w:val="000000"/>
          <w:sz w:val="28"/>
        </w:rPr>
        <w:t>
      в наименование специфики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внесено изменение на государственном языке, текст на русском языке не изменяется.</w:t>
      </w:r>
    </w:p>
    <w:bookmarkEnd w:id="569"/>
    <w:bookmarkStart w:name="z574" w:id="57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570"/>
    <w:bookmarkStart w:name="z575" w:id="5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1"/>
    <w:bookmarkStart w:name="z576" w:id="57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72"/>
    <w:bookmarkStart w:name="z577" w:id="5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73"/>
    <w:bookmarkStart w:name="z578" w:id="574"/>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5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