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13b4" w14:textId="6fb1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национальной экономики Республики Казахстан от 20 марта 2015 года № 241 "Об утверждении Типового положения о жилищной инспекции" и от 28 июля 2016 года № 348 "Об утверждении типовой формы договора доверительного управления голосующими акциями (долями участия в уставном капитале) уполномоченной компании"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15 октября 2019 года № 778. Зарегистрирован в Министерстве юстиции Республики Казахстан 21 октября 2019 года № 19496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национальной экономики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241 "Об утверждении Типового положения о жилищной инспекции" (зарегистрирован в Реестре государственной регистрации нормативных правовых актов под № 10571, опубликован 21 апреля 2015 года в информационно-правовой системе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жилищной инспекции, утвержденном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Юридический статус жилищной инспекции";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Задачи, функции и полномочия жилищной инспекции";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проводят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года;";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Управление жилищной инспекцией";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образования имущества жилищной инспекции";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Режим работы жилищной инспекции";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Порядок внесения изменений и дополнений в учредительные документы жилищной инспекции";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Условия реорганизации и ликвидации жилищной инспекции";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июля 2016 года № 348 "Об утверждении типовой формы договора доверительного управления голосующими акциями (долями участия в уставном капитале) уполномоченной компании" (зарегистрирован в Реестре государственной регистрации нормативных правовых актов под № 14182, опубликован 28 сентября 2016 года в информационно-правовой системе "Әділет"):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доверительного управления голосующими акциями (долями участия в уставном капитале) уполномоченной компании, утвержденной указанным приказом: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"Предмет доверительного управления передается в доверительное управление Доверительному управляющему в порядке и на условиях, предусмотренных законодательством Республики Казахстан и настоящим Договором.";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Передача Предмета доверительного управления Учредителем Доверительному управляющему производится Сторонами путем регистрации сделки с Предметом доверительного управления у регистратора Учредителя, на основании подписанного уполномоченными лицами Сторон акта приема-передачи Предмета доверительного управления по форме, согласно приложению к Договору и направленных регистратору встречных приказов Сторон на регистрацию сделки с Предметом доверительного управления.";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изложить в редакции согласно приложению к настоящему перечню.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2019 года № 778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Договору № от " " 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Акт приема-передачи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доверительное управление акций/доли участия в _______________________ г. Нур-Султан "___" _____________ 20__ года _____________________________, именуемое в дальнейшем "Учредитель", в лице _______________, действующего на основании __________, с одной стороны, и ____________________, именуемое в дальнейшем "Доверительный управляющий", в лице _________, действующего на основании _________, с другой стороны, совместно именуемые  "Стороны", а по отдельности – "Сторона", на основании решения ____________________ и Договора о передаче в доверительное управление акций/доли участия в ______________ от   "____" __________ 20__ года №____________________, составили настоящий акт приема- передачи в доверительное управление акций/доли участия в __________ (далее – _____), о нижеследующем: Учредитель передает, а Доверительный управляющий принимает в доверительное управление акции/долю участия в _________ в количестве ___________________________ штук/процент доли в уставном капитале, имеющие следующие характеристики: Для акционерных обществ: наименование акционерного общества: _____________; вид акций: ______________; количество акций: _______________ штук; номинальная стоимость акций: _______________тенге; процент доли Учредителя в уставном капитале – ___%; HИH: _________________; ISIN: __________________; форма: бездокументарная; регистратор _____________. Для товариществ с ограниченной ответственностью: наименование товарищества с ограниченной ответственностью –___________; процент доли Учредителя в уставном капитале – ___%; номинальная стоимость доли (вклада в уставный капитал) – ____________; регистратор – ________________. Настоящий акт приема-передачи в доверительное управление акций/доли участия в _________________ составлен в четырех экземплярах на государственном и русском языках, имеющих одинаковую силу, по одному экземпляру на государственном и русском языках для каждой из Сторон.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9"/>
        <w:gridCol w:w="6201"/>
      </w:tblGrid>
      <w:tr>
        <w:trPr>
          <w:trHeight w:val="30" w:hRule="atLeast"/>
        </w:trPr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Передал: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Принял:</w:t>
            </w:r>
          </w:p>
        </w:tc>
      </w:tr>
      <w:tr>
        <w:trPr>
          <w:trHeight w:val="30" w:hRule="atLeast"/>
        </w:trPr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"Учредитель" ________________________ Место печати (при наличии)</w:t>
            </w:r>
          </w:p>
        </w:tc>
        <w:tc>
          <w:tcPr>
            <w:tcW w:w="6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"Доверительный управляющий" ________________________ Место печати (при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