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c65" w14:textId="4c63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октября 2019 года № 171. Зарегистрировано в Министерстве юстиции Республики Казахстан 23 октября 2019 года № 19506.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"О бухгалтерском учете и финансовой отчетности"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совершенствования ведения бухгалтерского учета и автоматизации ведения бухгалтерского учета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171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5348, опубликовано 12 декабря 2008 года в Собрании актов центральных исполнительных и иных центральных государственных органов Республики Казахстан № 12)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план счетов бухгалтерского учета для отдельных субъектов финансового рынка Республики Казахстан (далее - План счетов)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единым накопительным пенсионным фондом, добровольными накопительными пенсионными фондами (далее -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 Республики Казахстан, микрофинансовыми организациями и страховыми брокерами (далее - организации) на счетах бухгалтерского учета для составления финансовой отчетности.";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40-59 "Операции, связанные с деятельностью страховых брокеров", на которых отражаются операции, связанные с деятельность страховых брокеров;";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1050 исключить;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1120, 1120 01, 1120 02, 1120 03, 1120 04 и 1120 05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1120 05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1150 05 дополнить счетом 1150 06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"1150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1150 07 и 1150 08 исключить;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1270 37 дополнить счетами 1270 38, 1270 41 и 1270 42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"1270 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перестрахования";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1280 27 дополнить счетами 1280 41, 1280 42, 1280 43, 1280 44 и 1280 45 следующего содержания: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"1280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страхователей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страховщикам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перестраховщикам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по брокерской деятельности";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1290 01, 1290 21, 1290 22, 1290 23, 1290 24 и 1290 25 изложить в следующей редакции: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дебиторской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финансовой аренде, предоставленной клиентам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прочей дебиторской задолженности по банковской деятельности";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1290 25 дополнить счетом 1290 26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1360 дополнить счетами 1370 и 1380 следующего содержания: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пути";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1620 дополнить счетом 1620 01 следующего содержания: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"1620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организациям";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2040 02 дополнить счетом 2040 03 следующего содержания: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2040 04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2170 03 дополнить счетом 2170 22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"2170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2430 дополнить счетами 2440, 2450, 2460 и 2470 следующего содержания: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активам в форме права пользования";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3380 34 дополнить счетами 3380 35 и 3380 36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"3380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привлеченным краткосрочным сберегательным вкладам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процентные расходы по обязательствам по аренде";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3390 26 изложить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вклады";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31 дополнить счетами 3390 41, 3390 42, 3390 43, 3390 44 и 3390 45 следующего содержания: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страховщиками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3390 68 дополнить счетом 3390 70 следующего содержания: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"3390 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учитываемые на условных пенсионных счетах, сформированных за счет обязательных пенсионных взносов работодателя";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3510 01 дополнить счетом 3510 41 следующего содержания: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"3510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полученные за посреднические услуги";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4150 изложить в следующей редакции: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аренде";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4160 25 дополнить счетом 4160 26 следующего содержания: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"4160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в виде вознаграждения по привлеченным долгосрочным сберегательным вкладам";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5420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пользования";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5480 и 5490 изложить в следующей редакции: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под ожидаемые и имеющиеся кредитные убытки по займам, учитываемым по справедливой стоимости через прочий совокупный доход";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6110 34 дополнить счетами 6110 35 и 6110 41 следующего содержания: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"6110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брокеров";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6150 01 изложить в следующей редакции: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6150 02 исключить;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6150 03 и 6150 04 изложить в следующей редакции: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прочих финансовых инструментов";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6240 24 дополнить счетом 6240 25 следующего содержания: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6250 01 исключить;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6250 02 изложить в следующей редакции: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"6250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валюты";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01 изложить в следующей редакции: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металлов";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6280 03 и 6280 04 исключить;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6280 05 и 6280 06 изложить в следующей редакции: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переоценки";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6280 09 дополнить счетом 6280 41 следующего содержания: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брокерской деятельности";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6290 01, 6290 02, 6290 03, 6290 04, 6290 05, 6290 07 и 6290 08 исключить;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7310 25 дополнить счетом 7310 26 следующего содержания: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"7310 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привлеченным сберегательным вкладам";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7340 дополнить счетом 7350 следующего содержания: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аренде";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7430 01 исключить;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7430 02 изложить в следующей редакции: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"7430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валюты";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24 дополнить счетом 7440 25 следующего содержания: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01 изложить в следующей редакции: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металлов";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03 изложить в следующей редакции: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7470 04 и 7470 05 исключить;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7470 06, 7470 07 и 7470 08 изложить в следующей редакции: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переоценки";</w:t>
            </w:r>
          </w:p>
        </w:tc>
      </w:tr>
    </w:tbl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7480 01, 7480 02, 7480 03, 7480 04, 7480 05, 7480 07 и 7480 08 исключить;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7490 дополнить счетами 7490 01, 7490 02, 7490 03, 7490 04 и 7490 05 следующего содержания: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"7490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капитальных затрат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прочих нематериальных активов";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1830 04 и 1830 05 изложить в следующей редакции: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разнице";</w:t>
            </w: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1830 06 и 1830 07 исключить;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1830 09 изложить в следующей редакции: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сделок с производными финансовыми инструментами";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1830 10 исключить;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1840 04 и 1840 05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разнице";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1840 06 и 1840 07 исключить;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1840 09 изложить в следующей редакции: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сделок с производными финансовыми инструментами";</w:t>
            </w:r>
          </w:p>
        </w:tc>
      </w:tr>
    </w:tbl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1840 10 исключить;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1050 исключить;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23 изложить в следующей редакции: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краткосрочного займа (с учетом затрат по сделке), сумм корректировки валовой стоимости займа при модификации, сумм корректировки, связанной с приобретением или созданием кредитно-обесцененного займа,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краткосрочного займа, по нерыночной ставке процента.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краткосрочного займа, сумма корректировки валовой стоимости займа при модификации, сумма корректировки, связанной с приобретением или созданием кредитно-обесцененного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краткосрочного займа, по нерыночной ставке процента.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краткосрочному займу.";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24 изложить в следующей редакции: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превышения суммы фактически предоставленного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краткосрочному займу.";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1120 01, 1120 02, 1120 03, 1120 04 и 1120 05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 01 "Финансовые активы, учитываемые по справедливой стоимости, изменения которой отражаются в составе прибыли или убытка" (активный).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финансовых активов, приобретенных с целью дальнейшей реализации и получения дохода.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финансового актива, учитываемого по справедливой стоимости, изменения которой отражаются в составе прибыли или убытка.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финансового актива при его реализации, переводе в другую категорию, а также просрочке платежа.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02 "Дисконт по приобретенным финансовым активам, учитываемым по справедливой стоимости, изменения которой отражаются в составе прибыли или убытка" (контрактивный).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номинальной стоимости финансовых активов, учитываемых по справедливой стоимости, изменения которой отражаются в составе прибыли или убытка,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финансового актива, учитываемого по справедливой стоимости, изменения которой отражаются в составе прибыли или убытка,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финансовому активу, учитываемому по справедливой стоимости, изменения которой отражаются в составе прибыли или убытка.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03 "Премия по приобретенным финансовым активам, учитываемым по справедливой стоимости, изменения которой отражаются в составе прибыли или убытка" (активный).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стоимости приобретения финансовых активов, учитываемых по справедливой стоимости, изменения которой отражаются в составе прибыли или убытка,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финансового актива, учитываемого по справедливой стоимости, изменения которой отражаются в составе прибыли или убытка,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04 "Положительная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 (активный).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корректировки справедливой стоимости финансовых активов, учитываемых по справедливой стоимости, изменения которой отражаются в составе прибыли или убытка.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05 "Отрицательная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убытка" (контрактивный).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корректировки справедливой стоимости финансовых активов, учитываемых по справедливой стоимости, изменения которой отражаются в составе прибыли или убытка.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финансового актива, учитываемого по справедливой стоимости, изменения которой отражаются в составе прибыли или убытка.";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02 изложить в следующей редакции: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краткосрочных финансовых активов, учитываемых по амортизированной стоимости,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краткосрочного финансового актива, учитываемого по амортизированной стоимости,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приобретенному краткосрочному финансовому активу, учитываемому по амортизированной стоимости.";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03 изложить в следующей редакции: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краткосрочных финансовых активов, учитываемых по амортизированной стоимости,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краткосрочного финансового актива, учитываемого по амортизированной стоимости,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краткосрочному финансовому активу, учитываемому по амортизированной стоимости.";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02 изложить в следующей редакции: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приобретенных финансовых активов, учитываемых по справедливой стоимости через прочий совокупный доход,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финансовых активов, учитываемых по справедливой стоимости через прочий совокупный доход,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финансовым активам, учитываемым по справедливой стоимости через прочий совокупный доход.";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03 изложить в следующей редакции: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активов, учитываемых по справедливой стоимости через прочий совокупный доход,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финансовых активов, учитываемых по справедливой стоимости через прочий совокупный доход,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финансовым активам, учитываемым по справедливой стоимости через прочий совокупный доход.";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04 изложить в следующей редакции: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положительной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финансовых активов, учитываемых по справедливой стоимости через прочий совокупный доход.";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05 изложить в следующей редакции: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финансовых активов, учитываемых по справедливой стоимости через прочий совокупный доход.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финансовых активов, учитываемых по справедливой стоимости через прочий совокупный доход.";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1150 05 дополнить номером, названием и описанием счета 1150 06 следующего содержания: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"1150 06 "Краткосрочные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 (активный).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сберегательных вкладов, размещенных в банках второго уровня и организациях, осуществляющих отдельные виды банковских операций со сроком до одного года.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краткосрочного сберегательного вклада, размещенного в банке второго уровня либо организации, осуществляющей отдельные виды банковских операций.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размещенного краткосрочного сберегательного вклада.";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1150 07 и 1150 08 исключить;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1270 37 дополнить номерами, названиями и описаниями счетов 1270 38, 1270 41 и 1270 42 следующего содержания: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"1270 38 "Начисленные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организации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краткосрочному сберегательному вкладу, размещенному в банке второго уровня либо организации, осуществляющей отдельные виды банковских операций.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организацией, осуществляющей отдельные виды банковских операций.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41 "Начисленные комиссионные доходы страховых брокеров за посредническую деятельность по заключению договоров страхования" (активный).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начисленных сумм комиссионных доходов страховых брокеров за посредническую деятельность по заключению договоров страхования.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комиссионных доходов страхового брокера за посредническую деятельность по заключению договоров страхования.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комиссионных доходов страхового брокера.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42 "Начисленные комиссионные доходы страховых брокеров за посредническую деятельность по заключению договоров перестрахования" (активный).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начисленных сумм комиссионных доходов страховых брокеров за посредническую деятельность по заключению договоров перестрахования.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комиссионных доходов страхового брокера за посредническую деятельность по заключению договоров перестрахования.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комиссионных доходов страхового брокера.";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1280 21 изложить в следующей редакции: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финансовой аренды в соответствии с международными стандартами финансовой отчетности (IFRS) 16 "Аренда".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признание и корректировка стоимости аренды в соответствии с международными стандартами финансовой отчетности (IFRS) 16 "Аренда".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аренды в соответствии с международными стандартами финансовой отчетности (IFRS) 16 "Аренда".";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1280 27 дополнить номерами, названиями и описаниями счетов 1280 41, 1280 42, 1280 43, 1280 44 и 1280 45 следующего содержания: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"1280 41 "Страховые премии к получению от страхователей" (активный).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подлежащих к получению страховыми брокерами от страхователей.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подлежащих к получению страховым брокером от страхователя.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страховых премий при их оплате или просрочке оплаты страхователем.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42 "Страховые премии к получению от перестрахователей" (активный).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подлежащих к получению страховыми брокерами от перестрахователей.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подлежащих к получению страховым брокером от перестрахователя.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страховых премий при их оплате или просрочке оплаты перестрахователем.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43 "Требования к страховщикам" (активный).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подлежащих получению страховыми брокерами от страховых организаций.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требований, подлежащих к получению страховым брокером от страховой организации.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при их оплате или просрочке оплаты страховой организацией.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44 "Требования к перестраховщикам" (активный).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требований, подлежащих получению от перестраховочных организаций.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требований, подлежащих получению от перестраховочной организации.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требований при их оплате или просрочке оплаты перестраховочной организацией.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45 "Прочая дебиторская задолженность по брокерской деятельности" (активный).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прочей дебиторской задолженности страховых брокеров от брокерской деятельности.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прочей дебиторской задолженности страховых брокеров от брокерской деятельности.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прочей дебиторской задолженности при их оплате или просрочке оплаты.";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1290 01, 1290 21, 1290 22, 1290 23, 1290 24 и 1290 25 изложить в следующей редакции: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01 "Резервы (провизии) по дебиторской задолженности" (контрактивный).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дебиторской задолженности клиентов.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дебиторской задолженности клиента.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21 "Резервы (провизии) по займам, предоставленным клиентам" (контрактивный).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займам, предоставленным клиентам.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займам, предоставленным клиенту.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22 "Резервы (провизии) по финансовой аренде, предоставленной клиентам" (контрактивный).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финансовой аренде, предоставленной клиентам.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финансовой аренде, предоставленной клиенту.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23 "Резервы (провизии) по финансовым активам, учитываемым по амортизированной стоимости" (контрактивный).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финансовым активам, учитываемым по амортизированной стоимости.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финансовым активам, учитываемым по амортизированной стоимости.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24 "Резервы (провизии) по вкладам,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вкладам, размещенным в банках второго уровня и организациях, осуществляющих отдельные виды банковских операций.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вкладам, размещенным в банке второго уровня либо организации, осуществляющей отдельные виды банковских операций.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25 "Резервы (провизии) по прочей дебиторской задолженности по банковской деятельности" (контрактивный).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прочей дебиторской задолженности по банковской деятельности.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прочей дебиторской задолженности по банковской деятельности.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(провизий).";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1290 25 дополнить номером, названием и описанием счета 1290 26 следующего содержания: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26 "Резервы (провизии) по текущим счетам,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оценочных резервов (провизий) под ожидаемые и имеющиеся кредитные убытки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оценочных резервов (провизий) под ожидаемые и имеющиеся кредитные убытки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оценочных резервов (провизий).";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1360 дополнить номерами, названиями и описаниями счетов 1370 и 1380 следующего содержания: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 "Аффинированные драгоценные металлы" (активный).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а также их положительная переоценка в случае отражения их по переоцененной стоимости.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металлов, а также их отрицательная переоценка в случае отражения их по переоцененной стоимости.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1380 "Аффинированные драгоценные металлы в пути" (активный).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металлов, пересылаемых между подразделениями организации.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пересылаемых между филиалами, представительствами и иными обособленными структурными подразделениями организации.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1610 05 дополнить номером, названием и описанием счета 1620 01 следующего содержания: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"1620 01 "Страховые премии, выплаченные страховым организациям" (активный).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выплаченных страховым организациям.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страховых премий, выплаченных страховой организации.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выплаченных страховых премий на фактические расходы по методу начисления.";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22 изложить в следующей редакции: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долгосрочного займа (с учетом затрат по сделке), сумм корректировки валовой стоимости займа при модификации, сумм корректировки, связанной с приобретением или созданием кредитно-обесцененного займа,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долгосрочного займа, сумма корректировки валовой стоимости займа при модификации, сумма корректировки, связанной с приобретением или созданием кредитно-обесцененного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долгосрочному предоставленному займу.";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23 изложить в следующей редакции: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премии в виде превышения суммы фактически предоставленного долгосрочного займа (с учетом затрат по сделке) над погашаемой суммой займа, сумм корректировки, связанной с признанием процентных доходов с использованием метода эффективной процентной ставки.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долгосрочному займу.";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02 изложить в следующей редакции: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активов, учитываемых по амортизированной стоимости,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активов, учитываемых по амортизированной стоимости,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активам, учитываемым по амортизированной стоимости.";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03 изложить в следующей редакции: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активов, учитываемых по амортизированной стоимости,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финансовых активов, учитываемых по амортизированной стоимости,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финансовым активам, учитываемым по амортизированной стоимости.";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02 изложить в следующей редакции: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активов, учитываемых по справедливой стоимости через прочий совокупный доход,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активов, по нерыночной ставке.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активов, учитываемых по справедливой стоимости через прочий совокупный доход,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финансовых активов, по нерыночной ставке.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активам, учитываемым по справедливой стоимости через прочий совокупный доход.";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03 изложить в следующей редакции: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финансовых активов, учитываемых по справедливой стоимости через прочий совокупный доход,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финансовых активов, учитываемых по справедливой стоимости через прочий совокупный доход,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финансовым активам, учитываемым по справедливой стоимости через прочий совокупный доход.";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04 изложить в следующей редакции: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положительной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долгосрочных финансовых активов, учитываемых по справедливой стоимости через прочий совокупный доход.";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05 изложить в следующей редакции: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долгосрочных финансовых активов, учитываемых по справедливой стоимости через прочий совокупный доход.";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2040 02 дополнить номером, названием и описанием счета 2040 03 следующего содержания: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"2040 03 "Долгосрочные сберегательные вклады, размещенные в банках второго уровня и организациях, осуществляющих отдельные виды банковских операций" (активный).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сберегательных вкладов, размещенных в банках второго уровня и организациях, осуществляющих отдельные виды банковских операций.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сберегательных вкладов, размещенных в банке второго уровня либо организации, осуществляющей отдельные виды банковских операций.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сберегательных вкладов.";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2040 04 исключить;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2170 03 дополнить номером, названием и описанием счета 2170 22 следующего содержания: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 22 "Начисленные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организаций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долгосрочным сберегательным вкладам, размещенным в банке второго уровня либо организации, осуществляющей отдельные виды банковских операций.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организацией, осуществляющей отдельные виды банковских операций.";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2430 дополнить номерами, названиями и описаниями счетов 2440, 2450, 2460 и 2470 следующего содержания: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"2440 "Активы в форме права пользования" (активный).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активов в форме права пользования по основным средствам, полученным в аренду.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стоимость активов в форме права пользования по основным средствам, полученным в аренду, сумма корректировки стоимости актива в случае переоценки обязательства по аренде, сумма корректировки стоимости при изменении условий договора аренды. 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списание стоимости активов в форме права пользования по основным средствам, полученным в аренду при истечении срока действия аренды, при обесценении, при корректировки стоимости в случае переоценки обязательства по аренде, при корректировке стоимости в связи с изменением условий договора аренды.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"Начисленная амортизация по активам в форме права пользования" (контрактивный).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активам в форме права пользования по основным средствам, полученным в аренду.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активам в форме права пользования по основным средствам, полученным в аренду.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активам в форме права пользования по основным средствам, полученным в аренду.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"Капитальные затраты по активам в форме права пользования" (активный).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капитальных затрат по активам в форме права пользования по основным средствам, полученным в аренду.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капитальных затрат по активам в форме права пользования по основным средствам, полученным в аренду.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произведенных капитальных затрат по активам в форме права пользования по основным средствам, полученным в аренду.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2470 "Начисленная амортизация по капитальным затратам по активам в форме права пользования" (контрактивный).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капитальным затратам, понесенным по основным средствам, полученным в аренду.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капитальным затратам, понесенным по основным средствам, полученным в аренду.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капитальным затратам, понесенным по основным средствам, полученным в аренду.";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05 изложить в следующей редакции: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краткосрочному полученному займу.";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06 изложить в следующей редакции: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краткосрочного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краткосрочного займа по нерыночной ставке.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краткосрочного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краткосрочного займа по нерыночной ставке.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краткосрочному полученному займу.";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3380 34 дополнить номерами, названиями и описаниями счетов 3380 35 и 3380 36 следующего содержания: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35 "Начисленные расходы в виде вознаграждения по привлеченным краткосрочным сберегательным вкладам" (пассивный).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расходов в виде вознаграждения по краткосрочным сберегательным вкладам клиентов, привлеченным по договору банковского вклада.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начисленных расходов в виде вознаграждения по краткосрочным сберегательным вкладам клиента, привлеченным по договору банковского вклада.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 в виде вознаграждения по краткосрочным сберегательным вкладам, привлеченным по договору банковского вклада.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36 "Начисленные процентные расходы по обязательствам по аренде" (пассивный).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процентных расходов по обязательству по аренде.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суммы начисленных процентных расходов по обязательству по аренде.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процентных расходов по обязательству.";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3390 26 изложить в следующей редакции: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26 "Краткосрочные сберегательные вклады" (пассивный).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сберегательных вкладов клиентов, привлеченных по договору банковского вклада.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сберегательных вкладов клиента, привлеченных по договору банковского вклада.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привлеченных сберегательных вкладов клиента в соответствии с условиями договора и законодательством Республики Казахстан.";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31 дополнить номерами, названиями и описаниями счетов 3390 41, 3390 42, 3390 43, 3390 44 и 3390 45 следующего содержания: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41 "Расчеты с перестраховщиками" (пассивный).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перестраховщиками по договорам перестрахования.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перестраховщиком по договору перестрахования.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перестраховщику.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42 "Расчеты с перестрахователями" (пассивный).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перестрахователями.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перестрахователем.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перестрахователю.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43 "Расчеты со страхователями" (пассивный).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страхователями.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страхователем.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страхователем.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44 "Расчеты со страховщиками" (пассивный).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задолженности страховых брокеров перед страховщиками по договорам страхования.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задолженности страхового брокера перед страховщиком по договору страхования.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задолженности страхового брокера при их оплате страховщику.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45 "Прочая кредиторская задолженность, связанная с брокерской деятельностью" (пассивный).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прочей кредиторской задолженности, связанной с брокерской деятельностью.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прочей кредиторской задолженности, связанной с брокерской деятельностью.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прочей кредиторской задолженности, связанной с брокерской деятельностью, при ее оплате.";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68 дополнить номером, названием и описанием счета 3390 70 следующего содержания: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"3390 70 "Средства, учитываемые на условных пенсионных счетах, сформированных за счет обязательных пенсионных взносов работодателя" (пассивный).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обязательных пенсионных взносов работодателя, на условных пенсионных счетах физических лиц.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поступивших обязательных пенсионных взносов работодателя, инвестиционного дохода, перечислений со счетов резервных фондов и иных поступлений.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сумм, поступивших обязательных пенсионных взносов работодателя, инвестиционного дохода, перечислений на счета резервных фондов и иных списаний.";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3510 01 дополнить номером, названием и описанием счета 3510 41 следующего содержания: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"3510 41 "Авансы, полученные за посреднические услуги" (пассивный).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страховых премий, предварительно оплаченных страхователями (перестрахователями) страховому брокеру.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страховых премий, предварительно оплаченных страхователем (перестрахователем) страховому брокеру.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предварительно оплаченных страховых премий в соответствии с методом начисления.";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08 изложить в следующей редакции: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ценных бумаг, выпущенных в обращение, над стоимостью их размещения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выпуском в обращение ценных бумаг по нерыночной ставке.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превышения номинальной стоимости ценных бумаг, выпущенных в обращение, над стоимостью их размещения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выпуском в обращение ценных бумаг по нерыночной ставке.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ценным бумагам, выпущенным в обращение.";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09 изложить в следующей редакции: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ценным бумагам, выпущенным в обращение.";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11 изложить в следующей редакции: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долгосрочного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долгосрочному полученному займу.";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12 изложить в следующей редакции: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долгосрочного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долгосрочного займа по нерыночной ставке.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долгосрочного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долгосрочного займа по нерыночной ставке.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долгосрочному полученному займу.";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4150 изложить в следующей редакции: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"4150 "Обязательства по аренде" (пассивный).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обязательства по аренде.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приведенная стоимость арендных платежей, сумма корректировки стоимости обязательства по аренде, переоценка обязательств по аренде, сумма корректировок в связи с изменением условий договора аренды.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корректировки стоимости обязательства по аренде, переоценка обязательств по аренде, сумма корректировки стоимости обязательства по аренде в связи с изменением условий договора аренды, списание сумм обязательств по аренде при их погашении.";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4160 25 дополнить номером, названием и описанием счета 4160 26 следующего содержания: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"4160 26 "Начисленные расходы в виде вознаграждения по привлеченным долгосрочным сберегательным вкладам" (пассивный).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расходов в виде вознаграждения по привлеченным долгосрочным сберегательным вкладам клиентов по договору банковского вклада.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начисленных расходов в виде вознаграждения по привлеченным долгосрочным сберегательным вкладам клиента.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начисленных расходов в виде вознаграждения по привлеченным сберегательным вкладам клиента.";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5420 изложить в следующей редакции: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"5420 "Резерв на переоценку основных средств и активов в форме права пользования" (пассивный).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переоценки основных средств и активов в форме права пользования, образовавшихся в результате переоценки их справедливой стоимости.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стоимости, а также списание положительной переоценки основных средств и активов в форме права пользования на балансовый счет № 5520 по мере эксплуатации или в момент выбытия основных средств и активов в форме права пользования.";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5480 и 5490 изложить в следующей редакции: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"5480 "Оценочные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доход" (пассивный).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оценочных резервов (провизий) под ожидаемые и имеющиеся кредитные убытки по ценным бумагам, учитываемым по справедливой стоимости через прочий совокупный доход.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5490 "Оценочные резервы (провизии) под ожидаемые и имеющиеся кредитные убытки по займам, учитываемым по справедливой стоимости через прочий совокупный доход" (пассивный).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оценочных резервов (провизий) под ожидаемые и имеющиеся кредитные убытки по займам, учитываемым по справедливой стоимости через прочий совокупный доход.";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6110 34 дополнить номерами, названиями и описаниями счетов 6110 35 и 6110 41 следующего содержания: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"6110 35 "Доходы, связанные с получением вознаграждения по сберегательным вкладам".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сберегательным вкладам, открытым в банках второго уровня и организациях, осуществляющих отдельные виды банковских операций.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сберегательным вкладам, открытым в банке второго уровня либо организации, осуществляющей отдельные виды банковских операций.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6110 41 "Комиссионные доходы страховых брокеров".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комиссионных доходов, полученных страховым брокером.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комиссионных доходов, полученных страховым брокером.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комиссионных доходов на балансовый счет № 5610.";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6150 01 изложить в следующей редакции: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01 "Доходы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6150 02 исключить;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6150 03 и 6150 04 изложить в следующей редакции: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03 "Доходы по ценным бумагам, учитываемым по справедливой стоимости через прочий совокупный доход".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суммы доходов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04 "Доходы от изменения справедливой стоимости прочих финансовых инструментов".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финансовых инструментов.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финансовых инструментов.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6240 24 дополнить номером, названием и описанием счета 6240 25 следующего содержания: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25 "Доходы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восстановленных (аннулированных)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от восстановления (аннулирования)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6250 01 исключить;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6250 02 изложить в следующей редакции: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"6250 02 "Доходы от переоценки иностранной валюты".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(курсовой разницы) иностранной валюты.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(курсовой разницы) иностранной валюты.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6280 01 изложить в следующей редакции: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01 "Доходы от продажи аффинированных драгоценных металлов".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продажи аффинированных драгоценных металлов.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продажи аффинированных драгоценных металлов.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6280 03 и 6280 04 исключить;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6280 05 и 6280 06 изложить в следующей редакции: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05 "Доходы от переоценки аффинированных драгоценных металлов".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аффинированных драгоценных металлов.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аффинированных драгоценных металлов.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06 "Доходы от прочей переоценки".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активов.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активов.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6280 09 дополнить номером, названием и описанием счета 6280 41 следующего содержания: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41 "Прочие доходы от брокерской деятельности".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прочих доходов страховых брокеров от брокерской деятельности.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доходов, полученных страховым брокером от брокерской деятельности.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прочих доходов на балансовый счет № 5610.";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6290 01, 6290 02, 6290 03, 6290 04, 6290 05, 6290 07 и 6290 08 исключить;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7310 25 дополнить номером, названием и описанием счета 7310 26 следующего содержания: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"7310 26 "Расходы, связанные с выплатой вознаграждения по привлеченным сберегательным вкладам".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вознаграждения по сберегательным вкладам клиентов, принятым организацией по договору банковского вклада.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в виде вознаграждения по сберегательным вкладам клиентов, принятым организацией по договору банковского вклада.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7340 дополнить номером, названием и описанием счета 7350 следующего содержания: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"7350 "Процентные расходы по обязательствам по аренде"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процентных расходов, связанных с обязательством по аренде.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процентных расходов, связанных с обязательством по аренде арендатора.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7430 01 исключить;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7430 02 изложить в следующей редакции: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"7430 02 "Расходы от переоценки иностранной валюты".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разницы в результате переоценки иностранной валюты.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курсовой разницы в результате переоценки иностранной валюты.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24 дополнить номером, названием и описанием счета 7440 25 следующего содержания: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25 "Расходы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 вкладам.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01 изложить в следующей редакции: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01 "Балансовая стоимость аффинированных драгоценных металлов".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балансовой стоимости аффинированных драгоценных металлов.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балансовая стоимость аффинированных драгоценных металлов.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расходов на балансовый счет № 5610.";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03 изложить в следующей редакции: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03 "Расходы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7470 04 и 7470 05 исключить;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7470 06, 7470 07 и 7470 08 изложить в следующей редакции: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06 "Расходы по ценным бумагам, учитываемым по справедливой стоимости через прочий совокупный доход".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при выбытии и (или) при реклассификации долговых ценных бумаг, учитываемых по справедливой стоимости через прочий совокупный доход.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07 "Расходы от переоценки аффинированных драгоценных металлов".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от отрицательной переоценки драгоценных металлов.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расходов от отрицательной переоценки драгоценных металлов. 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08 "Расходы от прочей переоценки".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 от отрицательной переоценки прочих активов.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от отрицательной переоценки прочих активов.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7480 01, 7480 02, 7480 03, 7480 04, 7480 05, 7480 07 и 7480 08 исключить;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7490 дополнить номерами, названиями и описаниями счетов 7490 01, 7490 02, 7490 03, 7490 04 и 7490 05 следующего содержания: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"7490 01 "Расходы по амортизации основных средств и активов в форме права пользования".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основных средств и активов в форме права пользования.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основных средств и активов в форме права пользования.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основных средств и активов в форме права пользования.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02 "Расходы по амортизации капитальных затрат по активам в форме права пользования".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капитальных затрат по активам в форме права пользования.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капитальных затрат по активам в форме права пользования.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капитальных затрат по активам в форме права пользования.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03 "Расходы по амортизации инвестиций в недвижимость".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инвестиций в имущество.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инвестиций в имущество.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инвестиций в имущество.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04 "Расходы по амортизации разведочных и оценочных активов".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разведочных и оценочных активов.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разведочных и оценочных активов.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разведочных и оценочных активов.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05 "Расходы по амортизации прочих нематериальных активов".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прочих нематериальных активов.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прочих нематериальных активов.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прочих нематериальных активов.";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параграфе 4: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1810 01 изложить в следующей редакции: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чистых активов клиентов за отчетный период (конечный финансовый результат).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счетов группы № 1830.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счетов группы № 1840.";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01 изложить в следующей редакции: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активов, поступивших от клиента и принятых организацией для инвестиционного управления.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счет № 1810 01.";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02 изложить в следующей редакции: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доходов, связанных с получением вознаграждения по ценным бумагам, вкладам и иным активам.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03 изложить в следующей редакции: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 организации от купли-продажи активов.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1830 04 и 1830 05 изложить в следующей редакции: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04 "Доходы от переоценки активов по справедливой стоимости".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активов, учитываемых по справедливой стоимости.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активов, учитываемых по справедливой стоимости.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"Доходы по курсовой разнице".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курсовой переоценки.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курсовой переоценки.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1830 06 и 1830 07 исключить;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08 изложить в следующей редакции: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прочих доходов, полученных организацией и не учтенных на счетах с № 1830 01 по 1830 05.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счет № 1810 01.";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1830 09 изложить в следующей редакции: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09 "Доходы от переоценки сделок с производными финансовыми инструментами".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сделок с производными финансовыми инструментами.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сделок с производными финансовыми инструментами.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1830 10 исключить;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01 изложить в следующей редакции: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 клиентов при их изъятии и (или) размещении организацией в целях инвестиционного управления.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счет № 1810 01.";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02 изложить в следующей редакции: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комиссионных расходов организации за услуги, оказанные профессиональными участниками рынка ценных бумаг.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комиссионных расходов организации за услуги профессиональных участников рынка ценных бумаг.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03 изложить в следующей редакции: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куплей-продажей активов.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1840 04 и 1840 05 изложить в следующей редакции: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04 "Расходы от переоценки активов по справедливой стоимости".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отрицательной переоценки активов, учитываемых по справедливой стоимости. 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активов, учитываемых по справедливой стоимости.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 05 "Расходы по курсовой переоценке".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переоценки.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отрицательной курсовой переоценки. 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1840 06 и 1840 07 исключить;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08 изложить в следующей редакции: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забалансовым счетам 10 класса.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09 изложить в следующей редакции: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09 "Расходы от переоценки сделок с производными финансовыми инструментами".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сделок с производными финансовыми инструментами.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сделок с производными финансовыми инструментами.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1840 10 исключить.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7121, опубликовано 5 октября 2011 года в газете "Юридическая газета" № 144 (2134) следующие изменения и дополнения:</w:t>
      </w:r>
    </w:p>
    <w:bookmarkEnd w:id="567"/>
    <w:bookmarkStart w:name="z62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Инструкция детализирует ведение бухгалтерского учета операций по размещению собственных денег во вклады, займы, ценные бумаги, производные финансовые инструменты, аффинированные драгоценные металлы, иностранную валюту, операций хеджирования, а также операций РЕПО и обратного РЕПО единым накопительным пенсионным фондом, добровольными накопительными пенсионными фондами (далее - накопительные пенсионные фонды), организациями, осуществляющими отдельные виды банковских операций (за исключением юридического лица, ранее являвшегося дочерним банком), профессиональными участниками рынка ценных бумаг, микрофинансовыми организациями и страховыми брокерами (далее - организация).";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отчетности.";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bookmarkStart w:name="z62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1"/>
    <w:bookmarkStart w:name="z63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Учет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доход";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покупке долговых ценных бумаг, классифицированных в категории "ценные бумаги, оцениваемые по справедливой стоимости, изменения которой отражаются в составе прибыли или убытка" и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573"/>
    <w:bookmarkStart w:name="z63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63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3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3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3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64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582"/>
    <w:bookmarkStart w:name="z64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4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бумагам.";</w:t>
            </w:r>
          </w:p>
        </w:tc>
      </w:tr>
    </w:tbl>
    <w:bookmarkStart w:name="z64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0 изложить в следующей редакции:</w:t>
      </w:r>
    </w:p>
    <w:bookmarkEnd w:id="585"/>
    <w:bookmarkStart w:name="z64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586"/>
    <w:bookmarkStart w:name="z64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учетной стоимости: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4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долговых ценных бумаг выше их справедливой стоимости: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4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переоценке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90"/>
    <w:bookmarkStart w:name="z65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591"/>
    <w:bookmarkStart w:name="z65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5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5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bookmarkEnd w:id="596"/>
    <w:bookmarkStart w:name="z65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5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6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66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6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6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66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осуществляются следующие бухгалтерские записи:</w:t>
      </w:r>
    </w:p>
    <w:bookmarkEnd w:id="603"/>
    <w:bookmarkStart w:name="z66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6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66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606"/>
    <w:bookmarkStart w:name="z66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bookmarkStart w:name="z66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7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учетной стоимостью, на сумму разницы: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67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7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67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67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614"/>
    <w:bookmarkStart w:name="z67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7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учитываемых по справедливой стоимости через прочий совокупный доход: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bookmarkStart w:name="z67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учитываемых по справедливой стоимости через прочий совокупный доход: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619"/>
    <w:bookmarkStart w:name="z68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68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bookmarkStart w:name="z68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68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68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22 исключить;</w:t>
      </w:r>
    </w:p>
    <w:bookmarkEnd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625"/>
    <w:bookmarkStart w:name="z68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69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69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69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bookmarkStart w:name="z69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0"/>
    <w:bookmarkStart w:name="z69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631"/>
    <w:bookmarkStart w:name="z69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учетной стоимости: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9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учетная стоимость долевых ценных бумаг выше их справедливой стоимости: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69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При переоценке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635"/>
    <w:bookmarkStart w:name="z7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636"/>
    <w:bookmarkStart w:name="z7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7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bookmarkEnd w:id="639"/>
    <w:bookmarkStart w:name="z7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70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bookmarkStart w:name="z7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bookmarkStart w:name="z7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7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 согласно пункту 33 настоящей Инструкции, осуществляются следующие бухгалтерские записи:</w:t>
      </w:r>
    </w:p>
    <w:bookmarkEnd w:id="644"/>
    <w:bookmarkStart w:name="z7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7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учетной стоимостью, на сумму разницы: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7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учетной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суммой заключенной сделки по их продаже, на сумму разницы: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7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7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bookmarkStart w:name="z71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1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2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656"/>
    <w:bookmarkStart w:name="z72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72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bookmarkStart w:name="z72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продаже аффинированных драгоценных металлов после переоценки по справедливой стоимости согласно пункту 52 настоящей Инструкции осуществляются следующие бухгалтерские записи:</w:t>
      </w:r>
    </w:p>
    <w:bookmarkEnd w:id="659"/>
    <w:bookmarkStart w:name="z72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bookmarkStart w:name="z72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При переоценке иностранной валюты в связи с изменением обменного курса валют осуществляются следующие бухгалтерские записи:</w:t>
      </w:r>
    </w:p>
    <w:bookmarkEnd w:id="662"/>
    <w:bookmarkStart w:name="z73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3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3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5"/>
    <w:bookmarkStart w:name="z73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займам, учитываемым по справедливой стоимости, изменения которой отражаются в составе прибыли или убытка:</w:t>
      </w:r>
    </w:p>
    <w:bookmarkEnd w:id="666"/>
    <w:bookmarkStart w:name="z73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учетной стоимостью, на сумму разницы превышения: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bookmarkStart w:name="z73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учетной стоимости займа над его справедливой стоимостью, на сумму разницы уменьшения: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73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Если заем выдан в иностранной валюте, при переоценке остатка задолженности в иностранной валюте и начисленного вознаграждения по займу в сроки, установленные учетной политикой организации, по займам, учитываемым по справедливой стоимости, изменения которой отражаются в составе прибыли или убытка и займам, учитываемым по справедливой стоимости через прочий совокупный доход, осуществляются следующие бухгалтерские записи:</w:t>
      </w:r>
    </w:p>
    <w:bookmarkEnd w:id="670"/>
    <w:bookmarkStart w:name="z74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валют: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4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валют: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74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bookmarkStart w:name="z74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условиями договора займа предусмотрена индексация платежей по предоставленному займу в тенге, при переоценке остатков задолженности по займу в сроки, установленные учетной политикой организации, если иные сроки не установлены в договоре займа, осуществляются следующие бухгалтерские записи:</w:t>
      </w:r>
    </w:p>
    <w:bookmarkEnd w:id="674"/>
    <w:bookmarkStart w:name="z74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положительной индексации: 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bookmarkStart w:name="z74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отрицательной индексации: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случае создания резервов (провизий) и последующем списании с баланса неоплаченного просроченного вознаграждения по предоставленному займу, учитываемого по амортизированной стоимости, осуществляются следующие бухгалтерские записи:</w:t>
      </w:r>
    </w:p>
    <w:bookmarkEnd w:id="677"/>
    <w:bookmarkStart w:name="z74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убытка от обесценения начисленного вознаграждения: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bookmarkStart w:name="z74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вознаграждения, списываемого с баланса: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доходы в виде вознаграждения.";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При создании резервов (провизий) по ожидаемым кредитным убыткам по займам осуществляются следующие бухгалтерские записи:</w:t>
      </w:r>
    </w:p>
    <w:bookmarkEnd w:id="680"/>
    <w:bookmarkStart w:name="z75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bookmarkEnd w:id="6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bookmarkStart w:name="z75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доход.</w:t>
            </w:r>
          </w:p>
        </w:tc>
      </w:tr>
    </w:tbl>
    <w:bookmarkStart w:name="z75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сторнировании сформированных резервов (провизий) по ожидаемым кредитным убыткам по займам осуществляются следующие бухгалтерские записи:</w:t>
      </w:r>
    </w:p>
    <w:bookmarkEnd w:id="683"/>
    <w:bookmarkStart w:name="z75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клиентам;</w:t>
            </w:r>
          </w:p>
        </w:tc>
      </w:tr>
    </w:tbl>
    <w:bookmarkStart w:name="z75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bookmarkStart w:name="z75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списании займов осуществляется следующая бухгалтерская запись: 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по займам, предоставленным клиентам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687"/>
    <w:bookmarkStart w:name="z76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6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bookmarkEnd w:id="689"/>
    <w:bookmarkStart w:name="z76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76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76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692"/>
    <w:bookmarkStart w:name="z76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bookmarkStart w:name="z76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76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При фактическом получении вознаграждения по вкладу осуществляются следующие бухгалтерские записи:</w:t>
      </w:r>
    </w:p>
    <w:bookmarkEnd w:id="697"/>
    <w:bookmarkStart w:name="z77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6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При возврате основной суммы долга по размещенному вкладу осуществляется следующая бухгалтерская запись: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77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bookmarkEnd w:id="701"/>
    <w:bookmarkStart w:name="z77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bookmarkStart w:name="z77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705"/>
    <w:bookmarkStart w:name="z78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78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bookmarkStart w:name="z78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bookmarkStart w:name="z78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дату исполнения форварда осуществляются следующие бухгалтерские записи:</w:t>
      </w:r>
    </w:p>
    <w:bookmarkEnd w:id="709"/>
    <w:bookmarkStart w:name="z78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78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8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8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79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15"/>
    <w:bookmarkStart w:name="z79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79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bookmarkStart w:name="z79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98 изложить в следующей редакции:</w:t>
      </w:r>
    </w:p>
    <w:bookmarkStart w:name="z79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сумму выплаченной премии по приобретенному опциону "колл" или "пут":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720"/>
    <w:bookmarkStart w:name="z80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80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bookmarkStart w:name="z80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723"/>
    <w:bookmarkStart w:name="z80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bookmarkStart w:name="z80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80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80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728"/>
    <w:bookmarkStart w:name="z81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81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81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731"/>
    <w:bookmarkStart w:name="z81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bookmarkStart w:name="z81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81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bookmarkStart w:name="z81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36"/>
    <w:bookmarkStart w:name="z81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82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82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740"/>
    <w:bookmarkStart w:name="z82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82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82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744"/>
    <w:bookmarkStart w:name="z82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комиссионного вознаграждения:</w:t>
      </w:r>
    </w:p>
    <w:bookmarkEnd w:id="745"/>
    <w:bookmarkStart w:name="z83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комиссионного вознаграждения от инвестиционного дохода: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комиссионные вознаграждения от инвестиционного дохода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дохода;</w:t>
            </w:r>
          </w:p>
        </w:tc>
      </w:tr>
    </w:tbl>
    <w:bookmarkStart w:name="z83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комиссионного вознаграждения: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3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13 следующего содержания:</w:t>
      </w:r>
    </w:p>
    <w:bookmarkEnd w:id="748"/>
    <w:bookmarkStart w:name="z83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Бухгалтерский учет операций, связанных с деятельностью страхового брокера</w:t>
      </w:r>
    </w:p>
    <w:bookmarkEnd w:id="749"/>
    <w:bookmarkStart w:name="z83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осуществляются следующие бухгалтерские записи:</w:t>
      </w:r>
    </w:p>
    <w:bookmarkEnd w:id="750"/>
    <w:bookmarkStart w:name="z83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 за оказанные посреднические услуги:</w:t>
      </w:r>
    </w:p>
    <w:bookmarkEnd w:id="7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3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</w:tbl>
    <w:bookmarkStart w:name="z83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через страхового брокера перестраховочной организации, страховым брокером осуществляются следующие бухгалтерские записи:</w:t>
      </w:r>
    </w:p>
    <w:bookmarkEnd w:id="753"/>
    <w:bookmarkStart w:name="z83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перестраховочной премии к получению от страховой организации: 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bookmarkStart w:name="z84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 от размера перестраховочной премии: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4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полученной перестраховочной премии от страховой организации: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84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переводе страховым брокером перестраховочной премии перестраховочной организации осуществляются следующие бухгалтерские записи:</w:t>
      </w:r>
    </w:p>
    <w:bookmarkEnd w:id="757"/>
    <w:bookmarkStart w:name="z84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 от размера перестраховочной премии: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перестрахования;</w:t>
            </w:r>
          </w:p>
        </w:tc>
      </w:tr>
    </w:tbl>
    <w:bookmarkStart w:name="z84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перестраховочной премии перестраховочной организации нерезиденту Республики Казахстан на сумму удерживаемого налога у источника выплаты с доходов нерезидента Республики Казахстан: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уплате;</w:t>
            </w:r>
          </w:p>
        </w:tc>
      </w:tr>
    </w:tbl>
    <w:bookmarkStart w:name="z84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оставшуюся сумму перестраховочной премии, уплачиваемую перестраховочной организации в соответствии с договором перестрахования: 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4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перестрахователем напрямую перестраховочной организации, страховым брокером осуществляются следующие бухгалтерские записи:</w:t>
      </w:r>
    </w:p>
    <w:bookmarkEnd w:id="761"/>
    <w:bookmarkStart w:name="z84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4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84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оказании страховым брокером услуг по сбору страховых выплат от страховых (перестраховочных) организаций осуществляются следующие бухгалтерские записи:</w:t>
      </w:r>
    </w:p>
    <w:bookmarkEnd w:id="764"/>
    <w:bookmarkStart w:name="z85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страховых выплат, подлежащих получению от страховых (перестраховочных) организаций: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bookmarkStart w:name="z85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брокеру, от размера страховой выплаты: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bookmarkStart w:name="z85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страховых выплат, подлежащих перечислению страхователю (перестрахователю):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перестраховщикам.</w:t>
            </w:r>
          </w:p>
        </w:tc>
      </w:tr>
    </w:tbl>
    <w:bookmarkStart w:name="z85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переводе страховым брокером страховой выплаты страхователям (перестрахователям) осуществляются следующие бухгалтерские записи:</w:t>
      </w:r>
    </w:p>
    <w:bookmarkEnd w:id="768"/>
    <w:bookmarkStart w:name="z85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брокеру:</w:t>
      </w:r>
    </w:p>
    <w:bookmarkEnd w:id="7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85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оставшуюся сумму страховой выплаты: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85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заключении страховым брокером договора страхования своей гражданско-правовой ответственности перед третьими лицами, с момента заключения договора страхования страховым брокером осуществляются следующие бухгалтерские записи:</w:t>
      </w:r>
    </w:p>
    <w:bookmarkEnd w:id="771"/>
    <w:bookmarkStart w:name="z85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страховых премий, подлежащих выплате страховой организации: 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bookmarkStart w:name="z85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страховых премий, фактически перечисленных страховой организации: 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85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отнесения страховых премий, перечисленных страховой организации, на расходы отчетного периода: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организациям.".</w:t>
            </w:r>
          </w:p>
        </w:tc>
      </w:tr>
    </w:tbl>
    <w:bookmarkStart w:name="z86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"Об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фондами" (зарегистрировано в Реестре государственной регистрации нормативных правовых актов под № 7118, опубликовано от 1 ноября 2011 года в газете "Юридическая газета" № 159 (2149) следующие изменения:</w:t>
      </w:r>
    </w:p>
    <w:bookmarkEnd w:id="775"/>
    <w:bookmarkStart w:name="z86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</w:p>
    <w:bookmarkEnd w:id="7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bookmarkStart w:name="z86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7"/>
    <w:bookmarkStart w:name="z86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справедливая стоимость долговых ценных бумаг, оцениваемых по справедливой стоимости, выше их учетной стоимости:</w:t>
      </w:r>
    </w:p>
    <w:bookmarkEnd w:id="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86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долговых ценных бумаг, оцениваемых по справедливой стоимости, выше их справедливой стоимости: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переоценке долговых ценных бумаг, оцениваемых по справедливой стоимости,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780"/>
    <w:bookmarkStart w:name="z86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86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</w:t>
            </w:r>
          </w:p>
        </w:tc>
      </w:tr>
    </w:tbl>
    <w:bookmarkStart w:name="z87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87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7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87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5"/>
    <w:bookmarkStart w:name="z87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если справедливая стоимость долевых ценных бумаг, оцениваемых по справедливой стоимости, выше их учетной стоимости, на сумму положительной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87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долевых ценных бумаг, оцениваемых по справедливой стоимости, выше их справедливой стоимости, на сумму отрицательной корректировки, и по долевым ценным бумагам, оцениваемым по справедливой стоимости, стоимость которых выражена в иностранной валюте, на сумму курсовой разницы:</w:t>
      </w:r>
    </w:p>
    <w:bookmarkEnd w:id="7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2-1 следующего содержания:</w:t>
      </w:r>
    </w:p>
    <w:bookmarkStart w:name="z87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Учет операций по списанию ценных бумаг, оцениваемых по справедливой стоимости:</w:t>
      </w:r>
    </w:p>
    <w:bookmarkEnd w:id="788"/>
    <w:bookmarkStart w:name="z87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21-1. При списании ценных бумаг, оцениваемых по справедливой стоимости, осуществляются следующие бухгалтерские записи:</w:t>
      </w:r>
    </w:p>
    <w:bookmarkEnd w:id="789"/>
    <w:bookmarkStart w:name="z87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оцениваемым по справедливой стоимости:</w:t>
      </w:r>
    </w:p>
    <w:bookmarkEnd w:id="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справедливой стоимости;</w:t>
            </w:r>
          </w:p>
        </w:tc>
      </w:tr>
    </w:tbl>
    <w:bookmarkStart w:name="z87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несамортизированного дисконта (скидки) по долговым ценным бумагам, оцениваемым по справедливой стоимости: 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стоимости;</w:t>
            </w:r>
          </w:p>
        </w:tc>
      </w:tr>
    </w:tbl>
    <w:bookmarkStart w:name="z88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переоценки ценных бумаг, оцениваемых по справедливой стоимости: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88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возмещении эмитентом стоимости ценных бумаг, оцениваемых по справедливой стоимости, осуществляется следующая бухгалтерская запись: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88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При восстановлении стоимости ценных бумаг, оцениваемых по справедливой стоимости, осуществляется следующая бухгалтерская запись: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оцениваемых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убытка.";</w:t>
            </w:r>
          </w:p>
        </w:tc>
      </w:tr>
    </w:tbl>
    <w:bookmarkStart w:name="z88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5"/>
    <w:bookmarkStart w:name="z88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положительной курсовой разницы: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активы,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bookmarkStart w:name="z88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стоимости;</w:t>
            </w:r>
          </w:p>
        </w:tc>
      </w:tr>
    </w:tbl>
    <w:bookmarkStart w:name="z88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7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88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краткосрочным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долгосрочным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валюты.";</w:t>
            </w:r>
          </w:p>
        </w:tc>
      </w:tr>
    </w:tbl>
    <w:bookmarkStart w:name="z88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33-1 следующего содержания:</w:t>
      </w:r>
    </w:p>
    <w:bookmarkEnd w:id="800"/>
    <w:bookmarkStart w:name="z88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При восстановлении стоимости ценных бумаг, оцениваемых по амортизированной стоимости, осуществляется следующая бухгалтерская запись: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финансовым активам, оцениваемым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При размещении пенсионных активов во вклады в банках второго уровня осуществляются следующие бухгалтерские записи:</w:t>
      </w:r>
    </w:p>
    <w:bookmarkEnd w:id="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89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затрат по сделке:</w:t>
      </w:r>
    </w:p>
    <w:bookmarkEnd w:id="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89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размещении пенсионных активов во вклады с условием получения причитающегося вознаграждения в день его размещения осуществляется следующая бухгалтерская запись: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вкладам.</w:t>
            </w:r>
          </w:p>
        </w:tc>
      </w:tr>
    </w:tbl>
    <w:bookmarkStart w:name="z89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начислении вознаграждения по вкладам осуществляется следующая бухгалтерская запись: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переоценке вкладов,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806"/>
    <w:bookmarkStart w:name="z89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переоценки иностранной валюты; </w:t>
            </w:r>
          </w:p>
        </w:tc>
      </w:tr>
    </w:tbl>
    <w:bookmarkStart w:name="z89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 на сумму отрицательной курсовой разницы: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bookmarkStart w:name="z90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начисленные доходы в виде вознаграждения; </w:t>
            </w:r>
          </w:p>
        </w:tc>
      </w:tr>
    </w:tbl>
    <w:bookmarkStart w:name="z90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8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bookmarkStart w:name="z90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получении ранее начисленного вознаграждения по вкладам согласно пункту 39 настоящей Инструкции осуществляется следующая бухгалтерская запись:</w:t>
      </w:r>
    </w:p>
    <w:bookmarkEnd w:id="8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начисленные доходы в виде вознаграждения.";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погашении основной суммы вклада осуществляется следующая бухгалтерская запись: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создании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90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уменьшении (аннулировании) сформированных резервов (провизий) на покрытие убытков от обесценения по размещенным вкладам осуществляется следующая бухгалтерская запись: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bookmarkStart w:name="z90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списании размещенных вкладов за счет сформированных резервов (провизий) осуществляется следующая бухгалтерская запись: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При размещении пенсионных активов в аффинированные драгоценные металлы, на стоимость приобретения с учетом затрат по сделки осуществляется следующая бухгалтерская запись:</w:t>
      </w:r>
    </w:p>
    <w:bookmarkEnd w:id="8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</w:t>
            </w:r>
          </w:p>
        </w:tc>
      </w:tr>
    </w:tbl>
    <w:bookmarkStart w:name="z91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если приобретенные аффинированные драгоценные металлы переоцениваются по справедливой стоимости, осуществляются следующие бухгалтерские записи:</w:t>
      </w:r>
    </w:p>
    <w:bookmarkEnd w:id="817"/>
    <w:bookmarkStart w:name="z91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учетной стоимости: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91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учетная стоимость аффинированных драгоценных металлов выше их справедливой стоимости:</w:t>
      </w:r>
    </w:p>
    <w:bookmarkEnd w:id="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счетах.</w:t>
            </w:r>
          </w:p>
        </w:tc>
      </w:tr>
    </w:tbl>
    <w:bookmarkStart w:name="z91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продаже аффинированных драгоценных металлов после переоценки по справедливой стоимости согласно пункту 56 Инструкции осуществляются следующие бухгалтерские записи:</w:t>
      </w:r>
    </w:p>
    <w:bookmarkEnd w:id="822"/>
    <w:bookmarkStart w:name="z91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металлы, размещенные 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счетах;</w:t>
            </w:r>
          </w:p>
        </w:tc>
      </w:tr>
    </w:tbl>
    <w:bookmarkStart w:name="z91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bookmarkEnd w:id="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62 изложить в следующей редакции:</w:t>
      </w:r>
    </w:p>
    <w:bookmarkStart w:name="z92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форварда: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bookmarkStart w:name="z92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bookmarkEnd w:id="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изложить в следующей редакции:</w:t>
      </w:r>
    </w:p>
    <w:bookmarkStart w:name="z92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приобретении базового актива в соответствии с условиями форварда на стоимость приобретенного актива: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bookmarkStart w:name="z92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 на стоимость продаваемого актива:</w:t>
      </w:r>
    </w:p>
    <w:bookmarkEnd w:id="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изложить в следующей редакции:</w:t>
      </w:r>
    </w:p>
    <w:bookmarkStart w:name="z92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фьючерса: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bookmarkStart w:name="z92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</w:p>
    <w:bookmarkStart w:name="z93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сумму положительного изменения справедливой стоимости приобретенного опциона: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93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следующей редакции:</w:t>
      </w:r>
    </w:p>
    <w:bookmarkStart w:name="z933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приобретении базового актива в соответствии с условиями приобретенного опциона "колл" на стоимость приобретенных активов: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bookmarkStart w:name="z934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переоценке проданного опциона "колл" или 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</w:t>
      </w:r>
    </w:p>
    <w:bookmarkEnd w:id="836"/>
    <w:bookmarkStart w:name="z93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bookmarkEnd w:id="8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bookmarkStart w:name="z93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bookmarkStart w:name="z93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839"/>
    <w:bookmarkStart w:name="z94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bookmarkEnd w:id="8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контрсчет;</w:t>
            </w:r>
          </w:p>
        </w:tc>
      </w:tr>
    </w:tbl>
    <w:bookmarkStart w:name="z94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bookmarkEnd w:id="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счет);</w:t>
            </w:r>
          </w:p>
        </w:tc>
      </w:tr>
    </w:tbl>
    <w:bookmarkStart w:name="z94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"пут" на стоимость продаваемых активов: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инвестиции;</w:t>
            </w:r>
          </w:p>
        </w:tc>
      </w:tr>
    </w:tbl>
    <w:bookmarkStart w:name="z94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"колл" на стоимость приобретенных активов:</w:t>
      </w:r>
    </w:p>
    <w:bookmarkEnd w:id="8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(пенсионные активы) на текущем счете (инвестиционный счет).";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переоценке валютного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844"/>
    <w:bookmarkStart w:name="z94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bookmarkEnd w:id="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94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bookmarkEnd w:id="8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94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При переоценке процентного свопа по справедливой стоимости с периодичностью, установленной учетной политикой Фонда, осуществляются следующие бухгалтерские записи:</w:t>
      </w:r>
    </w:p>
    <w:bookmarkEnd w:id="848"/>
    <w:bookmarkStart w:name="z95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bookmarkEnd w:id="8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bookmarkStart w:name="z95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bookmarkStart w:name="z95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переоценки, осуществляется следующая бухгалтерская запись: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При формировании инвестиционного дохода осуществляются следующие бухгалтерские записи:</w:t>
      </w:r>
    </w:p>
    <w:bookmarkEnd w:id="852"/>
    <w:bookmarkStart w:name="z95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имеющихся доходов: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обратное РЕПО с ценными бумагами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доходы, связанные с получением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имеющимся в наличии для продажи и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bookmarkStart w:name="z95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имеющихся расходов:</w:t>
      </w:r>
    </w:p>
    <w:bookmarkEnd w:id="8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связанные с выплатой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имеющимся в наличии для продажи и удерживаемым до погашения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активам, находящимся во внешнем управлении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фондовой биржи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за услуги по брокерской и дилерской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своп.".</w:t>
            </w:r>
          </w:p>
        </w:tc>
      </w:tr>
    </w:tbl>
    <w:bookmarkStart w:name="z95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149 "Об утверждении Инструкции по ведению бухгалтерского учета операций по страхованию и перестрахованию" (зарегистрировано в Реестре государственной регистрации нормативных правовых актов под № 8596, опубликовано 5 сентября 2013 года в газете "Юридическая газета" № 131 (2508) следующее изменение:</w:t>
      </w:r>
    </w:p>
    <w:bookmarkEnd w:id="855"/>
    <w:bookmarkStart w:name="z95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по страхованию и перестрахованию, утвержденной указанным постановлением:</w:t>
      </w:r>
    </w:p>
    <w:bookmarkEnd w:id="8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6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47 "Об утверждении Правил автоматизации ведения бухгалтерского учета" (зарегистрировано в Реестре государственной регистрации нормативных правовых актов под № 15084, опубликовано 16 мая 2017 года в Электронном контрольном банке нормативных правовых актов) следующее изменение:</w:t>
      </w:r>
    </w:p>
    <w:bookmarkEnd w:id="857"/>
    <w:bookmarkStart w:name="z96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автоматизации ведения бухгалтерского учета, утвержденной указанным постановлением: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На уровне главной книги совершаемые организацией операции отражаются на счетах бухгалтерского учета в соответствии с типовыми планами счетов бухгалтерского учета, утвержденными постановлениями Правления Национального Банка Республики Казахстан:</w:t>
      </w:r>
    </w:p>
    <w:bookmarkEnd w:id="859"/>
    <w:bookmarkStart w:name="z9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отдельных субъектов финансового рынка Республики Казахстан" (зарегистрированным в Реестре государственной регистрации нормативных правовых актов под № 5348);</w:t>
      </w:r>
    </w:p>
    <w:bookmarkEnd w:id="860"/>
    <w:bookmarkStart w:name="z9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(зарегистрированным в Реестре государственной регистрации нормативных правовых актов под № 6793);</w:t>
      </w:r>
    </w:p>
    <w:bookmarkEnd w:id="861"/>
    <w:bookmarkStart w:name="z9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(зарегистрированным в Реестре государственной регистрации нормативных правовых актов под № 16390).".</w:t>
      </w:r>
    </w:p>
    <w:bookmarkEnd w:id="862"/>
    <w:bookmarkStart w:name="z9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251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Инструкции по ведению бухгалтерского учета страховыми (перестраховочными) организациями, исламскими страховыми (перестраховочными) организациями, обществами взаимного страхования, страховыми брокерами и о внесении изменений и дополнений в некоторые нормативные правовые акты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16390, опубликовано  02 марта 2018 года в Эталонном контрольном банке нормативных правовых актов) следующие изменения и дополнения:</w:t>
      </w:r>
    </w:p>
    <w:bookmarkEnd w:id="863"/>
    <w:bookmarkStart w:name="z9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64"/>
    <w:bookmarkStart w:name="z9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плана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страхования, Инструкции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и внесении изменений и дополнений в некоторые нормативные правовые акты Республики Казахстан по вопросам ведения бухгалтерского учета";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66"/>
    <w:bookmarkStart w:name="z9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ведению бухгалтерского учета страховыми (перестраховочными) организациями, исламскими страховыми (перестраховочными) организациями и обществами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867"/>
    <w:bookmarkStart w:name="z9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плане счетов бухгалтерского учета для страховых (перестраховочных) организаций, исламских страховых (перестраховочных) организаций, обществ взаимного страхования и страховых брокеров,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68"/>
    <w:bookmarkStart w:name="z9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69"/>
    <w:bookmarkStart w:name="z9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страхования";</w:t>
      </w:r>
    </w:p>
    <w:bookmarkEnd w:id="8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Типовой план счетов бухгалтерского учета для страховых (перестраховочных) организаций, исламских страховых (перестраховочных) организаций и обществ взаимного страхования (далее – План счетов) разработан в соответствии с Законом Республики Казахстан от 28 февраля 2007 года "О бухгалтерском учете и финансовой отчетности" и предназначен для группировки и текущего отражения элементов финансовой отчетности в стоимостном выражении страховыми (перестраховочными) организациями, исламскими страховыми (перестраховочными) организациями и обществами взаимного страхования (далее – организации) на счетах бухгалтерского учета для составления финансовой отчетности.";</w:t>
      </w:r>
    </w:p>
    <w:bookmarkEnd w:id="871"/>
    <w:bookmarkStart w:name="z9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2"/>
    <w:bookmarkStart w:name="z9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73"/>
    <w:bookmarkStart w:name="z9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1050 исключить;</w:t>
      </w:r>
    </w:p>
    <w:bookmarkEnd w:id="874"/>
    <w:bookmarkStart w:name="z9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1120, 1120 01, 1120 02, 1120 03, 1120 04 и 1120 05 изложить в следующей редакции:</w:t>
      </w:r>
    </w:p>
    <w:bookmarkEnd w:id="8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9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1150 05 дополнить счетом 1150 06 следующего содержания: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"1150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года)";</w:t>
            </w:r>
          </w:p>
        </w:tc>
      </w:tr>
    </w:tbl>
    <w:bookmarkStart w:name="z9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1150 07 и 1150 08 исключить;</w:t>
      </w:r>
    </w:p>
    <w:bookmarkEnd w:id="877"/>
    <w:bookmarkStart w:name="z9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1270 29 дополнить счетом 1270 30 следующего содержания:</w:t>
      </w:r>
    </w:p>
    <w:bookmarkEnd w:id="8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"1270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1270 43 исключить;</w:t>
      </w:r>
    </w:p>
    <w:bookmarkEnd w:id="879"/>
    <w:bookmarkStart w:name="z9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1290 24 дополнить счетом 1290 25 следующего содержания: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"1290 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1360 дополнить счетами 1370 и 1380 следующего содержания: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пути";</w:t>
            </w:r>
          </w:p>
        </w:tc>
      </w:tr>
    </w:tbl>
    <w:bookmarkStart w:name="z9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2"/>
    <w:bookmarkStart w:name="z9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2040 02 дополнить счетом 2040 03 следующего содержания: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2040 04 исключить;</w:t>
      </w:r>
    </w:p>
    <w:bookmarkEnd w:id="884"/>
    <w:bookmarkStart w:name="z9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2170 03 дополнить счетом 2170 22 следующего содержания:</w:t>
      </w:r>
    </w:p>
    <w:bookmarkEnd w:id="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"2170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9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2430 дополнить счетами 2440, 2450, 2460 и 2470 следующего содержания:</w:t>
      </w:r>
    </w:p>
    <w:bookmarkEnd w:id="8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активам в форме права пользования";</w:t>
            </w:r>
          </w:p>
        </w:tc>
      </w:tr>
    </w:tbl>
    <w:bookmarkStart w:name="z9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7"/>
    <w:bookmarkStart w:name="z9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3380 02 дополнить счетом 3380 24 следующего содержания:</w:t>
      </w:r>
    </w:p>
    <w:bookmarkEnd w:id="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"3380 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процентные расходы по обязательствам по аренде";</w:t>
            </w:r>
          </w:p>
        </w:tc>
      </w:tr>
    </w:tbl>
    <w:bookmarkStart w:name="z9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9"/>
    <w:bookmarkStart w:name="z9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4150 изложить в следующей редакции:</w:t>
      </w:r>
    </w:p>
    <w:bookmarkEnd w:id="8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аренде";</w:t>
            </w:r>
          </w:p>
        </w:tc>
      </w:tr>
    </w:tbl>
    <w:bookmarkStart w:name="z9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1"/>
    <w:bookmarkStart w:name="z9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5420 изложить в следующей редакции: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"5420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пользования";</w:t>
            </w:r>
          </w:p>
        </w:tc>
      </w:tr>
    </w:tbl>
    <w:bookmarkStart w:name="z10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3"/>
    <w:bookmarkStart w:name="z10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6110 34 дополнить счетом 6110 35 следующего содержания: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"6110 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вкладам";</w:t>
            </w:r>
          </w:p>
        </w:tc>
      </w:tr>
    </w:tbl>
    <w:bookmarkStart w:name="z100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6110 42 исключить;</w:t>
      </w:r>
    </w:p>
    <w:bookmarkEnd w:id="895"/>
    <w:bookmarkStart w:name="z10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6150 01 изложить в следующей редакции:</w:t>
      </w:r>
    </w:p>
    <w:bookmarkEnd w:id="8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10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6150 02 исключить;</w:t>
      </w:r>
    </w:p>
    <w:bookmarkEnd w:id="897"/>
    <w:bookmarkStart w:name="z10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6150 03 и 6150 04 изложить в следующей редакции:</w:t>
      </w:r>
    </w:p>
    <w:bookmarkEnd w:id="8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"6150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справедливой стоимости прочих финансовых инструментов";</w:t>
            </w:r>
          </w:p>
        </w:tc>
      </w:tr>
    </w:tbl>
    <w:bookmarkStart w:name="z10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6240 03 дополнить счетом 6240 04 следующего содержания:</w:t>
      </w:r>
    </w:p>
    <w:bookmarkEnd w:id="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"6240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10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6250 01 исключить;</w:t>
      </w:r>
    </w:p>
    <w:bookmarkEnd w:id="900"/>
    <w:bookmarkStart w:name="z10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6250 02 изложить в следующей редакции:</w:t>
      </w:r>
    </w:p>
    <w:bookmarkEnd w:id="9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"6250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валюты";</w:t>
            </w:r>
          </w:p>
        </w:tc>
      </w:tr>
    </w:tbl>
    <w:bookmarkStart w:name="z10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6280 01 изложить в следующей редакции: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металлов";</w:t>
            </w:r>
          </w:p>
        </w:tc>
      </w:tr>
    </w:tbl>
    <w:bookmarkStart w:name="z10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6280 03 и 6280 04 исключить; </w:t>
      </w:r>
    </w:p>
    <w:bookmarkEnd w:id="903"/>
    <w:bookmarkStart w:name="z10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счетов 6280 05 и 6280 06 изложить в следующей редакции: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"6280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переоценки";</w:t>
            </w:r>
          </w:p>
        </w:tc>
      </w:tr>
    </w:tbl>
    <w:bookmarkStart w:name="z10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6290 01, 6290 02, 6290 03, 6290 04, 6290 05, 6290 07 и 6290 08 исключить;</w:t>
      </w:r>
    </w:p>
    <w:bookmarkEnd w:id="905"/>
    <w:bookmarkStart w:name="z101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6"/>
    <w:bookmarkStart w:name="z10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7340 дополнить счетом 7350 следующего содержания:</w:t>
      </w:r>
    </w:p>
    <w:bookmarkEnd w:id="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Процентные расходы по обязательствам по аренде";</w:t>
            </w:r>
          </w:p>
        </w:tc>
      </w:tr>
    </w:tbl>
    <w:bookmarkStart w:name="z10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7430 01 исключить;</w:t>
      </w:r>
    </w:p>
    <w:bookmarkEnd w:id="908"/>
    <w:bookmarkStart w:name="z10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7430 02 изложить в следующей редакции: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"7430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валюты";</w:t>
            </w:r>
          </w:p>
        </w:tc>
      </w:tr>
    </w:tbl>
    <w:bookmarkStart w:name="z10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7440 03 дополнить счетом 7440 04 следующего содержания:</w:t>
      </w:r>
    </w:p>
    <w:bookmarkEnd w:id="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"7440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операций";</w:t>
            </w:r>
          </w:p>
        </w:tc>
      </w:tr>
    </w:tbl>
    <w:bookmarkStart w:name="z10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01 изложить в следующей редакции:</w:t>
      </w:r>
    </w:p>
    <w:bookmarkEnd w:id="9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металлов";</w:t>
            </w:r>
          </w:p>
        </w:tc>
      </w:tr>
    </w:tbl>
    <w:bookmarkStart w:name="z10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7470 03 изложить в следующей редакции: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убытка";</w:t>
            </w:r>
          </w:p>
        </w:tc>
      </w:tr>
    </w:tbl>
    <w:bookmarkStart w:name="z10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7470 04 и 7470 05 исключить;</w:t>
      </w:r>
    </w:p>
    <w:bookmarkEnd w:id="913"/>
    <w:bookmarkStart w:name="z10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7470 06, 7470 07 и 7470 08 изложить в следующей редакции: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"7470 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переоценки";</w:t>
            </w:r>
          </w:p>
        </w:tc>
      </w:tr>
    </w:tbl>
    <w:bookmarkStart w:name="z10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7480 01, 7480 02, 7480 03, 7480 04, 7480 05, 7480 07 и 7480 08 исключить;</w:t>
      </w:r>
    </w:p>
    <w:bookmarkEnd w:id="915"/>
    <w:bookmarkStart w:name="z10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7480 14 дополнить счетами 7490, 7490 01, 7490 02, 7490 03, 7490 04 и 7490 05 следующего содержания:</w:t>
      </w:r>
    </w:p>
    <w:bookmarkEnd w:id="9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"7490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амортизации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капитальных затрат по активам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инвестиций в недвижимость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разведочных и оценочных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прочих нематериальных активов";</w:t>
            </w:r>
          </w:p>
        </w:tc>
      </w:tr>
    </w:tbl>
    <w:bookmarkStart w:name="z10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7"/>
    <w:bookmarkStart w:name="z10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1830 04 и 1830 05 изложить в следующей редакции: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разнице";</w:t>
            </w:r>
          </w:p>
        </w:tc>
      </w:tr>
    </w:tbl>
    <w:bookmarkStart w:name="z10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1830 06 и 1830 07 исключить;</w:t>
      </w:r>
    </w:p>
    <w:bookmarkEnd w:id="919"/>
    <w:bookmarkStart w:name="z10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1830 09 изложить в следующей редакции:</w:t>
      </w:r>
    </w:p>
    <w:bookmarkEnd w:id="9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"1830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сделок с производными финансовыми инструментами";</w:t>
            </w:r>
          </w:p>
        </w:tc>
      </w:tr>
    </w:tbl>
    <w:bookmarkStart w:name="z10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1830 10 исключить;</w:t>
      </w:r>
    </w:p>
    <w:bookmarkEnd w:id="921"/>
    <w:bookmarkStart w:name="z10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счетов 1840 04 и 1840 05 изложить в следующей редакции:</w:t>
      </w:r>
    </w:p>
    <w:bookmarkEnd w:id="9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разнице";</w:t>
            </w:r>
          </w:p>
        </w:tc>
      </w:tr>
    </w:tbl>
    <w:bookmarkStart w:name="z10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счетов 1840 06 и 1840 07 исключить;</w:t>
      </w:r>
    </w:p>
    <w:bookmarkEnd w:id="923"/>
    <w:bookmarkStart w:name="z10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счета 1840 09 изложить в следующей редакции:</w:t>
      </w:r>
    </w:p>
    <w:bookmarkEnd w:id="9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"1840 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сделок с производными финансовыми инструментами";</w:t>
            </w:r>
          </w:p>
        </w:tc>
      </w:tr>
    </w:tbl>
    <w:bookmarkStart w:name="z10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 1840 10 исключить;</w:t>
      </w:r>
    </w:p>
    <w:bookmarkEnd w:id="925"/>
    <w:bookmarkStart w:name="z10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6"/>
    <w:bookmarkStart w:name="z10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7"/>
    <w:bookmarkStart w:name="z10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1050 исключить;</w:t>
      </w:r>
    </w:p>
    <w:bookmarkEnd w:id="928"/>
    <w:bookmarkStart w:name="z10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23 изложить в следующей редакции:</w:t>
      </w:r>
    </w:p>
    <w:bookmarkEnd w:id="929"/>
    <w:bookmarkStart w:name="z10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дисконта в виде превышения погашаемой суммы займа над суммой фактически предоставленного краткосрочного займа (с учетом затрат по сделке),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краткосрочного займа, по нерыночной ставке процента.</w:t>
      </w:r>
    </w:p>
    <w:bookmarkEnd w:id="930"/>
    <w:bookmarkStart w:name="z10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краткосрочного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краткосрочного займа, по нерыночной ставке процента.</w:t>
      </w:r>
    </w:p>
    <w:bookmarkEnd w:id="931"/>
    <w:bookmarkStart w:name="z10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краткосрочному займу.";</w:t>
      </w:r>
    </w:p>
    <w:bookmarkEnd w:id="932"/>
    <w:bookmarkStart w:name="z104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1110 24 изложить в следующей редакции:</w:t>
      </w:r>
    </w:p>
    <w:bookmarkEnd w:id="933"/>
    <w:bookmarkStart w:name="z104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"Назначение: учет сумм превышения суммы фактически предоставленного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 </w:t>
      </w:r>
    </w:p>
    <w:bookmarkEnd w:id="934"/>
    <w:bookmarkStart w:name="z104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суммы фактически предоставленного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35"/>
    <w:bookmarkStart w:name="z104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краткосрочному займу.";</w:t>
      </w:r>
    </w:p>
    <w:bookmarkEnd w:id="936"/>
    <w:bookmarkStart w:name="z104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1120 01, 1120 02, 1120 03, 1120 04 и 1120 05 изложить в следующей редакции:</w:t>
      </w:r>
    </w:p>
    <w:bookmarkEnd w:id="937"/>
    <w:bookmarkStart w:name="z104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"1120 01 "Краткосрочные финансовые активы, учитываемые по справедливой стоимости, изменения которой отражаются в составе прибыли или убытка" (активный).</w:t>
      </w:r>
    </w:p>
    <w:bookmarkEnd w:id="938"/>
    <w:bookmarkStart w:name="z104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номинальной стоимости краткосрочных финансовых активов, приобретенных с целью дальнейшей реализации и получения дохода.</w:t>
      </w:r>
    </w:p>
    <w:bookmarkEnd w:id="939"/>
    <w:bookmarkStart w:name="z104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номинальная стоимость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40"/>
    <w:bookmarkStart w:name="z104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номинальной стоимости краткосрочного финансового актива при его реализации, переводе в другую категорию, а также просрочке платежа.</w:t>
      </w:r>
    </w:p>
    <w:bookmarkEnd w:id="941"/>
    <w:bookmarkStart w:name="z104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02 "Дисконт по приобретенным краткосрочным финансовым активам, учитываемым по справедливой стоимости, изменения которой отражаются в составе прибыли или убытка" (контрактивный).</w:t>
      </w:r>
    </w:p>
    <w:bookmarkEnd w:id="942"/>
    <w:bookmarkStart w:name="z10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номинальной стоимости краткосрочных финансовых активов, учитываемых по справедливой стоимости, изменения которой отражаются в составе прибыли или убытка,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краткосрочных финансовых активов, по нерыночной ставке.</w:t>
      </w:r>
    </w:p>
    <w:bookmarkEnd w:id="943"/>
    <w:bookmarkStart w:name="z10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краткосрочного финансового актива, учитываемого по справедливой стоимости, изменения которой отражаются в составе прибыли или убытка, над стоимостью его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краткосрочного финансового актива, по нерыночной ставке.</w:t>
      </w:r>
    </w:p>
    <w:bookmarkEnd w:id="944"/>
    <w:bookmarkStart w:name="z105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краткосрочному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945"/>
    <w:bookmarkStart w:name="z105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03 "Премия по приобретенным краткосрочным финансовым активам, учитываемым по справедливой стоимости, изменения которой отражаются в составе прибыли или убытка" (активный).</w:t>
      </w:r>
    </w:p>
    <w:bookmarkEnd w:id="946"/>
    <w:bookmarkStart w:name="z105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стоимости приобретения краткосрочных финансовых активов, учитываемых по справедливой стоимости, изменения которой отражаются в составе прибыли или убытка,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47"/>
    <w:bookmarkStart w:name="z105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краткосрочного финансового актива, учитываемого по справедливой стоимости, изменения которой отражаются в составе прибыли или убытка, над его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48"/>
    <w:bookmarkStart w:name="z105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приобретенному краткосрочному финансовому активу, учитываемому по справедливой стоимости, изменения которой отражаются в составе прибыли или убытка.</w:t>
      </w:r>
    </w:p>
    <w:bookmarkEnd w:id="949"/>
    <w:bookmarkStart w:name="z105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04 "Положительная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 (активный).</w:t>
      </w:r>
    </w:p>
    <w:bookmarkEnd w:id="950"/>
    <w:bookmarkStart w:name="z105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корректировки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</w:r>
    </w:p>
    <w:bookmarkEnd w:id="951"/>
    <w:bookmarkStart w:name="z105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положительной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52"/>
    <w:bookmarkStart w:name="z106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53"/>
    <w:bookmarkStart w:name="z106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05 "Отрицательная корректировка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убытка" (контрактивный).</w:t>
      </w:r>
    </w:p>
    <w:bookmarkEnd w:id="954"/>
    <w:bookmarkStart w:name="z106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корректировки справедливой стоимости краткосрочных финансовых активов, учитываемых по справедливой стоимости, изменения которой отражаются в составе прибыли или убытка.</w:t>
      </w:r>
    </w:p>
    <w:bookmarkEnd w:id="955"/>
    <w:bookmarkStart w:name="z106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</w:t>
      </w:r>
    </w:p>
    <w:bookmarkEnd w:id="956"/>
    <w:bookmarkStart w:name="z106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краткосрочного финансового актива, учитываемого по справедливой стоимости, изменения которой отражаются в составе прибыли или убытка.";</w:t>
      </w:r>
    </w:p>
    <w:bookmarkEnd w:id="957"/>
    <w:bookmarkStart w:name="z106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02 изложить в следующей редакции:</w:t>
      </w:r>
    </w:p>
    <w:bookmarkEnd w:id="958"/>
    <w:bookmarkStart w:name="z106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инвестиций, удерживаемых до погашения,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инвестиций по нерыночной ставке.</w:t>
      </w:r>
    </w:p>
    <w:bookmarkEnd w:id="959"/>
    <w:bookmarkStart w:name="z106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инвестиции, удерживаемой до погашения,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инвестиции по нерыночной ставке.</w:t>
      </w:r>
    </w:p>
    <w:bookmarkEnd w:id="960"/>
    <w:bookmarkStart w:name="z106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приобретенной инвестиции, удерживаемой до погашения.";</w:t>
      </w:r>
    </w:p>
    <w:bookmarkEnd w:id="961"/>
    <w:bookmarkStart w:name="z106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1130 03 изложить в следующей редакции:</w:t>
      </w:r>
    </w:p>
    <w:bookmarkEnd w:id="962"/>
    <w:bookmarkStart w:name="z107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инвестиций, удерживаемых до погашения,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63"/>
    <w:bookmarkStart w:name="z107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инвестиции, удерживаемой до погашения,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64"/>
    <w:bookmarkStart w:name="z107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приобретенной инвестиции, удерживаемой до погашения.";</w:t>
      </w:r>
    </w:p>
    <w:bookmarkEnd w:id="965"/>
    <w:bookmarkStart w:name="z107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02 изложить в следующей редакции:</w:t>
      </w:r>
    </w:p>
    <w:bookmarkEnd w:id="966"/>
    <w:bookmarkStart w:name="z107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приобретенных финансовых инвестиций, имеющихся в наличии для продажи,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финансовых инвестиций по нерыночной ставке.</w:t>
      </w:r>
    </w:p>
    <w:bookmarkEnd w:id="967"/>
    <w:bookmarkStart w:name="z107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финансовой инвестиции, имеющейся в наличии для продажи, над стоимостью ее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финансовой инвестиции по нерыночной ставке.</w:t>
      </w:r>
    </w:p>
    <w:bookmarkEnd w:id="968"/>
    <w:bookmarkStart w:name="z10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приобретенной финансовой инвестиции, имеющейся в наличии для продажи.";</w:t>
      </w:r>
    </w:p>
    <w:bookmarkEnd w:id="969"/>
    <w:bookmarkStart w:name="z10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03 изложить в следующей редакции:</w:t>
      </w:r>
    </w:p>
    <w:bookmarkEnd w:id="970"/>
    <w:bookmarkStart w:name="z107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финансовых инвестиций, имеющихся в наличии для продажи,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971"/>
    <w:bookmarkStart w:name="z107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финансовой инвестиции, имеющейся в наличии для продажи, над ее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972"/>
    <w:bookmarkStart w:name="z108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приобретенной финансовой инвестиции, имеющейся в наличии для продажи.";</w:t>
      </w:r>
    </w:p>
    <w:bookmarkEnd w:id="973"/>
    <w:bookmarkStart w:name="z108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04 изложить в следующей редакции:</w:t>
      </w:r>
    </w:p>
    <w:bookmarkEnd w:id="974"/>
    <w:bookmarkStart w:name="z108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единовременных затрат по покупке финансовых инвестиций, имеющихся в наличии для продажи, и сумм положительной корректировки справедливой стоимости данных финансовых инвестиций.</w:t>
      </w:r>
    </w:p>
    <w:bookmarkEnd w:id="975"/>
    <w:bookmarkStart w:name="z10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единовременных затрат по покупке финансовой инвестиции, имеющейся в наличии для продажи, и сумма положительной корректировки справедливой стоимости данной финансовой инвестиции.</w:t>
      </w:r>
    </w:p>
    <w:bookmarkEnd w:id="976"/>
    <w:bookmarkStart w:name="z10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финансовой инвестиции, имеющейся в наличии для продажи.";</w:t>
      </w:r>
    </w:p>
    <w:bookmarkEnd w:id="977"/>
    <w:bookmarkStart w:name="z10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1140 05 изложить в следующей редакции:</w:t>
      </w:r>
    </w:p>
    <w:bookmarkEnd w:id="978"/>
    <w:bookmarkStart w:name="z10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финансовых инвестиций, имеющихся в наличии для продажи.</w:t>
      </w:r>
    </w:p>
    <w:bookmarkEnd w:id="979"/>
    <w:bookmarkStart w:name="z108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финансовой инвестиции, имеющейся в наличии для продажи.</w:t>
      </w:r>
    </w:p>
    <w:bookmarkEnd w:id="980"/>
    <w:bookmarkStart w:name="z108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финансовой инвестиции, имеющейся в наличии для продажи.";</w:t>
      </w:r>
    </w:p>
    <w:bookmarkEnd w:id="981"/>
    <w:bookmarkStart w:name="z108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1150 05 дополнить номером, названием  и описанием счета 1150 06 следующего содержания:</w:t>
      </w:r>
    </w:p>
    <w:bookmarkEnd w:id="982"/>
    <w:bookmarkStart w:name="z109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"1150 06 "Краткосрочные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года)" (активный).</w:t>
      </w:r>
    </w:p>
    <w:bookmarkEnd w:id="983"/>
    <w:bookmarkStart w:name="z109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сберегательных вкладов, размещенных в банках второго уровня и организациях, осуществляющих отдельные виды банковских операций со сроком до одного года.</w:t>
      </w:r>
    </w:p>
    <w:bookmarkEnd w:id="984"/>
    <w:bookmarkStart w:name="z109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краткосрочного сберегательного вклада, размещенного в банке второго уровня либо организации, осуществляющей отдельные виды банковских операций.</w:t>
      </w:r>
    </w:p>
    <w:bookmarkEnd w:id="985"/>
    <w:bookmarkStart w:name="z109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размещенного краткосрочного сберегательного вклада.";</w:t>
      </w:r>
    </w:p>
    <w:bookmarkEnd w:id="986"/>
    <w:bookmarkStart w:name="z109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1150 07 и 1150 08 исключить;</w:t>
      </w:r>
    </w:p>
    <w:bookmarkEnd w:id="987"/>
    <w:bookmarkStart w:name="z109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1270 29 дополнить номером, названием  и описанием счета 1270 30 следующего содержания:</w:t>
      </w:r>
    </w:p>
    <w:bookmarkEnd w:id="988"/>
    <w:bookmarkStart w:name="z109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"1270 30 "Начисленные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989"/>
    <w:bookmarkStart w:name="z109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организации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990"/>
    <w:bookmarkStart w:name="z109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краткосрочному сберегательному вкладу, размещенному в банке второго уровня либо организации, осуществляющей отдельные виды банковских операций.</w:t>
      </w:r>
    </w:p>
    <w:bookmarkEnd w:id="991"/>
    <w:bookmarkStart w:name="z109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размещенному краткосрочному сберегательному вкладу при их выплате или при просрочке выплаты банком второго уровня либо организацией, осуществляющей отдельные виды банковских операций.";</w:t>
      </w:r>
    </w:p>
    <w:bookmarkEnd w:id="992"/>
    <w:bookmarkStart w:name="z110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1270 43 исключить;</w:t>
      </w:r>
    </w:p>
    <w:bookmarkEnd w:id="993"/>
    <w:bookmarkStart w:name="z11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1280 21 изложить в следующей редакции:</w:t>
      </w:r>
    </w:p>
    <w:bookmarkEnd w:id="994"/>
    <w:bookmarkStart w:name="z11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финансовой аренды в соответствии с международными стандартами финансовой отчетности (IFRS) 16 "Аренда".</w:t>
      </w:r>
    </w:p>
    <w:bookmarkEnd w:id="995"/>
    <w:bookmarkStart w:name="z11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признание и корректировка стоимости аренды в соответствии с международными стандартами финансовой отчетности (IFRS) 16 "Аренда".</w:t>
      </w:r>
    </w:p>
    <w:bookmarkEnd w:id="996"/>
    <w:bookmarkStart w:name="z11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аренды в соответствии с международными стандартами финансовой отчетности (IFRS) 16 "Аренда".";</w:t>
      </w:r>
    </w:p>
    <w:bookmarkEnd w:id="997"/>
    <w:bookmarkStart w:name="z11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1290 24 дополнить номером, названием и описанием счета 1290 25 следующего содержания:</w:t>
      </w:r>
    </w:p>
    <w:bookmarkEnd w:id="998"/>
    <w:bookmarkStart w:name="z11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"1290 25 "Резервы (провизии) на покрытие убытков по текущим счетам, размещенным в банках второго уровня и организациях, осуществляющих отдельные виды банковских операций" (контрактивный).</w:t>
      </w:r>
    </w:p>
    <w:bookmarkEnd w:id="999"/>
    <w:bookmarkStart w:name="z110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резервов (провизий) на покрытие убытков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1000"/>
    <w:bookmarkStart w:name="z110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создаваемых резервов (провизий) на покрытие убытков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001"/>
    <w:bookmarkStart w:name="z110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созданных резервов (провизий).";</w:t>
      </w:r>
    </w:p>
    <w:bookmarkEnd w:id="1002"/>
    <w:bookmarkStart w:name="z11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1360 дополнить номерами, названиями и описаниями счетов 1370 и 1380 следующего содержания:</w:t>
      </w:r>
    </w:p>
    <w:bookmarkEnd w:id="1003"/>
    <w:bookmarkStart w:name="z11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"1370 "Аффинированные драгоценные металлы" (активный).</w:t>
      </w:r>
    </w:p>
    <w:bookmarkEnd w:id="1004"/>
    <w:bookmarkStart w:name="z11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металлов.</w:t>
      </w:r>
    </w:p>
    <w:bookmarkEnd w:id="1005"/>
    <w:bookmarkStart w:name="z111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металлов, а также их положительная переоценка.</w:t>
      </w:r>
    </w:p>
    <w:bookmarkEnd w:id="1006"/>
    <w:bookmarkStart w:name="z11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при их выбытии с баланса, а также их отрицательная переоценка.</w:t>
      </w:r>
    </w:p>
    <w:bookmarkEnd w:id="1007"/>
    <w:bookmarkStart w:name="z111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1380 "Аффинированные драгоценные металлы в пути" (активный).</w:t>
      </w:r>
    </w:p>
    <w:bookmarkEnd w:id="1008"/>
    <w:bookmarkStart w:name="z111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стоимости аффинированных драгоценных металлов в пути.</w:t>
      </w:r>
    </w:p>
    <w:bookmarkEnd w:id="1009"/>
    <w:bookmarkStart w:name="z111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аффинированных драгоценных металлов в пути.</w:t>
      </w:r>
    </w:p>
    <w:bookmarkEnd w:id="1010"/>
    <w:bookmarkStart w:name="z111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отчета.";</w:t>
      </w:r>
    </w:p>
    <w:bookmarkEnd w:id="1011"/>
    <w:bookmarkStart w:name="z111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22 изложить в следующей редакции:</w:t>
      </w:r>
    </w:p>
    <w:bookmarkEnd w:id="1012"/>
    <w:bookmarkStart w:name="z112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 счета: учет сумм дисконта в виде превышения погашаемой суммы займа над суммой фактически предоставленного долгосрочного займа (с учетом затрат по сделке),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предоставлением долгосрочного займа, по нерыночной ставке процента.</w:t>
      </w:r>
    </w:p>
    <w:bookmarkEnd w:id="1013"/>
    <w:bookmarkStart w:name="z112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дисконта в виде превышения погашаемой суммы займа над суммой фактически предоставленного долгосрочного займа,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предоставлением долгосрочного займа, по нерыночной ставке процента.</w:t>
      </w:r>
    </w:p>
    <w:bookmarkEnd w:id="1014"/>
    <w:bookmarkStart w:name="z11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предоставленному долгосрочному займу.";</w:t>
      </w:r>
    </w:p>
    <w:bookmarkEnd w:id="1015"/>
    <w:bookmarkStart w:name="z11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2010 23 изложить в следующей редакции:</w:t>
      </w:r>
    </w:p>
    <w:bookmarkEnd w:id="1016"/>
    <w:bookmarkStart w:name="z112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премий в виде превышения суммы фактически предоставленного долгосрочного займа (с учетом затрат по сделке) над погашаемой суммой займа,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17"/>
    <w:bookmarkStart w:name="z112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премии в виде превышения суммы фактически предоставленного долгосрочного займа (с учетом затрат по сделке) над погашаемой суммой займа,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18"/>
    <w:bookmarkStart w:name="z112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предоставленному долгосрочному займу.";</w:t>
      </w:r>
    </w:p>
    <w:bookmarkEnd w:id="1019"/>
    <w:bookmarkStart w:name="z112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02 изложить в следующей редакции:</w:t>
      </w:r>
    </w:p>
    <w:bookmarkEnd w:id="1020"/>
    <w:bookmarkStart w:name="z112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инвестиций, удерживаемых до погашения,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долгосрочных инвестиций, по нерыночной ставке.</w:t>
      </w:r>
    </w:p>
    <w:bookmarkEnd w:id="1021"/>
    <w:bookmarkStart w:name="z112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инвестиций, удерживаемых до погашения,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долгосрочных инвестиций, по нерыночной ставке.</w:t>
      </w:r>
    </w:p>
    <w:bookmarkEnd w:id="1022"/>
    <w:bookmarkStart w:name="z113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инвестициям, удерживаемым до погашения.";</w:t>
      </w:r>
    </w:p>
    <w:bookmarkEnd w:id="1023"/>
    <w:bookmarkStart w:name="z113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2020 03 изложить в следующей редакции:</w:t>
      </w:r>
    </w:p>
    <w:bookmarkEnd w:id="1024"/>
    <w:bookmarkStart w:name="z113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инвестиций, удерживаемых до погашения,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25"/>
    <w:bookmarkStart w:name="z11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инвестиций, удерживаемых до погашения,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26"/>
    <w:bookmarkStart w:name="z113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инвестициям, удерживаемым до погашения."</w:t>
      </w:r>
    </w:p>
    <w:bookmarkEnd w:id="1027"/>
    <w:bookmarkStart w:name="z113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02 изложить в следующей редакции:</w:t>
      </w:r>
    </w:p>
    <w:bookmarkEnd w:id="1028"/>
    <w:bookmarkStart w:name="z113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долгосрочных финансовых инвестиций, имеющихся в наличии для продажи, над стоимостью их приобретения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приобретением долгосрочных финансовых инвестиций по нерыночной ставке.</w:t>
      </w:r>
    </w:p>
    <w:bookmarkEnd w:id="1029"/>
    <w:bookmarkStart w:name="z113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номинальной стоимости долгосрочных финансовых инвестиций, имеющихся в наличии для продажи, над стоимостью их приобретения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приобретением долгосрочных финансовых инвестиций по нерыночной ставке.</w:t>
      </w:r>
    </w:p>
    <w:bookmarkEnd w:id="1030"/>
    <w:bookmarkStart w:name="z113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дисконта по приобретенным долгосрочным финансовым инвестициям, имеющимся в наличии для продажи.";</w:t>
      </w:r>
    </w:p>
    <w:bookmarkEnd w:id="1031"/>
    <w:bookmarkStart w:name="z113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03 изложить в следующей редакции:</w:t>
      </w:r>
    </w:p>
    <w:bookmarkEnd w:id="1032"/>
    <w:bookmarkStart w:name="z114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приобретения долгосрочных финансовых инвестиций, имеющихся в наличии для продажи,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33"/>
    <w:bookmarkStart w:name="z114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стоимости приобретения долгосрочных финансовых инвестиций, имеющихся в наличии для продажи,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34"/>
    <w:bookmarkStart w:name="z114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премии по приобретенным долгосрочным финансовым инвестициям, имеющимся в наличии для продажи.";</w:t>
      </w:r>
    </w:p>
    <w:bookmarkEnd w:id="1035"/>
    <w:bookmarkStart w:name="z114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04 изложить в следующей редакции:</w:t>
      </w:r>
    </w:p>
    <w:bookmarkEnd w:id="1036"/>
    <w:bookmarkStart w:name="z114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единовременных затрат по покупке долгосрочных финансовых инвестиций, имеющихся в наличии для продажи, и сумм положительной корректировки справедливой стоимости данных финансовых инвестиций.</w:t>
      </w:r>
    </w:p>
    <w:bookmarkEnd w:id="1037"/>
    <w:bookmarkStart w:name="z114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единовременных затрат по покупке долгосрочных финансовых инвестиций, имеющихся в наличии для продажи, и сумма положительной корректировки справедливой стоимости данных финансовых инвестиций.</w:t>
      </w:r>
    </w:p>
    <w:bookmarkEnd w:id="1038"/>
    <w:bookmarkStart w:name="z114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положительной корректировки справедливой стоимости долгосрочных финансовых инвестиций, имеющихся в наличии для продажи.";</w:t>
      </w:r>
    </w:p>
    <w:bookmarkEnd w:id="1039"/>
    <w:bookmarkStart w:name="z114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2030 05 изложить в следующей редакции:</w:t>
      </w:r>
    </w:p>
    <w:bookmarkEnd w:id="1040"/>
    <w:bookmarkStart w:name="z114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отрицательной корректировки справедливой стоимости долгосрочных финансовых инвестиций, имеющихся в наличии для продажи.</w:t>
      </w:r>
    </w:p>
    <w:bookmarkEnd w:id="1041"/>
    <w:bookmarkStart w:name="z114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отрицательной корректировки справедливой стоимости долгосрочных финансовых инвестиций, имеющихся в наличии для продажи.</w:t>
      </w:r>
    </w:p>
    <w:bookmarkEnd w:id="1042"/>
    <w:bookmarkStart w:name="z115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отрицательной корректировки справедливой стоимости долгосрочных финансовых инвестиций, имеющихся в наличии для продажи.";</w:t>
      </w:r>
    </w:p>
    <w:bookmarkEnd w:id="1043"/>
    <w:bookmarkStart w:name="z115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2040 02 дополнить номером, названием  и описанием счета 2040 03 следующего содержания:</w:t>
      </w:r>
    </w:p>
    <w:bookmarkEnd w:id="1044"/>
    <w:bookmarkStart w:name="z115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"2040 03 "Долгосрочные сберегательные вклады, размещенные в банках второго уровня и организациях, осуществляющих отдельные виды банковских операций" (активный).</w:t>
      </w:r>
    </w:p>
    <w:bookmarkEnd w:id="1045"/>
    <w:bookmarkStart w:name="z115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долгосрочных сберегательных вкладов, размещенных в банках второго уровня и организациях, осуществляющих отдельные виды банковских операций.</w:t>
      </w:r>
    </w:p>
    <w:bookmarkEnd w:id="1046"/>
    <w:bookmarkStart w:name="z115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долгосрочных сберегательных вкладов, размещенных в банке второго уровня либо организации, осуществляющей отдельные виды банковских операций.</w:t>
      </w:r>
    </w:p>
    <w:bookmarkEnd w:id="1047"/>
    <w:bookmarkStart w:name="z115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размещенных долгосрочных сберегательных вкладов.";</w:t>
      </w:r>
    </w:p>
    <w:bookmarkEnd w:id="1048"/>
    <w:bookmarkStart w:name="z115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2040 04 исключить;</w:t>
      </w:r>
    </w:p>
    <w:bookmarkEnd w:id="1049"/>
    <w:bookmarkStart w:name="z115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2170 03 дополнить номером, названием  и описанием счета 2170 22 следующего содержания:</w:t>
      </w:r>
    </w:p>
    <w:bookmarkEnd w:id="1050"/>
    <w:bookmarkStart w:name="z115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 22 "Начисленные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операций" (активный).</w:t>
      </w:r>
    </w:p>
    <w:bookmarkEnd w:id="1051"/>
    <w:bookmarkStart w:name="z115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начисленных доходов организаций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операций.</w:t>
      </w:r>
    </w:p>
    <w:bookmarkEnd w:id="1052"/>
    <w:bookmarkStart w:name="z116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начисленных доходов в виде вознаграждения по долгосрочным сберегательным вкладам, размещенным в банке второго уровня либо организации, осуществляющей отдельные виды банковских операций.</w:t>
      </w:r>
    </w:p>
    <w:bookmarkEnd w:id="1053"/>
    <w:bookmarkStart w:name="z116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начисленных доходов в виде вознаграждения по размещенным долгосрочным сберегательным вкладам при их выплате или просрочке выплаты банком второго уровня либо организацией, осуществляющей отдельные виды банковских операций.";</w:t>
      </w:r>
    </w:p>
    <w:bookmarkEnd w:id="1054"/>
    <w:bookmarkStart w:name="z116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2430 дополнить номерами, названиями  и описаниями счетов 2440, 2450, 2460 и 2470 следующего содержания:</w:t>
      </w:r>
    </w:p>
    <w:bookmarkEnd w:id="1055"/>
    <w:bookmarkStart w:name="z116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"2440 "Активы в форме права пользования" (активный).</w:t>
      </w:r>
    </w:p>
    <w:bookmarkEnd w:id="1056"/>
    <w:bookmarkStart w:name="z116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активов в форме права пользования по основным средствам, полученным в аренду.</w:t>
      </w:r>
    </w:p>
    <w:bookmarkEnd w:id="1057"/>
    <w:bookmarkStart w:name="z116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проводятся стоимость активов в форме права пользования по основным средствам, полученным в аренду, сумма корректировки стоимости актива в случае переоценки обязательства по аренде, сумма корректировки стоимости при изменении условий договора аренды. </w:t>
      </w:r>
    </w:p>
    <w:bookmarkEnd w:id="1058"/>
    <w:bookmarkStart w:name="z116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в форме права пользования по основным средствам, полученным в аренду при истечении срока действия аренды, при обесценении, при корректировки стоимости в случае переоценки обязательства по аренде, при корректировке стоимости в связи с изменением условий договора аренды.</w:t>
      </w:r>
    </w:p>
    <w:bookmarkEnd w:id="1059"/>
    <w:bookmarkStart w:name="z116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2450 "Начисленная амортизация по активам в форме права пользования" (контрактивный).</w:t>
      </w:r>
    </w:p>
    <w:bookmarkEnd w:id="1060"/>
    <w:bookmarkStart w:name="z116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активам в форме права пользования по основным средствам, полученным в аренду.</w:t>
      </w:r>
    </w:p>
    <w:bookmarkEnd w:id="1061"/>
    <w:bookmarkStart w:name="z116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активам в форме права пользования по основным средствам, полученным в аренду.</w:t>
      </w:r>
    </w:p>
    <w:bookmarkEnd w:id="1062"/>
    <w:bookmarkStart w:name="z11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активам в форме права пользования по основным средствам, полученным в аренду.</w:t>
      </w:r>
    </w:p>
    <w:bookmarkEnd w:id="1063"/>
    <w:bookmarkStart w:name="z11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 "Капитальные затраты по активам в форме права пользования" (активный).</w:t>
      </w:r>
    </w:p>
    <w:bookmarkEnd w:id="1064"/>
    <w:bookmarkStart w:name="z11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счета:учет стоимости капитальных затрат по активам в форме права пользования по основным средствам, полученным в аренду.</w:t>
      </w:r>
    </w:p>
    <w:bookmarkEnd w:id="1065"/>
    <w:bookmarkStart w:name="z117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капитальных затрат по активам в форме права пользования по основным средствам, полученным в аренду.</w:t>
      </w:r>
    </w:p>
    <w:bookmarkEnd w:id="1066"/>
    <w:bookmarkStart w:name="z117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произведенных капитальных затрат по активам в форме права пользования по основным средствам, полученным в аренду.</w:t>
      </w:r>
    </w:p>
    <w:bookmarkEnd w:id="1067"/>
    <w:bookmarkStart w:name="z117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2470 "Начисленная амортизация по капитальным затратам по активам в форме права пользования" (контрактивный).</w:t>
      </w:r>
    </w:p>
    <w:bookmarkEnd w:id="1068"/>
    <w:bookmarkStart w:name="z11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сумм начисленной амортизации по капитальным затратам понесенным по основным средствам, полученным в аренду.</w:t>
      </w:r>
    </w:p>
    <w:bookmarkEnd w:id="1069"/>
    <w:bookmarkStart w:name="z117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начисленной амортизации по капитальным затратам понесенным по основным средствам, полученным в аренду.</w:t>
      </w:r>
    </w:p>
    <w:bookmarkEnd w:id="1070"/>
    <w:bookmarkStart w:name="z117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начисленной амортизации по капитальным затратам понесенным по основным средствам, полученным в аренду.";</w:t>
      </w:r>
    </w:p>
    <w:bookmarkEnd w:id="1071"/>
    <w:bookmarkStart w:name="z11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05 изложить в следующей редакции:</w:t>
      </w:r>
    </w:p>
    <w:bookmarkEnd w:id="1072"/>
    <w:bookmarkStart w:name="z11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краткосрочного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73"/>
    <w:bookmarkStart w:name="z118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краткосрочного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74"/>
    <w:bookmarkStart w:name="z118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краткосрочному полученному займу.";</w:t>
      </w:r>
    </w:p>
    <w:bookmarkEnd w:id="1075"/>
    <w:bookmarkStart w:name="z11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3050 06 изложить в следующей редакции:</w:t>
      </w:r>
    </w:p>
    <w:bookmarkEnd w:id="1076"/>
    <w:bookmarkStart w:name="z11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"3050 06 "Дисконт по краткосрочным полученным займам" (контрпассивный).</w:t>
      </w:r>
    </w:p>
    <w:bookmarkEnd w:id="1077"/>
    <w:bookmarkStart w:name="z11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превышения погашаемой суммы займа над суммой фактически полученного краткосрочного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краткосрочного займа по нерыночной ставке.</w:t>
      </w:r>
    </w:p>
    <w:bookmarkEnd w:id="1078"/>
    <w:bookmarkStart w:name="z11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краткосрочного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краткосрочного займа по нерыночной ставке.</w:t>
      </w:r>
    </w:p>
    <w:bookmarkEnd w:id="1079"/>
    <w:bookmarkStart w:name="z11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краткосрочному полученному займу.";</w:t>
      </w:r>
    </w:p>
    <w:bookmarkEnd w:id="1080"/>
    <w:bookmarkStart w:name="z118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3380 02 дополнить номером, названием  и описанием счета 3380 24 следующего содержания:</w:t>
      </w:r>
    </w:p>
    <w:bookmarkEnd w:id="1081"/>
    <w:bookmarkStart w:name="z11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"3380 24 "Начисленные процентные расходы по обязательствам по аренде" (пассивный).</w:t>
      </w:r>
    </w:p>
    <w:bookmarkEnd w:id="1082"/>
    <w:bookmarkStart w:name="z119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процентных расходов по обязательству по аренде.</w:t>
      </w:r>
    </w:p>
    <w:bookmarkEnd w:id="1083"/>
    <w:bookmarkStart w:name="z119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начисленных процентных расходов по обязательству по аренде.</w:t>
      </w:r>
    </w:p>
    <w:bookmarkEnd w:id="1084"/>
    <w:bookmarkStart w:name="z119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списание сумм начисленных процентных расходов по обязательству."; </w:t>
      </w:r>
    </w:p>
    <w:bookmarkEnd w:id="1085"/>
    <w:bookmarkStart w:name="z119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08 изложить в следующей редакции:</w:t>
      </w:r>
    </w:p>
    <w:bookmarkEnd w:id="1086"/>
    <w:bookmarkStart w:name="z119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номинальной стоимости ценных бумаг, выпущенных в обращение, над стоимостью их размещения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выпуском в обращение ценных бумаг по нерыночной ставке.</w:t>
      </w:r>
    </w:p>
    <w:bookmarkEnd w:id="1087"/>
    <w:bookmarkStart w:name="z119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номинальной стоимости ценных бумаг, выпущенных в обращение, над стоимостью их размещения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выпуском в обращение ценных бумаг по нерыночной ставке.</w:t>
      </w:r>
    </w:p>
    <w:bookmarkEnd w:id="1088"/>
    <w:bookmarkStart w:name="z119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ценным бумагам, выпущенным в обращение.";</w:t>
      </w:r>
    </w:p>
    <w:bookmarkEnd w:id="1089"/>
    <w:bookmarkStart w:name="z119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09 изложить в следующей редакции:</w:t>
      </w:r>
    </w:p>
    <w:bookmarkEnd w:id="1090"/>
    <w:bookmarkStart w:name="z119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стоимости размещения ценных бумаг, выпущенных в обращение, над их номинальной стоимостью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91"/>
    <w:bookmarkStart w:name="z119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стоимости размещения ценных бумаг, выпущенных в обращение, над их номинальной стоимостью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92"/>
    <w:bookmarkStart w:name="z120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ценным бумагам, выпущенным в обращение.";</w:t>
      </w:r>
    </w:p>
    <w:bookmarkEnd w:id="1093"/>
    <w:bookmarkStart w:name="z120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11 изложить в следующей редакции:</w:t>
      </w:r>
    </w:p>
    <w:bookmarkEnd w:id="1094"/>
    <w:bookmarkStart w:name="z12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суммы фактически полученного долгосрочного займа (с учетом затрат по сделке) над погашаемой суммой займа (премия), сумм корректировки, связанной с признанием процентных доходов с использованием метода эффективной процентной ставки.</w:t>
      </w:r>
    </w:p>
    <w:bookmarkEnd w:id="1095"/>
    <w:bookmarkStart w:name="z12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сумма превышения суммы фактически полученного долгосрочного займа (с учетом затрат по сделке) над погашаемой суммой займа (премия), сумма корректировки, связанной с признанием процентных доходов с использованием метода эффективной процентной ставки.</w:t>
      </w:r>
    </w:p>
    <w:bookmarkEnd w:id="1096"/>
    <w:bookmarkStart w:name="z12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амортизации и (или) списание премии по долгосрочному полученному займу.";</w:t>
      </w:r>
    </w:p>
    <w:bookmarkEnd w:id="1097"/>
    <w:bookmarkStart w:name="z12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4030 12 изложить в следующей редакции:</w:t>
      </w:r>
    </w:p>
    <w:bookmarkEnd w:id="1098"/>
    <w:bookmarkStart w:name="z12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превышения погашаемой суммы займа над суммой фактически полученного долгосрочного займа (с учетом затрат по сделке) (дисконт), сумм корректировки, связанной с признанием процентных доходов с использованием метода эффективной процентной ставки, сумм корректировки, связанной с получением долгосрочного займа по нерыночной ставке.</w:t>
      </w:r>
    </w:p>
    <w:bookmarkEnd w:id="1099"/>
    <w:bookmarkStart w:name="z12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превышения погашаемой суммы займа над суммой фактически полученного долгосрочного займа (с учетом затрат по сделке) (дисконт), сумма корректировки, связанной с признанием процентных доходов с использованием метода эффективной процентной ставки, сумма корректировки, связанной с получением долгосрочного займа по нерыночной ставке.</w:t>
      </w:r>
    </w:p>
    <w:bookmarkEnd w:id="1100"/>
    <w:bookmarkStart w:name="z12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амортизации и (или) списание дисконта по долгосрочному полученному займу.";</w:t>
      </w:r>
    </w:p>
    <w:bookmarkEnd w:id="1101"/>
    <w:bookmarkStart w:name="z12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4150 изложить в следующей редакции:</w:t>
      </w:r>
    </w:p>
    <w:bookmarkEnd w:id="1102"/>
    <w:bookmarkStart w:name="z1210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"4150 "Обязательства по аренде" (пассивный).</w:t>
      </w:r>
    </w:p>
    <w:bookmarkEnd w:id="1103"/>
    <w:bookmarkStart w:name="z12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счета: учет стоимости обязательства по аренде.</w:t>
      </w:r>
    </w:p>
    <w:bookmarkEnd w:id="1104"/>
    <w:bookmarkStart w:name="z12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приведенная стоимость арендных платежей, сумма корректировки стоимости обязательства по аренде, переоценка обязательств по аренде, сумма корректировок в связи с изменением условий договора аренды.</w:t>
      </w:r>
    </w:p>
    <w:bookmarkEnd w:id="1105"/>
    <w:bookmarkStart w:name="z12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сумма корректировки стоимости обязательства по аренде, переоценка обязательств по аренде, сумма корректировки стоимости обязательства по аренде в связи с изменением условий договора аренды, списание сумм обязательств по аренде при их погашении.";</w:t>
      </w:r>
    </w:p>
    <w:bookmarkEnd w:id="1106"/>
    <w:bookmarkStart w:name="z121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5420 изложить в следующей редакции:</w:t>
      </w:r>
    </w:p>
    <w:bookmarkEnd w:id="1107"/>
    <w:bookmarkStart w:name="z121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"5420 "Резерв на переоценку основных средств и активов в форме права пользования" (пассивный).</w:t>
      </w:r>
    </w:p>
    <w:bookmarkEnd w:id="1108"/>
    <w:bookmarkStart w:name="z121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переоценки основных средств и активов в форме права пользования, образовавшихся в результате переоценки их справедливой стоимости.</w:t>
      </w:r>
    </w:p>
    <w:bookmarkEnd w:id="1109"/>
    <w:bookmarkStart w:name="z121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разницы от переоценки основных средств и активов в форме права пользования при увеличении их справедливой стоимости.</w:t>
      </w:r>
    </w:p>
    <w:bookmarkEnd w:id="1110"/>
    <w:bookmarkStart w:name="z121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разницы от переоценки основных средств и активов в форме права пользования при уменьшении их справедливой стоимости, а также списание положительной переоценки основных средств и активов в форме права пользования на балансовый счет № 5520 по мере эксплуатации или в момент выбытия основных средств и активов в форме права пользования.";</w:t>
      </w:r>
    </w:p>
    <w:bookmarkEnd w:id="1111"/>
    <w:bookmarkStart w:name="z121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6110 34 дополнить номером, названием  и описанием счета 6110 35 следующего содержания:</w:t>
      </w:r>
    </w:p>
    <w:bookmarkEnd w:id="1112"/>
    <w:bookmarkStart w:name="z122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"6110 35 "Доходы, связанные с получением вознаграждения по сберегательным вкладам".</w:t>
      </w:r>
    </w:p>
    <w:bookmarkEnd w:id="1113"/>
    <w:bookmarkStart w:name="z122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доходов, связанных с получением вознаграждения по сберегательным вкладам, открытым в банках второго уровня и организациях, осуществляющих отдельные виды банковских операций.</w:t>
      </w:r>
    </w:p>
    <w:bookmarkEnd w:id="1114"/>
    <w:bookmarkStart w:name="z122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сберегательным вкладам, открытым в банке второго уровня и организации, осуществляющей отдельные виды банковских операций.</w:t>
      </w:r>
    </w:p>
    <w:bookmarkEnd w:id="1115"/>
    <w:bookmarkStart w:name="z122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16"/>
    <w:bookmarkStart w:name="z122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6110 42 исключить;</w:t>
      </w:r>
    </w:p>
    <w:bookmarkEnd w:id="1117"/>
    <w:bookmarkStart w:name="z122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6150 01 изложить в следующей редакции:</w:t>
      </w:r>
    </w:p>
    <w:bookmarkEnd w:id="1118"/>
    <w:bookmarkStart w:name="z122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01 "Доходы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1119"/>
    <w:bookmarkStart w:name="z122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1120"/>
    <w:bookmarkStart w:name="z122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учитываемых по справедливой стоимости, изменения которой отражаются в составе прибыли или убытка.</w:t>
      </w:r>
    </w:p>
    <w:bookmarkEnd w:id="1121"/>
    <w:bookmarkStart w:name="z122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5610.";</w:t>
      </w:r>
    </w:p>
    <w:bookmarkEnd w:id="1122"/>
    <w:bookmarkStart w:name="z123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6150 02 исключить;</w:t>
      </w:r>
    </w:p>
    <w:bookmarkEnd w:id="1123"/>
    <w:bookmarkStart w:name="z123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6150 03 и 6150 04 изложить в следующей редакции:</w:t>
      </w:r>
    </w:p>
    <w:bookmarkEnd w:id="1124"/>
    <w:bookmarkStart w:name="z123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"6150 03 "Доходы по ценным бумагам, имеющимся в наличии для продажи".</w:t>
      </w:r>
    </w:p>
    <w:bookmarkEnd w:id="1125"/>
    <w:bookmarkStart w:name="z123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ценных бумаг, имеющихся в наличии для продажи при выбытии и (или) при реклассификации.</w:t>
      </w:r>
    </w:p>
    <w:bookmarkEnd w:id="1126"/>
    <w:bookmarkStart w:name="z123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ценных бумаг, имеющихся в наличии для продажи.</w:t>
      </w:r>
    </w:p>
    <w:bookmarkEnd w:id="1127"/>
    <w:bookmarkStart w:name="z123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балансовый счет № 5610.</w:t>
      </w:r>
    </w:p>
    <w:bookmarkEnd w:id="1128"/>
    <w:bookmarkStart w:name="z123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6150 04 "Доходы от изменения справедливой стоимости прочих финансовых инструментов".</w:t>
      </w:r>
    </w:p>
    <w:bookmarkEnd w:id="1129"/>
    <w:bookmarkStart w:name="z123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финансовых инструментов.</w:t>
      </w:r>
    </w:p>
    <w:bookmarkEnd w:id="1130"/>
    <w:bookmarkStart w:name="z12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финансовых инструментов.</w:t>
      </w:r>
    </w:p>
    <w:bookmarkEnd w:id="1131"/>
    <w:bookmarkStart w:name="z123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32"/>
    <w:bookmarkStart w:name="z12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6240 03 дополнить номером, названием и описанием счета 6240 04 следующего содержания:</w:t>
      </w:r>
    </w:p>
    <w:bookmarkEnd w:id="1133"/>
    <w:bookmarkStart w:name="z12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"6240 04 "Доходы от восстановления (аннулирования) резервов (провизий), созданных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1134"/>
    <w:bookmarkStart w:name="z12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восстановленных (аннулированных)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135"/>
    <w:bookmarkStart w:name="z124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от восстановления (аннулирования) резервов (провизий), созданных по текущим счетам, размещенным в банке второго уровня либо организации, осуществляющей отдельные виды банковских операций.</w:t>
      </w:r>
    </w:p>
    <w:bookmarkEnd w:id="1136"/>
    <w:bookmarkStart w:name="z12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37"/>
    <w:bookmarkStart w:name="z124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6250 01 исключить;</w:t>
      </w:r>
    </w:p>
    <w:bookmarkEnd w:id="1138"/>
    <w:bookmarkStart w:name="z12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6250 02 изложить в следующей редакции:</w:t>
      </w:r>
    </w:p>
    <w:bookmarkEnd w:id="1139"/>
    <w:bookmarkStart w:name="z12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"6250 02 "Доходы от переоценки иностранной валюты".</w:t>
      </w:r>
    </w:p>
    <w:bookmarkEnd w:id="1140"/>
    <w:bookmarkStart w:name="z12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(курсовой разницы) иностранной валюты.</w:t>
      </w:r>
    </w:p>
    <w:bookmarkEnd w:id="1141"/>
    <w:bookmarkStart w:name="z12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(курсовой разницы) иностранной валюты.</w:t>
      </w:r>
    </w:p>
    <w:bookmarkEnd w:id="1142"/>
    <w:bookmarkStart w:name="z12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43"/>
    <w:bookmarkStart w:name="z12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6280 01 изложить в следующей редакции:</w:t>
      </w:r>
    </w:p>
    <w:bookmarkEnd w:id="1144"/>
    <w:bookmarkStart w:name="z12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01 "Доходы от продажи аффинированных драгоценных металлов".</w:t>
      </w:r>
    </w:p>
    <w:bookmarkEnd w:id="1145"/>
    <w:bookmarkStart w:name="z12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доходов организации от продажи аффинированных драгоценных металлов.</w:t>
      </w:r>
    </w:p>
    <w:bookmarkEnd w:id="1146"/>
    <w:bookmarkStart w:name="z125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продажи аффинированных драгоценных металлов.</w:t>
      </w:r>
    </w:p>
    <w:bookmarkEnd w:id="1147"/>
    <w:bookmarkStart w:name="z12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48"/>
    <w:bookmarkStart w:name="z12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6280 03 и 6280 04 исключить;</w:t>
      </w:r>
    </w:p>
    <w:bookmarkEnd w:id="1149"/>
    <w:bookmarkStart w:name="z12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6280 05 и 6280 06 изложить в следующей редакции:</w:t>
      </w:r>
    </w:p>
    <w:bookmarkEnd w:id="1150"/>
    <w:bookmarkStart w:name="z12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"6280 05 "Доходы от переоценки аффинированных драгоценных металлов".</w:t>
      </w:r>
    </w:p>
    <w:bookmarkEnd w:id="1151"/>
    <w:bookmarkStart w:name="z12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аффинированных драгоценных металлов.</w:t>
      </w:r>
    </w:p>
    <w:bookmarkEnd w:id="1152"/>
    <w:bookmarkStart w:name="z126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аффинированных драгоценных металлов.</w:t>
      </w:r>
    </w:p>
    <w:bookmarkEnd w:id="1153"/>
    <w:bookmarkStart w:name="z12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</w:t>
      </w:r>
    </w:p>
    <w:bookmarkEnd w:id="1154"/>
    <w:bookmarkStart w:name="z12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6280 06 "Доходы от прочей переоценки".</w:t>
      </w:r>
    </w:p>
    <w:bookmarkEnd w:id="1155"/>
    <w:bookmarkStart w:name="z12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прочих активов.</w:t>
      </w:r>
    </w:p>
    <w:bookmarkEnd w:id="1156"/>
    <w:bookmarkStart w:name="z12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прочих активов.</w:t>
      </w:r>
    </w:p>
    <w:bookmarkEnd w:id="1157"/>
    <w:bookmarkStart w:name="z12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балансовый счет № 5610.";</w:t>
      </w:r>
    </w:p>
    <w:bookmarkEnd w:id="1158"/>
    <w:bookmarkStart w:name="z126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6290 01, 6290 02, 6290 03, 6290 04, 6290 05, 6290 07 и 6290 08 исключить;</w:t>
      </w:r>
    </w:p>
    <w:bookmarkEnd w:id="1159"/>
    <w:bookmarkStart w:name="z126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7340 дополнить номером, названием  и описанием счета 7350 следующего содержания:</w:t>
      </w:r>
    </w:p>
    <w:bookmarkEnd w:id="1160"/>
    <w:bookmarkStart w:name="z126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"7350 "Процентные расходы по обязательствам по аренде".</w:t>
      </w:r>
    </w:p>
    <w:bookmarkEnd w:id="1161"/>
    <w:bookmarkStart w:name="z126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расходов, связанных с выплатой вознаграждения по обязательству по аренде, полученной организацией.</w:t>
      </w:r>
    </w:p>
    <w:bookmarkEnd w:id="1162"/>
    <w:bookmarkStart w:name="z127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расходов, связанных с выплатой вознаграждения по обязательству по аренде, полученной организацией.</w:t>
      </w:r>
    </w:p>
    <w:bookmarkEnd w:id="1163"/>
    <w:bookmarkStart w:name="z127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64"/>
    <w:bookmarkStart w:name="z127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7430 01 исключить;</w:t>
      </w:r>
    </w:p>
    <w:bookmarkEnd w:id="1165"/>
    <w:bookmarkStart w:name="z127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7430 02 изложить в следующей редакции:</w:t>
      </w:r>
    </w:p>
    <w:bookmarkEnd w:id="1166"/>
    <w:bookmarkStart w:name="z127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"7430 02 "Расходы от переоценки иностранной валюты".</w:t>
      </w:r>
    </w:p>
    <w:bookmarkEnd w:id="1167"/>
    <w:bookmarkStart w:name="z12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(курсовой разницы) иностранной валюты.</w:t>
      </w:r>
    </w:p>
    <w:bookmarkEnd w:id="1168"/>
    <w:bookmarkStart w:name="z127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разницы (курсовой разницы) иностранной валюты.</w:t>
      </w:r>
    </w:p>
    <w:bookmarkEnd w:id="1169"/>
    <w:bookmarkStart w:name="z127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70"/>
    <w:bookmarkStart w:name="z127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7440 03 дополнить номером, названием и описанием счета 7440 04 следующего содержания:</w:t>
      </w:r>
    </w:p>
    <w:bookmarkEnd w:id="1171"/>
    <w:bookmarkStart w:name="z12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"7440 04 "Расходы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операций".</w:t>
      </w:r>
    </w:p>
    <w:bookmarkEnd w:id="1172"/>
    <w:bookmarkStart w:name="z128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операций.</w:t>
      </w:r>
    </w:p>
    <w:bookmarkEnd w:id="1173"/>
    <w:bookmarkStart w:name="z12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формированию резервов (провизий) по текущим счетам, размещенным в банках второго уровня и организациях, осуществляющих отдельные виды банковских операций вкладам.</w:t>
      </w:r>
    </w:p>
    <w:bookmarkEnd w:id="1174"/>
    <w:bookmarkStart w:name="z128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75"/>
    <w:bookmarkStart w:name="z128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01 изложить в следующей редакции:</w:t>
      </w:r>
    </w:p>
    <w:bookmarkEnd w:id="1176"/>
    <w:bookmarkStart w:name="z128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01 "Балансовая стоимость аффинированных драгоценных металлов".</w:t>
      </w:r>
    </w:p>
    <w:bookmarkEnd w:id="1177"/>
    <w:bookmarkStart w:name="z128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балансовой стоимости аффинированных драгоценных металлов. </w:t>
      </w:r>
    </w:p>
    <w:bookmarkEnd w:id="1178"/>
    <w:bookmarkStart w:name="z128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балансовая стоимость аффинированных драгоценных металлов.</w:t>
      </w:r>
    </w:p>
    <w:bookmarkEnd w:id="1179"/>
    <w:bookmarkStart w:name="z128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расходов на балансовый счет № 5610.";</w:t>
      </w:r>
    </w:p>
    <w:bookmarkEnd w:id="1180"/>
    <w:bookmarkStart w:name="z12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7470 03 изложить в следующей редакции:</w:t>
      </w:r>
    </w:p>
    <w:bookmarkEnd w:id="1181"/>
    <w:bookmarkStart w:name="z12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03 "Расходы от изменения стоимости ценных бумаг, учитываемых по справедливой стоимости, изменения которой отражаются в составе прибыли или убытка".</w:t>
      </w:r>
    </w:p>
    <w:bookmarkEnd w:id="1182"/>
    <w:bookmarkStart w:name="z12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убытках.</w:t>
      </w:r>
    </w:p>
    <w:bookmarkEnd w:id="1183"/>
    <w:bookmarkStart w:name="z129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в виде отрицательной переоценки ценных бумаг, учитываемых по справедливой стоимости, изменения которой отражаются в составе прибыли или убытка, при выбытии с баланса данных ценных бумаг.</w:t>
      </w:r>
    </w:p>
    <w:bookmarkEnd w:id="1184"/>
    <w:bookmarkStart w:name="z129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85"/>
    <w:bookmarkStart w:name="z129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7470 04 и 7470 05 исключить;</w:t>
      </w:r>
    </w:p>
    <w:bookmarkEnd w:id="1186"/>
    <w:bookmarkStart w:name="z129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7470 06, 7470 07 и 7470 08 изложить в следующей редакции:</w:t>
      </w:r>
    </w:p>
    <w:bookmarkEnd w:id="1187"/>
    <w:bookmarkStart w:name="z129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"7470 06 "Расходы по ценным бумагам, имеющимся в наличии для продажи".</w:t>
      </w:r>
    </w:p>
    <w:bookmarkEnd w:id="1188"/>
    <w:bookmarkStart w:name="z129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при выбытии и (или) при реклассификации ценных бумаг, имеющихся в наличии для продажи.</w:t>
      </w:r>
    </w:p>
    <w:bookmarkEnd w:id="1189"/>
    <w:bookmarkStart w:name="z129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при выбытии и (или) при реклассификации ценных бумаг, имеющихся в наличии для продажи.</w:t>
      </w:r>
    </w:p>
    <w:bookmarkEnd w:id="1190"/>
    <w:bookmarkStart w:name="z129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1191"/>
    <w:bookmarkStart w:name="z129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07 "Расходы от переоценки аффинированных драгоценных металлов".</w:t>
      </w:r>
    </w:p>
    <w:bookmarkEnd w:id="1192"/>
    <w:bookmarkStart w:name="z130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от отрицательной переоценки драгоценных металлов.</w:t>
      </w:r>
    </w:p>
    <w:bookmarkEnd w:id="1193"/>
    <w:bookmarkStart w:name="z130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от отрицательной переоценки драгоценных металлов при списании с баланса драгоценных металлов.</w:t>
      </w:r>
    </w:p>
    <w:bookmarkEnd w:id="1194"/>
    <w:bookmarkStart w:name="z130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</w:t>
      </w:r>
    </w:p>
    <w:bookmarkEnd w:id="1195"/>
    <w:bookmarkStart w:name="z13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7470 08 "Расходы от прочей переоценки".</w:t>
      </w:r>
    </w:p>
    <w:bookmarkEnd w:id="1196"/>
    <w:bookmarkStart w:name="z13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организации от отрицательной переоценки прочих активов.</w:t>
      </w:r>
    </w:p>
    <w:bookmarkEnd w:id="1197"/>
    <w:bookmarkStart w:name="z13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от отрицательной переоценки прочих активов.</w:t>
      </w:r>
    </w:p>
    <w:bookmarkEnd w:id="1198"/>
    <w:bookmarkStart w:name="z13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балансовый счет № 5610.";</w:t>
      </w:r>
    </w:p>
    <w:bookmarkEnd w:id="1199"/>
    <w:bookmarkStart w:name="z130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7480 01, 7480 02, 7480 03, 7480 04, 7480 05, 7480 07 и 7480 08 исключить;</w:t>
      </w:r>
    </w:p>
    <w:bookmarkEnd w:id="1200"/>
    <w:bookmarkStart w:name="z13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7480 14 дополнить номерами, названиями  и описаниями счетов 7490 01, 7490 02, 7490 03, 7490 04 и 7490 05 следующего содержания:</w:t>
      </w:r>
    </w:p>
    <w:bookmarkEnd w:id="1201"/>
    <w:bookmarkStart w:name="z13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"7490 01 "Расходы по амортизации основных средств и активов в форме права пользования".</w:t>
      </w:r>
    </w:p>
    <w:bookmarkEnd w:id="1202"/>
    <w:bookmarkStart w:name="z13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основных средств и активов в форме права пользования.</w:t>
      </w:r>
    </w:p>
    <w:bookmarkEnd w:id="1203"/>
    <w:bookmarkStart w:name="z13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основных средств и активов в форме права пользования.</w:t>
      </w:r>
    </w:p>
    <w:bookmarkEnd w:id="1204"/>
    <w:bookmarkStart w:name="z13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основных средств и активов в форме права пользования.</w:t>
      </w:r>
    </w:p>
    <w:bookmarkEnd w:id="1205"/>
    <w:bookmarkStart w:name="z13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02 "Расходы по амортизации капитальных затрат по активам в форме права пользования".</w:t>
      </w:r>
    </w:p>
    <w:bookmarkEnd w:id="1206"/>
    <w:bookmarkStart w:name="z13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капитальных затрат по активам в форме права пользования.</w:t>
      </w:r>
    </w:p>
    <w:bookmarkEnd w:id="1207"/>
    <w:bookmarkStart w:name="z13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капитальных затрат по активам в форме права пользования.</w:t>
      </w:r>
    </w:p>
    <w:bookmarkEnd w:id="1208"/>
    <w:bookmarkStart w:name="z131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капитальных затрат по активам в форме права пользования.</w:t>
      </w:r>
    </w:p>
    <w:bookmarkEnd w:id="1209"/>
    <w:bookmarkStart w:name="z131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03 "Расходы по амортизации инвестиций в недвижимость".</w:t>
      </w:r>
    </w:p>
    <w:bookmarkEnd w:id="1210"/>
    <w:bookmarkStart w:name="z131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инвестиций в имущество.</w:t>
      </w:r>
    </w:p>
    <w:bookmarkEnd w:id="1211"/>
    <w:bookmarkStart w:name="z131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инвестиций в имущество.</w:t>
      </w:r>
    </w:p>
    <w:bookmarkEnd w:id="1212"/>
    <w:bookmarkStart w:name="z132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инвестиций в имущество.</w:t>
      </w:r>
    </w:p>
    <w:bookmarkEnd w:id="1213"/>
    <w:bookmarkStart w:name="z132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04 "Расходы по амортизации разведочных и оценочных активов".</w:t>
      </w:r>
    </w:p>
    <w:bookmarkEnd w:id="1214"/>
    <w:bookmarkStart w:name="z132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разведочных и оценочных активов.</w:t>
      </w:r>
    </w:p>
    <w:bookmarkEnd w:id="1215"/>
    <w:bookmarkStart w:name="z132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разведочных и оценочных активов.</w:t>
      </w:r>
    </w:p>
    <w:bookmarkEnd w:id="1216"/>
    <w:bookmarkStart w:name="z132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разведочных и оценочных активов.</w:t>
      </w:r>
    </w:p>
    <w:bookmarkEnd w:id="1217"/>
    <w:bookmarkStart w:name="z132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 05 "Расходы по амортизации прочих нематериальных активов".</w:t>
      </w:r>
    </w:p>
    <w:bookmarkEnd w:id="1218"/>
    <w:bookmarkStart w:name="z132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расходов по амортизации прочих нематериальных активов.</w:t>
      </w:r>
    </w:p>
    <w:bookmarkEnd w:id="1219"/>
    <w:bookmarkStart w:name="z132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расходов по амортизации прочих нематериальных активов.</w:t>
      </w:r>
    </w:p>
    <w:bookmarkEnd w:id="1220"/>
    <w:bookmarkStart w:name="z132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расходов по амортизации прочих нематериальных активов.";</w:t>
      </w:r>
    </w:p>
    <w:bookmarkEnd w:id="1221"/>
    <w:bookmarkStart w:name="z132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2"/>
    <w:bookmarkStart w:name="z133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1810 01 изложить в следующей редакции:</w:t>
      </w:r>
    </w:p>
    <w:bookmarkEnd w:id="1223"/>
    <w:bookmarkStart w:name="z133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чистых активов клиентов за отчетный период (конечный финансовый результат).</w:t>
      </w:r>
    </w:p>
    <w:bookmarkEnd w:id="1224"/>
    <w:bookmarkStart w:name="z133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за отчетный период при закрытии соответствующих счетов группы № 1830.</w:t>
      </w:r>
    </w:p>
    <w:bookmarkEnd w:id="1225"/>
    <w:bookmarkStart w:name="z133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 за отчетный период при закрытии соответствующих счетов группы № 1840.";</w:t>
      </w:r>
    </w:p>
    <w:bookmarkEnd w:id="1226"/>
    <w:bookmarkStart w:name="z133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01 изложить в следующей редакции:</w:t>
      </w:r>
    </w:p>
    <w:bookmarkEnd w:id="1227"/>
    <w:bookmarkStart w:name="z133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активов, поступивших от клиентов и принятых организацией для инвестиционного управления активами клиентов.</w:t>
      </w:r>
    </w:p>
    <w:bookmarkEnd w:id="1228"/>
    <w:bookmarkStart w:name="z133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стоимость активов, поступивших от клиента и принятых организацией для инвестиционного управления активами клиента.</w:t>
      </w:r>
    </w:p>
    <w:bookmarkEnd w:id="1229"/>
    <w:bookmarkStart w:name="z133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стоимости активов клиента на счет № 1810 01.";</w:t>
      </w:r>
    </w:p>
    <w:bookmarkEnd w:id="1230"/>
    <w:bookmarkStart w:name="z133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02 изложить в следующей редакции:</w:t>
      </w:r>
    </w:p>
    <w:bookmarkEnd w:id="1231"/>
    <w:bookmarkStart w:name="z133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доходов, связанных с получением вознаграждения по ценным бумагам, вкладам и иным активам.</w:t>
      </w:r>
    </w:p>
    <w:bookmarkEnd w:id="1232"/>
    <w:bookmarkStart w:name="z134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доходов, связанных с получением вознаграждения по ценным бумагам, вкладам и иным активам.</w:t>
      </w:r>
    </w:p>
    <w:bookmarkEnd w:id="1233"/>
    <w:bookmarkStart w:name="z134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1234"/>
    <w:bookmarkStart w:name="z134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03 изложить в следующей редакции:</w:t>
      </w:r>
    </w:p>
    <w:bookmarkEnd w:id="1235"/>
    <w:bookmarkStart w:name="z134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доходов организации от купли-продажи активов.</w:t>
      </w:r>
    </w:p>
    <w:bookmarkEnd w:id="1236"/>
    <w:bookmarkStart w:name="z134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доходов организации от купли-продажи активов.</w:t>
      </w:r>
    </w:p>
    <w:bookmarkEnd w:id="1237"/>
    <w:bookmarkStart w:name="z134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доходов на счет № 1810 01.";</w:t>
      </w:r>
    </w:p>
    <w:bookmarkEnd w:id="1238"/>
    <w:bookmarkStart w:name="z134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описания счетов 1830 04 и 1830 05 изложить в следующей редакции:</w:t>
      </w:r>
    </w:p>
    <w:bookmarkEnd w:id="1239"/>
    <w:bookmarkStart w:name="z134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04 "Доходы от переоценки активов по справедливой стоимости".</w:t>
      </w:r>
    </w:p>
    <w:bookmarkEnd w:id="1240"/>
    <w:bookmarkStart w:name="z134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активов, учитываемых по справедливой стоимости.</w:t>
      </w:r>
    </w:p>
    <w:bookmarkEnd w:id="1241"/>
    <w:bookmarkStart w:name="z134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активов, учитываемых по справедливой стоимости.</w:t>
      </w:r>
    </w:p>
    <w:bookmarkEnd w:id="1242"/>
    <w:bookmarkStart w:name="z135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</w:t>
      </w:r>
    </w:p>
    <w:bookmarkEnd w:id="1243"/>
    <w:bookmarkStart w:name="z135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 05 "Доходы по курсовой разнице".</w:t>
      </w:r>
    </w:p>
    <w:bookmarkEnd w:id="1244"/>
    <w:bookmarkStart w:name="z135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курсовой переоценки.</w:t>
      </w:r>
    </w:p>
    <w:bookmarkEnd w:id="1245"/>
    <w:bookmarkStart w:name="z135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курсовой переоценки.</w:t>
      </w:r>
    </w:p>
    <w:bookmarkEnd w:id="1246"/>
    <w:bookmarkStart w:name="z135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1247"/>
    <w:bookmarkStart w:name="z135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1830 06 и 1830 07 исключить;</w:t>
      </w:r>
    </w:p>
    <w:bookmarkEnd w:id="1248"/>
    <w:bookmarkStart w:name="z135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1830 08 изложить в следующей редакции:</w:t>
      </w:r>
    </w:p>
    <w:bookmarkEnd w:id="1249"/>
    <w:bookmarkStart w:name="z135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прочих доходов, полученных организацией и не учтенных на счетах № 1830 01, 1830 02, 1830 03, 1830 04 и 1830 05.</w:t>
      </w:r>
    </w:p>
    <w:bookmarkEnd w:id="1250"/>
    <w:bookmarkStart w:name="z135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прочих доходов организации.</w:t>
      </w:r>
    </w:p>
    <w:bookmarkEnd w:id="1251"/>
    <w:bookmarkStart w:name="z135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полученных доходов на счет № 1810 01.";</w:t>
      </w:r>
    </w:p>
    <w:bookmarkEnd w:id="1252"/>
    <w:bookmarkStart w:name="z136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1830 09 изложить в следующей редакции:</w:t>
      </w:r>
    </w:p>
    <w:bookmarkEnd w:id="1253"/>
    <w:bookmarkStart w:name="z136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"1830 09 "Доходы от переоценки сделок с производными финансовыми инструментами".</w:t>
      </w:r>
    </w:p>
    <w:bookmarkEnd w:id="1254"/>
    <w:bookmarkStart w:name="z136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положительной переоценки сделок с производными финансовыми инструментами.</w:t>
      </w:r>
    </w:p>
    <w:bookmarkEnd w:id="1255"/>
    <w:bookmarkStart w:name="z136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положительной переоценки сделок с производными финансовыми инструментами.</w:t>
      </w:r>
    </w:p>
    <w:bookmarkEnd w:id="1256"/>
    <w:bookmarkStart w:name="z136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переоценки на счет № 1810 01.";</w:t>
      </w:r>
    </w:p>
    <w:bookmarkEnd w:id="1257"/>
    <w:bookmarkStart w:name="z136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1830 10 исключить;</w:t>
      </w:r>
    </w:p>
    <w:bookmarkEnd w:id="1258"/>
    <w:bookmarkStart w:name="z136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01 изложить в следующей редакции:</w:t>
      </w:r>
    </w:p>
    <w:bookmarkEnd w:id="1259"/>
    <w:bookmarkStart w:name="z136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стоимости активов клиентов при их изъятии и (или) размещении организацией в целях инвестиционного управления активами клиентов.</w:t>
      </w:r>
    </w:p>
    <w:bookmarkEnd w:id="1260"/>
    <w:bookmarkStart w:name="z136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стоимость активов клиента при их выбытии.</w:t>
      </w:r>
    </w:p>
    <w:bookmarkEnd w:id="1261"/>
    <w:bookmarkStart w:name="z136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стоимости активов клиента на счет № 1810 01.";</w:t>
      </w:r>
    </w:p>
    <w:bookmarkEnd w:id="1262"/>
    <w:bookmarkStart w:name="z137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02 изложить в следующей редакции:</w:t>
      </w:r>
    </w:p>
    <w:bookmarkEnd w:id="1263"/>
    <w:bookmarkStart w:name="z137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по выплате комиссионных вознаграждений организации за услуги, оказанные профессиональными участниками рынка ценных бумаг.</w:t>
      </w:r>
    </w:p>
    <w:bookmarkEnd w:id="1264"/>
    <w:bookmarkStart w:name="z137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по выплате комиссионных вознаграждений организации за услуги профессиональных участников рынка ценных бумаг.</w:t>
      </w:r>
    </w:p>
    <w:bookmarkEnd w:id="1265"/>
    <w:bookmarkStart w:name="z137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266"/>
    <w:bookmarkStart w:name="z137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03 изложить в следующей редакции:</w:t>
      </w:r>
    </w:p>
    <w:bookmarkEnd w:id="1267"/>
    <w:bookmarkStart w:name="z137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куплей-продажей активов.</w:t>
      </w:r>
    </w:p>
    <w:bookmarkEnd w:id="1268"/>
    <w:bookmarkStart w:name="z137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расходов организации, связанных с куплей-продажей активов.</w:t>
      </w:r>
    </w:p>
    <w:bookmarkEnd w:id="1269"/>
    <w:bookmarkStart w:name="z137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270"/>
    <w:bookmarkStart w:name="z137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04 изложить в следующей редакции:</w:t>
      </w:r>
    </w:p>
    <w:bookmarkEnd w:id="1271"/>
    <w:bookmarkStart w:name="z137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04 "Расходы от переоценки активов по справедливой стоимости".</w:t>
      </w:r>
    </w:p>
    <w:bookmarkEnd w:id="1272"/>
    <w:bookmarkStart w:name="z138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Назначение: учет сумм отрицательной переоценки активов, учитываемых по справедливой стоимости. </w:t>
      </w:r>
    </w:p>
    <w:bookmarkEnd w:id="1273"/>
    <w:bookmarkStart w:name="z138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активов, учитываемых по справедливой стоимости.</w:t>
      </w:r>
    </w:p>
    <w:bookmarkEnd w:id="1274"/>
    <w:bookmarkStart w:name="z138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275"/>
    <w:bookmarkStart w:name="z138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05 изложить в следующей редакции:</w:t>
      </w:r>
    </w:p>
    <w:bookmarkEnd w:id="1276"/>
    <w:bookmarkStart w:name="z138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05 "Расходы по курсовой разнице".</w:t>
      </w:r>
    </w:p>
    <w:bookmarkEnd w:id="1277"/>
    <w:bookmarkStart w:name="z138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курсовой переоценки.</w:t>
      </w:r>
    </w:p>
    <w:bookmarkEnd w:id="1278"/>
    <w:bookmarkStart w:name="z138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дебету счета проводится сумма отрицательной курсовой переоценки. </w:t>
      </w:r>
    </w:p>
    <w:bookmarkEnd w:id="1279"/>
    <w:bookmarkStart w:name="z138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280"/>
    <w:bookmarkStart w:name="z138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названия и описания счетов 1840 06 и 1840 07 исключить;</w:t>
      </w:r>
    </w:p>
    <w:bookmarkEnd w:id="1281"/>
    <w:bookmarkStart w:name="z13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счета 1840 08 изложить в следующей редакции:</w:t>
      </w:r>
    </w:p>
    <w:bookmarkEnd w:id="1282"/>
    <w:bookmarkStart w:name="z139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"Назначение: учет сумм расходов организации, связанных с осуществлением прочих операций в финансовой и нефинансовой деятельности, которые не могут быть проведены по другим счетам, предусмотренным в параграфе 10 главы 2 Плана счетов.</w:t>
      </w:r>
    </w:p>
    <w:bookmarkEnd w:id="1283"/>
    <w:bookmarkStart w:name="z13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прочих расходов организации.</w:t>
      </w:r>
    </w:p>
    <w:bookmarkEnd w:id="1284"/>
    <w:bookmarkStart w:name="z13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понесенных расходов на счет № 1810 01.";</w:t>
      </w:r>
    </w:p>
    <w:bookmarkEnd w:id="1285"/>
    <w:bookmarkStart w:name="z13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1840 09 изложить в следующей редакции:</w:t>
      </w:r>
    </w:p>
    <w:bookmarkEnd w:id="1286"/>
    <w:bookmarkStart w:name="z13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"1840 09 "Расходы от переоценки сделок с производными финансовыми инструментами".</w:t>
      </w:r>
    </w:p>
    <w:bookmarkEnd w:id="1287"/>
    <w:bookmarkStart w:name="z139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отрицательной переоценки сделок с производными финансовыми инструментами.</w:t>
      </w:r>
    </w:p>
    <w:bookmarkEnd w:id="1288"/>
    <w:bookmarkStart w:name="z139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сумма отрицательной переоценки сделок с производными финансовыми инструментами.</w:t>
      </w:r>
    </w:p>
    <w:bookmarkEnd w:id="1289"/>
    <w:bookmarkStart w:name="z139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списание сумм переоценки на счет № 1810 01.";</w:t>
      </w:r>
    </w:p>
    <w:bookmarkEnd w:id="1290"/>
    <w:bookmarkStart w:name="z139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1840 10 исключить;</w:t>
      </w:r>
    </w:p>
    <w:bookmarkEnd w:id="1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Правления Национального Банка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