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79f6" w14:textId="8317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октября 2019 года № 931. Зарегистрирован в Министерстве юстиции Республики Казахстан 29 октября 2019 года № 19519.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расходованиями ими денег от реализации услуг.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(Султанбаев К.А.)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Ешмагамбетова Ж.Б.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951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услуг государственными учреждениями органов внутренних дел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расходованиями ими денег от реализации услуг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определяют порядок оказания платных видов деятельности по реализации услуг государственными учреждениями органов внутренних дел Республики Казахстан (далее – ГУ ОВД) по оказанию медицинской помощи в рамках гарантированного объема бесплатной медицинской помощи (далее - ГОБМП) и в системе обязательного социального медицинского страхования (далее - ОСМС) и расходования ГУ ОВД денег от реализации услуг.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ГУ ОВД медицинская помощь в рамках ГОБМП и системе ОСМС оказывается членам семей сотрудников правоохранительных органов, военнослужащих, пенсионерам правоохранительных органов и прочим потребителям медицинских услуг.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виды медицинских услуг в ГУ ОВД оказываются в рамках ГОБМП и в системе ОСМС на основании договоров закупа медицинских услуг, заключенных между Фондом и ГУ ОВД,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ГОБМП и (или) в системе ОСМС, утвержденными приказом Министра здравоохранения Республики Казахстан от 8 декабря 2020 года № ҚР ДСМ-242/2020 (зарегистрирован в Реестре государственной регистрации нормативных правовых актов за № 21744) (далее – Правила закупа),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ГОБМП и (или) в системе ОСМС, утвержденными приказом Министра здравоохранения Республики Казахстан от 20 декабря 2020 года № ҚР ДСМ-291/2020 (зарегистрирован в Реестре государственной регистрации нормативных правовых актов № 21831) (далее – Правила оплаты).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медицинских услуг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оказании медицинской помощи ГУ ОВД руководствуются стандартами в области здравоохранения, клиническими протоколами и Казахстанским национальным лекарственным формуляром,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от 18 мая 2021 года № ҚР ДСМ-41 (зарегистрирован в Реестре государственной регистрации нормативных правовых актов за № 22782).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Платные виды медицинских услуг оказываются в следующих условиях: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ОВД для исполнения части обязательств по договору закупа услуг заключают гражданско-правовой договор соисполнения с субъектами здравоохранения, включенными в базу данных, а также привлекаются в качестве соисполнителей в соответствии с Правилами закупа.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ОВД при исполнении договора закупа услуг обеспечивают ввод данных в информационные системы и электронные информационные ресурсы системы здравоохранения и их техническое сопровождение с соблюдением требований законодательства Республики Казахстан в области информатизации.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Ведение первичной медицинской документации ГУ ОВД осуществляется в соответствии с формами учетной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Республики Казахстан № 21579).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оплаты за оказание платных видов медицинских услуг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Оплата за оказанные платные виды медицинских услуг осуществляется Фондом в соответствии с Правилами оплаты по утвержденным тарифам на медицинские услуги, предоставляемые в рамках ГОБМП и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(зарегистрирован в Реестре государственной регистрации нормативных правовых актов № 21550).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платежных документов за оказанные платные виды медицинских услуг, отчетов и форм, а также предоставление их в Фонд проводится в соответствии с Правилами оплаты.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ОВД, исполняющим обязательства по договору соисполнения, оплата за оказанные медицинские услуги осуществляется субъектами здравоохранения, с которыми заключен договор соисполнения, в рамках заключенного с Фондом договора закупа медицинских услуг.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расходования денег от реализации платных видов медицинских услуг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Деньги от реализации ГУ ОВД платных видов медицинских услуг, остающихся в их распоряжении, зачисляются на контрольный счет наличности, открываемый центральным уполномоченным органом по исполнению бюджета,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за № 9934) (далее – Правила исполнения бюджета).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ГУ ОВД для проведения операций за счет денег, получаемых от реализации услуг, остающихся в их распоряжении, ежегодно составляют план поступлений и расходов денег, получаемых от реализации платных видов медицинских услуг в порядке определенным Правилами исполнения бюджета.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утверждения и внесения изменений в план поступлений и расходов денег от реализации платных видов медицинских услуг осуществляется в соответствии с Правилами исполнения бюджета.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Деньги, полученные ГУ ОВД от оказания платных видов медицинских услуг, расходуются в рамках затрат, связанных с деятельностью по оказанию медицинской помощи в рамках ГОБМП и в системе ОСМС,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формирования тарифов на медицинские услуги, оказываемые в рамках ГОБМП и (или) в системе ОСМС, утвержденной приказом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актов за № 21858) (далее – приказ № ҚР ДСМ-309/2020), на: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расходы, в том числе услуги связи, включая интернет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ДСМ-309/2020;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дифференцированной доплаты работникам ГУ ОВД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ГОБМП и (или) в системе ОСМС, утвержденным приказом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за № 21824)".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ГУ ОВД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Составление и предоставление отчета об исполнении планов поступлений и расходов денег от реализации платных видов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утвержденным приказом Министра финансов Республики Казахстан от 2 декабря 2016 года № 630 (зарегистрирован в Реестре государственной регистрации нормативных правовых актов за № 14613).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ГУ ОВД бухгалтерский учет платных видов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№ 6443).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Налогообложение средств, поступивших от оказания платных видов деятельности по реализации платных медицинских услуг, осуществляется в соответствии с налоговым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