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0488" w14:textId="148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октября 2019 года № 928. Зарегистрирован в Министерстве юстиции Республики Казахстан 30 октября 2019 года № 19528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11308, опубликован 25 июня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Министерства по адресу: 010000, город Нур-Султан, проспект Тәуелсіздік, 1.";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утвержденном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на имя руководителя Министерства по адресу: 010000, город Нур-Султан, проспект Тәуелсіздік, 1.";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июля 2018 года № 514 "Об утверждении Правил аттестации негосударственных противопожарных служб" (зарегистрирован в Реестре государственной регистрации нормативных правовых актов № 17281, опубликован 13 августа 2018 года в Эталонном контрольном банке нормативных правовых актов Республики Казахстан):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служб, утвержденных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внутренних дел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3)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"___"______________2019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Комитет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Аттестат №____________ (номер аттестата)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негосударственной 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проведения работ по предупреждению и тушению пожаров, обеспечению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и проведению аварийно-спасательных работ в организациях, населенных пунктах и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вид негосударственной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Нур-Султан, "____"___________20___года"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Комитет по чрезвычайным ситуациям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Аттестат №____________ (номер аттестата)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негосударственной противопожарной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право проведения работ по предупреждению и тушению пожаров, обеспечению 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и проведению аварийно-спасательных работ в организациях, населенных пунктах и на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вид негосударственной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Нур-Султан, "____"___________20___года"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