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0ea7" w14:textId="74a0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снабжения мебелью и казарменным инвентарем Вооруженных Сил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25 октября 2019 года № 855. Зарегистрирован в Министерстве юстиции Республики Казахстан 30 октября 2019 года № 19533.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подпункта 22)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7 января 2005 года "Об обороне и Вооруженных Силах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мебелью и казарменным инвентарем Вооруженных Сил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расквартирования войск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"___"______________2019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2019 года № 855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снабжения мебелью и казарменным инвентарем Вооруженных Сил Республики Казахстан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Нормы снабжения с изменениями, внесенными приказами Министра обороны РК от 26.03.2024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12.05.2025 </w:t>
      </w:r>
      <w:r>
        <w:rPr>
          <w:rFonts w:ascii="Times New Roman"/>
          <w:b w:val="false"/>
          <w:i w:val="false"/>
          <w:color w:val="ff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19.05.2025).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Штабы, казармы и общежития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в годах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Кабинет командира бригады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совещаний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приставное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Комната отдыха командира бригады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 (диван, два кресла)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Кабинет заместителя командира бригады, начальника службы бригады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Кабинет командира воинской части, начальника учреждения, батальона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приставной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Кабинет заместителя командира воинской части, учреждения, батальона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приставной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настенное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Кабинет работников штаба бригады, воинской части, учреждения, батальона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стол для топографических карт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7. Комната (место) дежурного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ячеечный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Комната отдыха дежурного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Комната канцелярии роты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ячеечный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Комната командиров и сержантов взводов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ячеечный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11. Библиотека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штатного работника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 штатных работников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каталожный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читательский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80 стандартных книг, журналов и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12. Спальные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солдат, матросов, курсантов военных учебных заведений 1 - 2 курса, школ младших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армейская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кровать бытовую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армейская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верхней одежды, головных уборов и вещевых мешков металлический***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с водой (металлическая)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военнослужащих, проходящих воинскую службу по контракту, проходящих воинскую службу в резерве, курсантов военных учебных заведений 3 и последующих курсов, военнослужащих женщин, воспитанников военных учебных заведений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бытовая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стул полумягкий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армейский индивидуальный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с водой (металлическая)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13. Коридор спального помещения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дневального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дневального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 Жилая комната общежития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бытовая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стул полумягкий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настенное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 Комната информационно-воспитательной работы и психологической разгрузки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подшивки газет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 (диван, два кресла)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16. Комната для хранения оружия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 для хранения оружия (металлическая)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гнезд 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для хранения пистолетов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управления роты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для хранения боеприпасов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1 ящик для управления роты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17. Комната (место) для чистки оружия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чистки оружия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18. Комната (место) для спортивных занятий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19. Кладовая для хранения имущества роты и личных вещей военнослужащих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имущества роты****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изготавливается в двух вариантах: Тип 1, Тип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20. Комната для умывания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 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умывальников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бритья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умывальников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21. Комната (место) для чистки обуви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чистки обуви (металлическая)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22. Комната бытового обслуживания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парикмахера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парикмахера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23. Душевая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Скамья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настенная, на 5 крючков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24. Туалет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дезинфицирующих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Административные, штабные и служебные помещения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в годах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1. Кабинет начальника департамента, главного управления, управления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совещаний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приставное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Комната отдыха начальника департамента, главного управления, 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Приемная начальника департамента, главного управления, 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Кабинет командующего родов войск, регионального командования, военного учебного заведения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совещаний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приставное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Комната отдыха командующего родов войск, регионального командования, военного учебного заведения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Приемная командующего родов войск, регионального командования, военного учебного заведения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Кабинет начальника управления департамента, главного управления, управления, регионального командования, военного учебного заведения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Кабинеты личного состава департамента, главного управления, управления, родов войск, регионального командования, военного учебного заведения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стол для топографических карт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посетителей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Комната дежурного (оперативного дежурного)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ячеечный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пистолетов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для хранения боеприпасов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Комната отдыха дежурного (оперативного дежурного)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кровать бытовую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 Учебный 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руководителя занятий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классный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12. Кабинет секретного делопроизводства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13. Класс для работы с секретными документами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рабочее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рабочих мест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рабочее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рабочих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14. Комната (место) для работы с секретными документами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рабочее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рабочих мест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рабочее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рабочих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 Комната для хранения личных дел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документооборота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от 100 до 300 дел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16. Комната для хранения документов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1,5 м2 площади комнаты  1 погонный метр стеллажа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17. Помещение множительной аппаратуры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единицу  организационной техники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18. Зал для совещаний (собраний)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совещаний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рассчитывается на 2/3 штатной численности военнослужащих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Трибуна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19. Комната для приема посетителей (общественная приемная)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20. Гардероб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м2 площади гардероба 1 вешалка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гардероб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21. Кладовая уборочного инвентаря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22. Туалет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умывальник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23. Помещение узла связи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24. Интернет-класс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автоматизированное рабочее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автоматизированное рабочее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25. Архив (хранилище)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80 стандартных книг, журналов и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Воинские объекты общественного питания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в годах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Солдатские столовые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Обеденный зал столовой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6-ти местный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человек обедающей смены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 столу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начальника (заведующего) столовой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настенное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персонала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подготовки поваров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Гардеробная для персонала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Скамья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погонный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Скамья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 на 5 крючков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Курсантские столовые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Обеденный зал столовой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4-х местный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 обедающей смены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 столу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Офицерские столовые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Обеденный зал столовой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4-х местный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 обедающей смены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 столу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обеденный 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случаях крепления аппаратуры к стене, тумба не устанавливается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вешалки напольные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Солдатские чайные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зал с буфетом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4-х местный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 столу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барная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торговый 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торговый 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настольных игр, чтения газет и журналов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4-х местный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 столу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книжный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обеденный 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крепления аппаратуры к стене, тумба не устанавливается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заведующего и персонала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 индивидуальный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суточного наряда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спецодежды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определяется от количества суточного наряда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Приемочная продуктов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 с гардеробом, умывальником и туалетом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вешалки напольные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настенное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гардероб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Производственные цехи, подсобные, складские помещения столовых (моечная, кладовые)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цехи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Складские помещения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Военные учебные заведения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в годах (лет)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Учебные классы, помещения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классный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книжный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Специальные учебные классы, помещения, лаборатории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(специальный)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книжный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Спортивный зал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Скамья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погонный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гардероб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Помещения факультета и кафедры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начальника факультета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кресла приставные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заместителя начальника факультета, начальника курса, начальника кафедры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 угловой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Преподавательская на кафедре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металлический ячеечный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Преподавательская на факультете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металлический ячеечный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 человека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настенное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Методический кабинет кафедры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кабинет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кабинет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классный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Учебная библиотека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Книгохранилище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книго-хранилище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книго-хранилище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(металлический)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80 стандартных книг, журналов и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Читальный зал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читательский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м2 площади читального зала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м2 площади читального зала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Учебные центры, учебные корпуса и классы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в годах (лет)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Учебные классы, помещения (исходя из размеров помещения)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классный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книжный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Специальные учебные классы, помещения, лаборатории, учебные мастерские с технологическим оборудованием, крупногабаритной техникой или тренажерами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классный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канцелярский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3. Преподавательские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Комната дежурного по учебному корпусу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ячеечный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Комната начальника учебного корпуса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Комната для хранения наглядных пособий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(металлический)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20-40 наглядных пособий (в зависимости от размеров пособий)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7. Библиотека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каталожный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(металлический)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80 стандартных книг, журналов и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Культурно-досуговые центры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в годах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Фойе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гардеробная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Банкетка мягкая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посадочное место (посетителя)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фойе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гардеробщика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Актовый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актовый 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президиума допускается устанавливать кресла приставные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 актовый 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клубное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в гарнизонных домах офицеров и культурно-досуговых центрах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клубное мягкое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в административных зданиях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Музей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мобильный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фондохранилище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фондохранилище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Витрина мобильная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выставочный 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Двухсторонний выставочный стенд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выставочный 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Картотека (металлическая)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фондохранилище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Библиотека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 штатных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каталожный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Читальный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читательский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читателя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читателя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читальный 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80 стандартных книг, журналов и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Помещение дежурного администратора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Караульные помещения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в годах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Общая комната для личного состава караула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Потребность рассчитывается на 2/3 состава караула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рассчитывается на 2/3 состава караула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 для хранения оружия (металлическая)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гнезд 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рассчитывается на весь личный состав караула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 человек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рассчитывается на весь личный состав караула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с водой (металлическая)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Комната для отдыхающей смены караула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рассчитывается на 1/3 состава караула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Комната начальника караула и его помощника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пистолетов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ячеечный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для хранения боеприпасов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напольная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Комната пультовая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5. Комната ожидания личного состава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 человек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рассчитывается на 2/3 состава караула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 для хранения оружия (металлическая)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гнезд 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рассчитывается  на весь личный состав караула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Скамья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погонный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Столовая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обеденный 6-ти местный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человек обедающей смены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столов рассчитывается на 2/3 состава караула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 столу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столовую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хозяйственный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столовую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Помещение (место) для чистки оружия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чистки оружия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Помещение для чистки одежды и обуви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Скамья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погонный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рассчитывается на 1/3 состава караула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 человек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рассчитывается на 1/3 состав караула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чистки обуви (металлическая)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Сушилка для обмундирования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 человек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Сушилка для обуви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1,5 м2 комнаты  1 погонный метр сушилки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рассчитывается на 2/3 состава караула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Кладовая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Гауптвахты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в годах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Комната начальника гауптвахты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Комната для работы штатного состава гауптвахты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ячеечный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Отдельная комната для допроса подследственных арестованных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Комната для свиданий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Кухня для подогревания пищи арестованным (с подсобным помещением)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хозяйственный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Столовая для арестованных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 6-ти местный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 человек задержанных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 столу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Комната для умывания, чистки обуви и одежды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бритья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умывальник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чистки обуви (металлическая)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Туалет для арестованных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Кладовая для хранения вещей арестованных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имущества арестованных****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изготавливается в двух вариантах: Тип 1, Тип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Контрольно-пропускные пункты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в годах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Комната дежурного по контрольно-пропускному пункту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Комната отдыха дежурного по контрольно-пропускному пункту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3. Комната для посетителей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Кладовая инвентаря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Туалет с умывальником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Комната начальника бюро пропусков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Спортивные залы воинских частей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в годах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Вестибюль с гардеробом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Банкетка полумягкая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м2 вестибюля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Комната для переодевания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Скамья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погонный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Учебный класс - методический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Комната администратора, инструкторов и тренеров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 штатных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Объекты продовольственной службы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в годах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Склад продовольственный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400 условных кг. грузо-подъемности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Картофелехранилище, овощехранилище, фруктохранилище, холодильник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Хранилища (склады) военного имущества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в годах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 артиллерийского и авиационного вооружения  и боеприпасов, автотранспортных запчастей,  паркогаражного оборудования, авторезины,  бронетанкового вооружения и техники, вещевого имущества, ветеринарного имущества, оптики, дозиметрических приборов, инженерного имущества, имущества связи, имущества службы снабжения горючим, лаков и красок, медико-санитарного имущества, мебели,  стройматериалов, метизов, хозяйственного имущества,  противохимического имущества, парашютно-десантной техники, радиотехнического имущества, топографического имущества, инструментов и карт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400 условных кг. грузо-подъемности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Здания и сооружения зоны парка техники и вооружения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в годах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Комната начальника парка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Комната дежурного по парку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Комната отдыха дежурных водителей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рассчитывается на 1/3 состава дежурных водителей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Класс инструктажа водителей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Войсковые мастерские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в годах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Комната начальника мастерской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Комната начальника цеха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Мастерская по ремонту белья и обмундирования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400 условных кг. грузоподъемности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рабочих смены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Бани и прачечные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в годах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Вестибюль с гардеробом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определяется от наличия помывочных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Помещение для раздевания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Скамья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погонный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Моечное отделение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Скамья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погонный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Кладовые для чистого белья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кладовщика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400 условных кг. грузо-подъемности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Кладовые грязного белья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кладовщика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400 условных кг. грузо-подъемности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Кладовая моющих и дезинфицирующих средств, а также уборочного инвентаря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Комната обслуживающего персонала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спецодежды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работника смены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Цех приемки, сортировки, метки и хранения грязного белья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400 условных кг. грузоподъемности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Стиральный цех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Сушильно-гладильный цех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 Помещение для разборки и хранения чистого белья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400 условных кг. грузоподъемности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12. Ремонтная мастерская и кладовая стиральных машин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13. Химчистка имущества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 Глажение обмундирования и правка шапок-ушанок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 Кладовая вычищенного имущества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400 условных кг. грузоподъемности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Отдельные объекты жилой зоны военного городка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в годах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Общежития коридорного типа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Жилые комнаты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бытовая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комбинированный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умывания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умывальников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умывальников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бритья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умывальников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Общежития комнатного типа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комнаты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бытовая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комбинированный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настенный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бритья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Гостиница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комната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бытовая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бритья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в люкс номере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в люкс номере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в люкс номере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17. Здания медицинских учреждений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в годах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Госпиталь, поликлиника, лазарет, центр военной медицины, интернатура медицинского состава, центральная военно-врачебная комиссия, медицинский пункт, медицинская рота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Регистратура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каталожный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регистратуру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регистратуру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Приемное отделение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приемное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приемное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приемное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приемное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Помещение для временного хранения вещей больных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2,5 м2 площади помещения 1 погонный метр стеллажа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Палата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5. Бокс для инфекционных больных, с туалетом, ванной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бритья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Пост дежурной медсестры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Кабинет врача (амбулаторного приема)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установки организационной техники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Перевязочная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перевязочную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перевязочную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перевязочную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перевязочную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перевязочную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Процедурная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процедурную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процедурную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процедурную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процедурную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процедурную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процедурную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Столовая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4-х местный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 столу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 Ванная с душем для палат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 на 5 крючков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Скамья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12. Клизменная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медикаментов (инструментов) медицинский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13. Комната персонала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4-х местный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столовой для персонала не устанавливается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столовой для персонала не устанавливается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 Помещение для хранения грязного белья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 Помещение для хранения чистого белья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400 условных кг. грузо-подъемности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16. Кладовая для хранения инфицированного белья и постельных принадлежностей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(металлический)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400 условных кг. грузо-подъемности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17. Туалет с умывальником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умывальник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18. Гардероб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19. Кабинет электрокардиографии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комнаты для персонала не устанавливается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20. Лаборатория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лабораторию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комнаты для персонала не устанавливается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лабораторию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21. Аптека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аптеку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комнаты для персонала не устанавливается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аптеку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аптеку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22. Комната дежурного врача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23. Рентген кабинет (кабинет флюорографический)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штатного работника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комнаты для персонала не устанавливается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24. Помещение для хранения предметов уборки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25. Кабинет ультразвуковой диагностики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комнаты для персонала не устанавливается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26. Эндоскопический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комнаты для персонала не устанавливается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27. Кабинет сестры хозяйки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комнаты для персонала не устанавливается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гладильный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28. Кабинет старшей медицинской сестры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комнаты для персонала не устанавливается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29. Кабинет главной медицинской сестры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комнаты для персонала не устанавливается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30. Кабинет начальника отделения (ординаторская, стационар)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установки организационной техники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комнаты для персонала не устанавливается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31. Кабинет гипербарической оксигенации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комнаты для персонала не устанавливается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32. Кабинет (зал) лечебной физической культуры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комнаты для персонала не устанавливается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33. Кабинет для массажа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комнаты для персонала не устанавливается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(стол) для массажа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34. Кабинет физиотерапии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комнаты для персонала не устанавливается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18. Полевая мебель и инвентарь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в годах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полевой раскладной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офицерского состава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полевой раскладной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полевая раскладная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полевая прикроватная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Шкатулка металлическая переносная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отопительная переносная, в комплекте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палатку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 полевого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 полевого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Биотуалет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12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старшего офицерского состава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источник электроэнергии до 25 кВт (дизельные, перевозные и стационарные) электростанции.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палатки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допускается устанавливать кресло рабочее вращающееся;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допускается устанавливать шкаф для одежды индивидуальный;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- допускается устанавливать шкаф армейский индивидуальный;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- шкаф для хранения имущества. Тип 1 (предназначен для хранения постельных принадлежностей и нательного белья), шкаф для хранения имущества. Тип 2 (предназначен для хранения верхней одежды и головных уборов);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Мебель – кровати, столы, стулья, тумбы, шкафы, вешалки напольные, вешалки настенные, кресла, полки, тумбочки;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Казарменный инвентарь - пирамиды для хранения оружия, шкафы для хранения пистолетов, столы для чистки оружия, полки для бритья, умывальники переносные, зеркала, сейфы, шкафы и шкатулки металлические, подставки разные.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приема пополнения, обеспечения сборов военнообязанных запаса, студентов гражданских учебных заведений, привлекаемых на учебные сборы, полевые мероприятия, воинским частям по согласованию с довольствующими органами допускается иметь запас казарменной мебели второй, третьей категории (кровати, тумбочки, табуреты) сверх положенной по нормам (в размере до 50% от существующей штатной численности военнослужащих срочной службы).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Общевойсковые и иные объекты (помещения), учебные классы, лаборатории, не вошедшие в нормы снабжения мебелью и казарменным инвентарем, обеспечиваются мебелью применительно к аналогичным объектам (помещениям), указанным в настоящих нормах.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укомплектовываются столами компьютерными и мебелью для организационной техники, согласно имеющейся в наличии организационной техники.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установке шкафа для одежды, шкафа канцелярского и шкафа для одежды индивидуального допускается устанавливать сверху антресоль.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Шкафы ячеечные бывают – 2, 3, 4, 5 ячеечные, количество ячеек определяется в зависимости от потребности.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