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d036" w14:textId="790d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29 октября 2019 года № 1192. Зарегистрирован в Министерстве юстиции Республики Казахстан 31 октября 2019 года № 19536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5702)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873"/>
        <w:gridCol w:w="5538"/>
        <w:gridCol w:w="313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154, 156, 159, 161, 162, 169, 324, 413, 414, 416, 419, 421).</w:t>
            </w:r>
          </w:p>
          <w:bookmarkEnd w:id="11"/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 Закона Республики Казахстан от 27 июля 2007 года "Об образовании",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предоставлению в пользование музыкальных инструментов 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5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5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6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7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8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8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особо охраняемых природных территорий" изложить в следующей редакции:</w:t>
      </w:r>
    </w:p>
    <w:bookmarkEnd w:id="84"/>
    <w:bookmarkStart w:name="z19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1846"/>
        <w:gridCol w:w="5015"/>
        <w:gridCol w:w="268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8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bookmarkEnd w:id="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Оказания платных услуг физическим и юридическим лицам при пользовании ими природными комплексами в туристских и рекреационных целях,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размещения;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размещения; услуг по размещению на особо охраняемой природной территории трубопроводов, линий электропередачи и связи, дорог (кроме дорог общего пользования); туристского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проведению любительского (спортивного) рыболовства;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 проводников, экскурсоводов, гидов и переводчиков; по проведению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 по производству продукции для объектов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предоставлению транспортных услуг.</w:t>
            </w:r>
          </w:p>
          <w:bookmarkEnd w:id="92"/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строительство, реконструкцию и ремонт зданий, сооружений и иных объектов, связанных с природоохранной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подготовку и повышение квалификации специалистов для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поощрение работников природоохранных учреждений за трудовые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проведение научных исследований в области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организацию и содержание музеев природы и выставок;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развитие и благоустройство рекреационных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совершенствование рекламной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экологическую пропаганду;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предупреждение и ликвидацию негативных экологических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123, 124, 131, 135, 136, 141, 142, 143, 144, 149, 151, 152, 153, 154, 156, 159, 161, 165, 169, 413, 414, 416, 417, 419, 421, 431).</w:t>
            </w:r>
          </w:p>
          <w:bookmarkEnd w:id="9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38 Закона Республики Казахстан от 7 июля 2006 года "Об особо охраняемых природных территориях", приказ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bookmarkEnd w:id="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 сувенирной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от рубок промежуточного пользования и прочих рубок, продукции переработки, полученной от них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реализации продукции побочных лесных пользований (ограниченная пастьба скота, мараловодство, сенокошение, любительский сбор грибов, плодов и ягод);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воспроизводства лесов и озеленения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 хозяйственной деятельности, реализации рыбы и рыбной продукции, создания лесных культур, защитных и озеленительных насаждений;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выращивания рыбопосадочного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сбора (переработки) лесных семян.</w:t>
            </w:r>
          </w:p>
          <w:bookmarkEnd w:id="100"/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007 256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(эмблемы и флага)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007 256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печатной, сувенирной и другой тиражированной продукции, а также поступления от физических и юридических лиц, причинивших ущерб особо охраняемым природным территориям и объектам государственного природно-заповедного фонда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007 256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лиц, а также гранты, средства фондов развития особо охраняемых природных территорий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лесного хозяйства" изложить в следующей редакции:</w:t>
      </w:r>
    </w:p>
    <w:bookmarkEnd w:id="110"/>
    <w:bookmarkStart w:name="z20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1147"/>
        <w:gridCol w:w="5419"/>
        <w:gridCol w:w="298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лесного хозяйства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bookmarkEnd w:id="1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 проведений учебных практик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 повышение квалификации специалистов для лесного и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 работников лесных учреждений за трудовые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124, 131, 135, 136, 141, 142, 143, 144, 149, 151, 152, 153, 154, 159, 161, 165, 169, 413, 414, 416, 417, 419, 421, 431).</w:t>
            </w:r>
          </w:p>
          <w:bookmarkEnd w:id="118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112 Лесного кодекса Республики Казахстан от 8 июля 2003 года, приказ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bookmarkEnd w:id="1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2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и продукции от переработки древесины, полученной при проведении рубок главного пользования,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оказания транспортных услуг населению по перевозке грузов в пределах территорий лесных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  <w:bookmarkEnd w:id="125"/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 и содержание лесохозяйственных дорог, противопожарное обустройство лесов;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проектно-изыскательские работы в области охраны, защиты, пользования лесным фондом, воспроизводства лесов и лесоразведения;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оборудования и механизмов, необходимых для переработки 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 повышение квалификации специалистов для лесного и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государственных учреждений в сфере лесного хозяйства за трудовые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124, 131, 135, 136, 141, 142, 143, 144, 149, 151, 152, 153, 154, 159, 161, 165, 169, 413, 414, 416, 417, 419, 421, 431).</w:t>
            </w:r>
          </w:p>
          <w:bookmarkEnd w:id="126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127"/>
    <w:bookmarkStart w:name="z2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8"/>
    <w:bookmarkStart w:name="z2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9"/>
    <w:bookmarkStart w:name="z2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0"/>
    <w:bookmarkStart w:name="z2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