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17eb" w14:textId="1031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октября 2019 года № ҚР ДСМ-137. Зарегистрирован в Министерстве юстиции Республики Казахстан 31 октября 2019 года № 19537. Утратил силу приказом и.о. Министра здравоохранения Республики Казахстан от 15 октября 2020 года № ҚР ДСМ - 133/2020.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15.10.2020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- 133/2020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Реестре государственной регистрации нормативных правовых актов под № 11231, опубликован 19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организаций здравоохранения,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 городском уровне: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амбулаторно-поликлиническую помощь: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городах в пределах зоны территориального обслуживания с численностью прикрепленного населения от 1500 (одна тысяча пятьсот) до 10000 (десять тысяч) человек;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10000 (десять тысяч) до 30000 (тридцать тысяч) человек;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- ГП), создаваемая в городах с численностью прикрепленного населения в пределах зоны территориального обслуживания более 30000 (тридцать тысяч) человек, но не менее одной ГП;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центр психического здоровья создается в составе ГП с численностью прикрепленного населения от 60000 (шестьдесят тысяч) человек и выше, в том числе для обслуживания населения одной или нескольких близлежащих амбулаторно-поликлинических организаций;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поликлиника, создаваемая в городах республиканского значения и столице;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больницы в городах республиканского значения и столице;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стационарную помощь: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больница, создаваемая в городах с населением менее 100000 (сто тысяч) человек;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больница, создаваемая в городах республиканского значения, столице и в городах, для обслуживания населения близлежащих районов с численностью обслуживаемого населения более 100000 (сто тысяч);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детская больница, создаваемая в городах с населением более 300000 (триста тысяч) человек, в городах республиканского значения и столице;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здоровья, создаваемый в городах республиканского значения и столице;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фтизиопульмонологии, создаваемый в городах республиканского значения и столице;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станция скорой медицинской помощи, создаваемая в городах республиканского значения и столице. В городах, кроме городов республиканского значения и столицы, создается как структурное подразделение областной станции скорой медицинской помощи;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восстановительного лечения и медицинской реабилитации – санаторий, специализированный санаторий, профилакторий, реабилитационный центр или отделение (койки) реабилитации, организуемые при многопрофильной больнице;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или отделение, койки, организуемые при многопрофильной больнице, центре фтизиопульмонологии;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здравоохранения, осуществляющие деятельность в сфере службы крови, создаются в городах с населением более 300000 (триста тысяч) человек, в городах республиканского значения и столице, при отсутствии в них республиканских организаций здравоохранения, осуществляющие деятельность в сфере службы крови;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здравоохранения, осуществляющие деятельность в сфере патологической анатомии (цитопатологии), создаваемые в городах республиканского значения и столице, а также в городах с численностью населения более 300000 (триста тысяч) человек. В городах с численностью населения менее 300000 (триста тысяч) создается как централизованное патологоанатомическое отделение в структуре городской или межрайонной больницы;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ВИЧ/СПИД, создаваемые в городах республиканского значения и столице;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создаваемые в городах республиканского значения и столицы;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в городах, в городах республиканского значения и столице;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экспертизы, создаваемый в столице, со структурными подразделениями в столице, городах республиканского значения;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городах республиканского значения;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противочумные учреждения, создаваемые в природных очагах инфекционных заболеваний;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национальный холдинг в области здравоохранения, создаваемый на республиканском уровне в столице в соответствии с законодательством Республики Казахстан.";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организации здравоохранения и (или) их структурные подразделения, оказывающие стационарную помощь: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больница, создаваемая в областном центре;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фтизипульмонологии, создаваемый в областном центре;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(родильное отделение), онкологический, инфекционный,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