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271b" w14:textId="8ad2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ноября 2019 года № 953. Зарегистрирован в Министерстве юстиции Республики Казахстан 4 ноября 2019 года № 19546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декабря 2014 года № 874 "Об утверждении форм и образцов бланков водительского удостоверения и свидетельства о регистрации транспортного средства" (зарегистрирован в Реестре государственной регистрации нормативных правовых актов № 10064, опубликован 21 января 2015 года № 12 (27888)) в газете "Казахстанская правда"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бланка водительского удостоверения, утвержденный указанным приказом,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регистрации транспортного средства,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(Байболов М.К.)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2019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водительского удостоверения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водительского удостоверения содержит следующие сведения: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водительском удостоверении: серия и номер;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водительское удостоверение;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водителе: фамилия, имя, отчество;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место рождения;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серия, номер и дата выдачи документа, удостоверяющего личность;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допуске к управлению транспортным средством: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разрешенные категории;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окончания действия водительского удостоверения;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Нур-Султан, Алматы, Шымкент и областями Республики Казахстан для обозначения серий бланков водительских удостоверений закрепляются следующие буквенные обозначения в латинской транскрипции.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2019 года № 953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874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свидетельства о регистрации транспортного средства Республики Казахстан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4610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397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Интегральная микросхема свидетельства регистрации транспортного средства содержит следующие сведения: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регистрационный номерной знак;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Серия и регистрационный номер свидетельства;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 свидетельства;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Марка, модель;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 выпуска транспортного средства;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Категория (на право управления/транспортного средства;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о снятии с учета;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Идентификационный номер (VIN, кузов, шасси);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Масса без нагрузки, kg;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Объем двигателя, см. куб.;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Разрешенная max масса, kg;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Цвет транспортного средства;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Владелец транспортного средства;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 жительства;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Особые отметки;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Дата первичной регистрации;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видах переоборудования транспортного средства;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Индивидуальный идентификационный номер/бизнес-идентификационный номер;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органа регистрации транспортного средства;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Страна изготовитель;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иные сведения.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необходимости, поля могут изменяться и добавляться.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 городами Нур-Султан, Алматы, Шымкент и областями Республики Казахстан для обозначения серий бланков свидетельств о регистрации транспортных средств закрепляются следующие буквенные обозначения в латинской транскрипции.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Буквенное обозначение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