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0e67" w14:textId="bd60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19 марта 2018 года № 388 "Об утверждении форм налоговых регистров и правил их составления"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31 октября 2019 года № 1197. Зарегистрирован в Министерстве юстиции Республики Казахстан 6 ноября 2019 года № 19553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2018 года № 388 "Об утверждении форм налоговых регистров и правил их составления" (зарегистрирован в Реестре государственной регистрации нормативных правовых актов Республики Казахстан под № 16675, опубликован 11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налогового регистра по применению инвестиционных налоговых преференций,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налогового регистра по определению стоимостных балансов групп (подгрупп) фиксированных активов и последующих расходов по фиксированным активам,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налогового регистра по производным финансовым инструментам,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налогового регистра по суммам управленческих и общеадминистративных расходов юридического лица-нерезидента, отнесенным на вычеты его постоянным учреждением в Республике Казахстан,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налогового регистра по учету уменьшения в бухгалтерском учете размера требования к должнику в виде неоплаченного просроченного кредита (займа) и вознаграждения по нему, дебиторской задолженности по документарным расчетам и гарантиям,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налогового регистра по учету уменьшения размера требования к должнику в связи с прощением безнадежной задолженности по кредиту (займу) и вознаграждению по нему,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налогового регистра по услугам туроператора – в разрезе выездного и въездного туризма,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налогового регистра по обороту в виде остатков товаров для целей исчисления налога на добавленную стоимость,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налогового регистра по налогу на добавленную стоимость, относимому в зачет, по остаткам товаров,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налогового регистра по учету закупа у лица, занимающегося личным подсобным хозяйством, сельскохозяйственной продукции заготовительной организацией в сфере агропромышленного комплекса, сельскохозяйственным кооперативом и (или) юридическим лицом, осуществляющим переработку сельскохозяйственного сырья и ее реализации,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налогового регистра по учету реализации сельскохозяйственным кооперативом своим членам товаров, а также представлению таких товаров в пользование, доверительное управление, аренду, по выполнению (оказанию) для членов сельскохозяйственного кооператива работ (услуг),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налогового регистра о получении физическими и юридическими лицами и (или) структурными подразделениями юридического лица денег и (или) иного имущества от иностранных государств, международных и иностранных организаций, иностранцев, лиц без гражданства,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налогового регистра о полученных физическими и юридическими лицами и (или) структурными подразделениями юридического лица деньгах и (или) иного имущества от иностранных государств, международных и иностранных организаций, иностранцев, лиц без гражданства,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налогового регистра о расходовании физическими и юридическими лицами и (или) структурными подразделениями юридического лица денег и (или) иного имущества, полученных от иностранных государств, международных и иностранных организаций, иностранцев, лиц без гражданства,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форм налоговых регистров,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налоговом регистре указываются общие сведения о налогоплательщике: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или бизнес-идентификационный номер налогоплательщика (далее – ИИН/БИН).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подлежит заполнению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 и отчество (при его наличии) или наименование налогоплательщика;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налоговый период, за который составляется форма налогового регистра;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 и отчество (при его наличии) руководителя (налогоплательщика) или лица его заменяющего, подпись и печать налогоплательщика (при eе наличии, за исключением юридических лиц, относящихся к субъектам частного предпринимательства);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фамилия, имя и отчество (при его наличии) главного бухгалтера налогоплательщика (при его наличии) и его подпись;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 и отчество (при его наличии) должностного или иного лица, заполнившего и ответственного за составление налогового регистра, и его подпись;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составления налогового регистра.";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 дополнительному налоговому регистру прилагается письменное обоснование, которое подписывается лицами, составившими дополнительный налоговый регистр, и заверяется печатью налогоплательщика (при eе наличии, за исключением юридических лиц, относящихся к субъектам частного предпринимательства), с указанием: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даты ввода в эксплуатацию основного средства (при его наличии);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и даты контракта (при его наличии);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номера строки налогового регистра, в который вносятся изменения;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даты составления письменного обоснования.";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налогоплательщика (при eе наличии, за исключением юридических лиц, относящихся к субъектам частного предпринимательства), с указанием: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номера группы фиксированного актива и номер строки налогового регистра, в который вносятся изменения;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даты составления письменного обоснования.";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налогоплательщика (при eе наличии, за исключением юридических лиц, относящихся к субъектам частного предпринимательства), с указанием: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ИИН/БИН контрагента;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строки налогового регистра, в который вносятся изменения;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составления письменного обоснования.";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налогоплательщика (при eе наличии, за исключением юридических лиц, относящихся к субъектам частного предпринимательства), с указанием: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номера строки налогового регистра, в который вносятся изменения и (или) дополнения;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даты составления письменного обоснования.";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К дополнительному налоговому регистру прилагается письменное обоснование, которое подписывается лицами, составившими дополнительный налоговый регистр, и заверяется печатью налогоплательщика (при eе наличии, за исключением юридических лиц, относящихся к субъектам частного предпринимательства), с указанием: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ИИН/БИН должника;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и даты договора банковского займа, договора на выпуск банковской гарантии или аккредитива, на основании которого осуществляется признание дебиторской задолженности по документарным расчетам и гарантиям;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номера строки налогового регистра, в который вносятся изменения;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даты составления письменного обоснования.";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К дополнительному налоговому регистру прилагается письменное обоснование, которое подписывается лицами, составившими дополнительный налоговый регистр, и заверяется печатью (при eе наличии, за исключением юридических лиц, относящихся к субъектам частного предпринимательства), с указанием: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ИИН/БИН должника;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номера и даты договора банковского займа, по которому уменьшен размер требования к должнику в связи с прощением безнадежной задолженности по кредиту (займу) и вознаграждению по нему в соответствии с подпунктом 9)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232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номера строки налогового регистра, в который вносятся изменения;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даты составления письменного обоснования.";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К дополнительному налоговому регистру прилагается письменное обоснование, которое подписывается лицами, составившими дополнительный налоговый регистр, и заверяется печатью налогоплательщика (при eе наличии, за исключением юридических лиц, относящихся к субъектам частного предпринимательства), с указанием: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ИИН/БИН турагента или туриста;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причины внесения изменений и (или) дополнений в налоговый регистр;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и даты договора;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номера строки налогового регистра, в который вносятся изменения и (или) дополнения;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даты составления письменного обоснования.";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К дополнительному налоговому регистру прилагается письменное обоснование, которое подписывается лицами, составившими дополнительный налоговый регистр, и заверяется печатью налогоплательщика (при eе наличии, за исключением юридических лиц, относящихся к субъектам частного предпринимательства), с указанием: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ИИН/БИН;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причины внесения изменений и (или) дополнений в налоговый регистр;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строки налогового регистра, в который вносятся изменения и (или) дополнения;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составления письменного обоснования.";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К дополнительному налоговому регистру прилагается письменное обоснование, которое подписывается лицами, составившими дополнительный налоговый регистр, и заверяется печатью налогоплательщика (при eе наличии, за исключением юридических лиц, относящихся к субъектам частного предпринимательства), с указанием: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ИИН/БИН;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причины внесения изменений и (или) дополнений в налоговый регистр;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строки налогового регистра, в который вносятся изменения и (или) дополнения;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даты составления письменного обоснования.";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К дополнительному налоговому регистру прилагается письменное обоснование, которое подписывается лицами, составившими дополнительный налоговый регистр, и заверяется печатью налогоплательщика (при eе наличии, за исключением юридических лиц, относящихся к субъектам частного предпринимательства), с указанием: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БИН заготовительной организации, сельскохозяйственного кооператива и (или) юридического лица, осуществляющего переработку сельскохозяйственного сырья и ее реализации;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ИИН физического лица, реализующего сельскохозяйственную продукцию или ИИН/БИН лица, которому реализована сельскохозяйственная продукция;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номера строк налоговых регистров, в которые вносятся изменения и (или) дополнения;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даты составления письменного обоснования.";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К дополнительному налоговому регистру прилагается письменное обоснование, которое подписывается лицами, составившими дополнительный налоговый регистр, и заверяется печатью налогоплательщика (при eе наличии, за исключением юридических лиц, относящихся к субъектам частного предпринимательства), с указанием: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ИИН/БИН сельскохозяйственного кооператива;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ИИН/БИН члена сельскохозяйственного кооператива;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номера строк налоговых регистров, в которые вносятся изменения и (или) дополнения;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даты составления письменного обоснования.".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законодательном порядке обеспечить: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финансов Республики Казахстан;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Налоговый регистр   по применению инвестиционных налоговых преференций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 ___________________________________________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(при его наличии) или наименование налогоплательщика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Налоговый период:______________________________________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98"/>
    <w:bookmarkStart w:name="z11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Вычеты по инвестиционным налоговым преференциям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816"/>
        <w:gridCol w:w="1212"/>
        <w:gridCol w:w="1014"/>
        <w:gridCol w:w="652"/>
        <w:gridCol w:w="2365"/>
        <w:gridCol w:w="2564"/>
        <w:gridCol w:w="3322"/>
      </w:tblGrid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преференции (основного средства)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основного средства (при его наличии)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контракта (при его наличии)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Периоды, на которые предоставлены преференции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объекта преференции (основного средства), и (или) расходов на реконструкцию, модернизацию, подлежащие отнесению на вычеты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объекта преференции (основного средства), и (или) расходов на реконструкцию, модернизацию, отнесенные на вычеты в налоговом периоде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стоимость объекта преференции (основного средства), и (или) расходов на реконструкцию, модернизацию (графа 6 – графа 7)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наличии), подпись руководителя (налогоплательщика),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(при ее наличии, за исключением юридических лиц, относящихся к субъектам частного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наличии), подпись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 лица, ответственного за составление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составления налогового регистра)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Налоговый регистр по определению стоимостных балансов групп (подгрупп)   фиксированных активов и последующим расходам по  фиксированным активам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ИИН/БИН_______________________________________________________________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Ф.И.О. (при его наличии) или наименование налогоплательщика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Налоговый период: _____________________________________________________________</w:t>
      </w:r>
    </w:p>
    <w:bookmarkEnd w:id="108"/>
    <w:bookmarkStart w:name="z13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Амортизационные отчисления и другие вычеты по фиксированным активам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5946"/>
        <w:gridCol w:w="3227"/>
        <w:gridCol w:w="973"/>
        <w:gridCol w:w="973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стоимостных показателей и вычетов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сооружения (за исключением нефтяных, газовых скважин и передаточных устройств)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Оставшиеся группы фиксированных активов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фиксированным активам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Стоимостный баланс подгрупп (групп) на начало налогового периода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поступивших фиксированных активов подгрупп (групп)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выбывших фиксированных активов подгрупп (групп)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расходы, относимые на вычеты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расходы, относимые на увеличение стоимостного баланса подгрупп (групп)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Стоимостный баланс подгрупп (групп) на конец налогового периода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стоимостного баланса группы (II, III, IV) при выбытии всех фиксированных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стоимостного баланса подгрупп (группы) менее 300 месячных расчетных показателей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Стоимостный баланс подгрупп (групп) на конец налогового периода с учетом корректировок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амортизационных отчислений и других вычетов по фиксированным активам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693"/>
        <w:gridCol w:w="634"/>
        <w:gridCol w:w="2043"/>
        <w:gridCol w:w="2043"/>
        <w:gridCol w:w="1986"/>
        <w:gridCol w:w="1633"/>
        <w:gridCol w:w="1634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фиксированных активов в соответствии с ГК РК КОФ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группы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амортизационных отчислений (%)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норма амортизационных отчислений (%)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Стоимостные балансы подгрупп (групп) на начало налогового периода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поступивших фиксированных активов подгруппы (группы)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выбывших фиксированных активов подгруппы (группы)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строения (за исключением нефтяных, газовых скважин и передаточных устройств)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Оставшиеся группы фиксированных активов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формы):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658"/>
        <w:gridCol w:w="1408"/>
        <w:gridCol w:w="698"/>
        <w:gridCol w:w="3518"/>
        <w:gridCol w:w="2408"/>
        <w:gridCol w:w="1785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расходы, относимые на вычеты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расходы, относимые на увеличение стоимостного баланса подгруппы (группы)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Стоимостные балансы подгрупп (групп) на конец налогового периода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стоимостного баланса группы (II, III, IV) при выбытии всех фиксированных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стоимостного баланса подгрупп (групп) менее 300 месячных расчетных показателей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Стоимостные балансы подгрупп (групп) на конец налогового периода с учетом корректировок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892"/>
        <w:gridCol w:w="892"/>
        <w:gridCol w:w="892"/>
        <w:gridCol w:w="904"/>
        <w:gridCol w:w="904"/>
        <w:gridCol w:w="904"/>
        <w:gridCol w:w="904"/>
        <w:gridCol w:w="904"/>
        <w:gridCol w:w="904"/>
        <w:gridCol w:w="904"/>
        <w:gridCol w:w="904"/>
        <w:gridCol w:w="608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строения (за исключением нефтяных, газовых скважин и передаточных устройств)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Оставшиеся группы фиксированных активов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Амортизационные отчисления по фиксированным активам, впервые введенным  в эксплуатацию на территории Республики Казахстан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1397"/>
        <w:gridCol w:w="523"/>
        <w:gridCol w:w="523"/>
        <w:gridCol w:w="1832"/>
        <w:gridCol w:w="1832"/>
        <w:gridCol w:w="1832"/>
        <w:gridCol w:w="669"/>
        <w:gridCol w:w="1543"/>
        <w:gridCol w:w="813"/>
        <w:gridCol w:w="813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фиксированных активов в соответствии с ГК РК КОФ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группы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амортизационных отчислений, (%)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норма амортизационных отчислений, (%)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Двойная норма амортизационных отчислений, (%)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поступивших фиксированных активов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отчисления, подлежащие вычеты в пределах двойной нормы амортизации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стоимость фиксированных активов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 фиксированного актива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формы):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подпись руководителя (налогоплательщика),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ее наличии,  за исключением юридических лиц, относящихся к субъектам частного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наличии), подпись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подпись лица, ответственного за составление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 составления налогового регистра)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- идентификационный номер;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 ;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 РК КОФ – Государственный классификатор Республики Казахстан Классификатор основных фондов.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Налоговый регистр   по производным финансовым инструментам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Ф.И.О. (при его наличии) или наименование налогоплательщика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Налоговый период:_____________________________________________________________</w:t>
      </w:r>
    </w:p>
    <w:bookmarkEnd w:id="121"/>
    <w:bookmarkStart w:name="z15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Операции по производным финансовым инструментам, за исключением свопа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4"/>
        <w:gridCol w:w="572"/>
        <w:gridCol w:w="1170"/>
        <w:gridCol w:w="1289"/>
        <w:gridCol w:w="1597"/>
        <w:gridCol w:w="554"/>
        <w:gridCol w:w="1170"/>
        <w:gridCol w:w="862"/>
        <w:gridCol w:w="862"/>
        <w:gridCol w:w="3117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контрагента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контрагента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налоговой регистрации в стране резидентства нерезидента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Хеджирование (применяется/ не применяется)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базового актива (применяется/ не применяется)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открытия контракта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 или досрочного прекращения действия контракта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производимым финансовым инструментам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производимым финансовым инструментам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Превышает (тенге) (графа 9 - графа 10)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формы):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Операции по свопу 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911"/>
        <w:gridCol w:w="1467"/>
        <w:gridCol w:w="1617"/>
        <w:gridCol w:w="2003"/>
        <w:gridCol w:w="694"/>
        <w:gridCol w:w="695"/>
        <w:gridCol w:w="3525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контрагента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контрагент 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налоговой регистрации в стране резидентства нерезидента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Хеджирование (применяется/ не применяется)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базового актива (применяется/ не применяется)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свопу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свопу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(тенге) (графа 7 - графа 8)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формы):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 руководителя (налогоплательщика), печать (при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наличии,  за исключением юридических лиц, относящихся к субъектам частного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наличии), подпись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 лица, ответственного за составление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 составления налогового регистра)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Налоговый регистр по суммам управленческих и общеадминистративных расходов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юридического лица-нерезидента, отнесенным на вычеты его постоянным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учреждением в Республике Казахстан</w:t>
      </w:r>
    </w:p>
    <w:bookmarkEnd w:id="130"/>
    <w:bookmarkStart w:name="z1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БИН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Наименование налогоплательщика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Налоговый период: ____________________________________________________________</w:t>
      </w:r>
    </w:p>
    <w:bookmarkEnd w:id="131"/>
    <w:bookmarkStart w:name="z16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финансовой отчетности юридического лица-нерезидента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964"/>
        <w:gridCol w:w="1594"/>
        <w:gridCol w:w="2014"/>
        <w:gridCol w:w="2152"/>
        <w:gridCol w:w="1385"/>
        <w:gridCol w:w="243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совокупного годового дохода в целом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по оплате труда персонала в целом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(текущая) стоимость основных средств в целом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основных средств в целом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расходов, в том числе управленческие и общеадминистративные расходы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финансовой отчетности постоянного учреждения юридического лица-нерезидента в Республике Казахстан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516"/>
        <w:gridCol w:w="3066"/>
        <w:gridCol w:w="1554"/>
        <w:gridCol w:w="1661"/>
        <w:gridCol w:w="1069"/>
        <w:gridCol w:w="2852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совокупного годового дохода, полученного юридическим лицом-нерезидентом от осуществления деятельности в Республике Казахстан через постоянное учреждение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по оплате труда персонала постоянного учреждения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(текущая) стоимость основных средств постоянного учреждения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основных средств постоянного учреждения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расходов, в том числе управленческие и общеадминистративные расходы, относимые на вычеты постоянным учреждением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Постатейная расшифровка общей суммы управленческих и общеадминистративных расходов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6788"/>
        <w:gridCol w:w="993"/>
        <w:gridCol w:w="993"/>
        <w:gridCol w:w="993"/>
        <w:gridCol w:w="993"/>
      </w:tblGrid>
      <w:tr>
        <w:trPr>
          <w:trHeight w:val="30" w:hRule="atLeast"/>
        </w:trPr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юридического лица-нерезидента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постоянного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национальной валюте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работников, относящихся к административному персоналу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административного аппарата управления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и обслуживание технических средств управления, узлов связи, средств сигнализации и других технических средств управления, не относящихся к производству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амортизацию основных средств общехозяйственного назначения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услуг банка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административного персонала управления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услуг связи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 основных средств общехозяйственного назначения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коммунальных услуг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канцелярских товаров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Налоги, сборы и отчисления с имущества, недвижимости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консультационных услуг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аудиторских услуг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информационных услуг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охрану труда работников, расходы на охрану субъекта, противопожарную охрану и другие расходы общехозяйственного характера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подпись руководителя (налогоплательщика),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ее наличии,  за исключением юридических лиц, относящихся к субъектам частного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наличии), подпись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подпись лица, ответственного за составление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составления налогового регистра)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38"/>
    <w:bookmarkStart w:name="z17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 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Налоговый регистр по учету уменьшения в бухгалтерском учете размера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требования к должнику в виде неоплаченного просроченного кредита (займа)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вознаграждения по нему, дебиторской задолженности по документарным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расчетам и гарантиям</w:t>
      </w:r>
    </w:p>
    <w:bookmarkEnd w:id="140"/>
    <w:bookmarkStart w:name="z1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Ф.И.О. (при его наличии) или наименование налогоплательщика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Налоговый период: ____________________________________________________________</w:t>
      </w:r>
    </w:p>
    <w:bookmarkEnd w:id="141"/>
    <w:bookmarkStart w:name="z18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Уменьшение в бухгалтерском учете размера требования к должнику в виде неоплаченного просроченного кредита (займа) и вознаграждения по нему,  дебиторской задолженности по документарным расчетам и гарантиям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25"/>
        <w:gridCol w:w="411"/>
        <w:gridCol w:w="1671"/>
        <w:gridCol w:w="2318"/>
        <w:gridCol w:w="2318"/>
        <w:gridCol w:w="2014"/>
        <w:gridCol w:w="1099"/>
        <w:gridCol w:w="1633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должника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должника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банковского займа, договора на выпуск банковской гарантии или аккредитива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последнего полного или частичного прекращения права требования по кредиту (займу), дебиторской задолженности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неоплаченного просроченного кредита (займа) и вознаграждения по нему, дебиторской задолженности по документарным расчетам и гарантиям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документа, на основании которого осуществляется уменьшение размера требования к должнику в бухгалтерском учете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уменьшения размера требования к должнику в бухгалтерском учете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провизий (резервов), отнесенная на вычеты в предыдущих налоговых периодах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 руководителя (налогоплательщика), печать (при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наличии,  за исключением юридических лиц, относящихся к субъектам частного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наличии), подпись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, подпись лица, ответственного за составление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 составления налогового регистра)</w:t>
      </w:r>
    </w:p>
    <w:bookmarkEnd w:id="143"/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44"/>
    <w:bookmarkStart w:name="z1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145"/>
    <w:bookmarkStart w:name="z18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46"/>
    <w:bookmarkStart w:name="z18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47"/>
    <w:bookmarkStart w:name="z18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Налоговый регистр по учету уменьшения размера требования к должнику в связи  с прощением безнадежной задолженности по кредиту (займу) и вознаграждению по нему</w:t>
      </w:r>
    </w:p>
    <w:bookmarkEnd w:id="149"/>
    <w:bookmarkStart w:name="z1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Ф.И.О. (при его наличии) или наименование налогоплательщика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Налоговый период: ____________________________________________________________</w:t>
      </w:r>
    </w:p>
    <w:bookmarkEnd w:id="150"/>
    <w:bookmarkStart w:name="z19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Уменьшение размера требований к должнику в связи с прощением безнадежной задолженности по кредиту (займу) и вознаграждению по нему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20"/>
        <w:gridCol w:w="625"/>
        <w:gridCol w:w="1147"/>
        <w:gridCol w:w="2538"/>
        <w:gridCol w:w="625"/>
        <w:gridCol w:w="973"/>
        <w:gridCol w:w="2016"/>
        <w:gridCol w:w="799"/>
        <w:gridCol w:w="2132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должника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должника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банковского займа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документа, на основании которого осуществлено уменьшение размера требования к должнику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задолженности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прощения безнадежной задолженности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решения уполномоченного органа банка о прощении безнадежной задолженности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прощенной безнадежной задолженности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провизии (резервов) отнесенная на вычеты предыдущих налоговых периодах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подпись руководителя (налогоплательщика),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ее наличии,  за исключением юридических лиц, относящихся к субъектам частного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наличии), подпись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подпись лица, ответственного за составление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составления налогового регистра)</w:t>
      </w:r>
    </w:p>
    <w:bookmarkEnd w:id="152"/>
    <w:bookmarkStart w:name="z19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53"/>
    <w:bookmarkStart w:name="z19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154"/>
    <w:bookmarkStart w:name="z2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55"/>
    <w:bookmarkStart w:name="z2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56"/>
    <w:bookmarkStart w:name="z20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наличии).</w:t>
      </w:r>
    </w:p>
    <w:bookmarkEnd w:id="157"/>
    <w:bookmarkStart w:name="z2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прощения безнадежной задолженности (наличие, отсутствие залога):</w:t>
      </w:r>
    </w:p>
    <w:bookmarkEnd w:id="158"/>
    <w:bookmarkStart w:name="z20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наличие залога, которое не реализовано, поскольку внесудебные торги по заложенному имуществу не состоялись более двух раз ввиду отсутствия покупателей или невнесения лицом, выигравшим торги, покупной цены;</w:t>
      </w:r>
    </w:p>
    <w:bookmarkEnd w:id="159"/>
    <w:bookmarkStart w:name="z20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прекращение залога по основаниям, предусмотренным в подпунктах 2), 3) статьи 322 Гражданского кодекса Республики Казахстан;</w:t>
      </w:r>
    </w:p>
    <w:bookmarkEnd w:id="160"/>
    <w:bookmarkStart w:name="z20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залог полностью или частично утрачен или поврежден по независящим от залогодержателя (банка) причинам;</w:t>
      </w:r>
    </w:p>
    <w:bookmarkEnd w:id="161"/>
    <w:bookmarkStart w:name="z20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реализация залога с торгов в порядке, установленном законодательством Республики Казахстан;</w:t>
      </w:r>
    </w:p>
    <w:bookmarkEnd w:id="162"/>
    <w:bookmarkStart w:name="z20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реализация залога залогодателем с письменного согласия залогодержателя;</w:t>
      </w:r>
    </w:p>
    <w:bookmarkEnd w:id="163"/>
    <w:bookmarkStart w:name="z20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реализация залога путем обращения заложенного имущества в собственность банка;</w:t>
      </w:r>
    </w:p>
    <w:bookmarkEnd w:id="164"/>
    <w:bookmarkStart w:name="z21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отсутствие залога;</w:t>
      </w:r>
    </w:p>
    <w:bookmarkEnd w:id="165"/>
    <w:bookmarkStart w:name="z21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– наличие залога, не подлежащего государственной регистрации.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Налоговый регистр по услугам туроператора – в разрезе выездного и въездного туризма</w:t>
      </w:r>
    </w:p>
    <w:bookmarkEnd w:id="167"/>
    <w:bookmarkStart w:name="z2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Ф.И.О. (при его наличии) или наименование налогоплательщика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Период:_______________ год: __________________________________________________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2866"/>
        <w:gridCol w:w="1238"/>
        <w:gridCol w:w="1199"/>
        <w:gridCol w:w="1199"/>
        <w:gridCol w:w="1199"/>
        <w:gridCol w:w="1199"/>
        <w:gridCol w:w="220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Выездной туризм</w:t>
            </w:r>
          </w:p>
        </w:tc>
      </w:tr>
      <w:tr>
        <w:trPr>
          <w:trHeight w:val="30" w:hRule="atLeast"/>
        </w:trPr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договора, заключенного с турагентом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турагента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договора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пассажиров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Страховка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других расходов, оплаченных туроператором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3404"/>
        <w:gridCol w:w="1678"/>
        <w:gridCol w:w="1056"/>
        <w:gridCol w:w="1056"/>
        <w:gridCol w:w="1056"/>
        <w:gridCol w:w="1056"/>
        <w:gridCol w:w="19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 туризм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договора, заключенного с турагентом или с туристом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турагента или туриста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договора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пассажиров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Страховка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других расходов, оплаченных туроператором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подпись руководителя (налогоплательщика),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ее наличии,  за исключением юридических лиц, относящихся к субъектам частного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наличии), подпись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подпись лица, ответственного за составление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составления налогового регистра)</w:t>
      </w:r>
    </w:p>
    <w:bookmarkEnd w:id="169"/>
    <w:bookmarkStart w:name="z21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70"/>
    <w:bookmarkStart w:name="z21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171"/>
    <w:bookmarkStart w:name="z22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72"/>
    <w:bookmarkStart w:name="z22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73"/>
    <w:bookmarkStart w:name="z2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Налоговый регистр по обороту в виде остатков товаров для целей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исчисления налога на добавленную стоимость</w:t>
      </w:r>
    </w:p>
    <w:bookmarkEnd w:id="175"/>
    <w:bookmarkStart w:name="z2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Ф.И.О. (при его наличии) или наименование налогоплательщика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Дата представления ___________________________________________________________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1405"/>
        <w:gridCol w:w="1711"/>
        <w:gridCol w:w="984"/>
        <w:gridCol w:w="984"/>
        <w:gridCol w:w="984"/>
        <w:gridCol w:w="2534"/>
        <w:gridCol w:w="2080"/>
        <w:gridCol w:w="217"/>
      </w:tblGrid>
      <w:tr>
        <w:trPr>
          <w:trHeight w:val="30" w:hRule="atLeast"/>
        </w:trPr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облагаемого оборота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(Балансовая стоимость товара)</w:t>
            </w:r>
          </w:p>
          <w:bookmarkEnd w:id="1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на основании которого НДС ранее отнесен в зачет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без НДС (размер облагаемого оборота)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НДС, ранее отнесенного в зачет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(Ф.И.О.(при его наличии), подпись руководителя (налогоплательщика),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ее наличии,  за исключением юридических лиц, относящихся к субъектам частного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наличии), подпись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подпись лица, ответственного за составление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 составления налогового регистра)</w:t>
      </w:r>
    </w:p>
    <w:bookmarkEnd w:id="178"/>
    <w:bookmarkStart w:name="z2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79"/>
    <w:bookmarkStart w:name="z2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180"/>
    <w:bookmarkStart w:name="z2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81"/>
    <w:bookmarkStart w:name="z2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82"/>
    <w:bookmarkStart w:name="z2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наличии);</w:t>
      </w:r>
    </w:p>
    <w:bookmarkEnd w:id="183"/>
    <w:bookmarkStart w:name="z2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Налоговый регистр по налогу на добавленную стоимость, относимому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в зачет, по остаткам товаров</w:t>
      </w:r>
    </w:p>
    <w:bookmarkEnd w:id="185"/>
    <w:bookmarkStart w:name="z24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Ф.И.О. (при его наличии) или наименование налогоплательщика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Дата представления ___________________________________________________________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3362"/>
        <w:gridCol w:w="1163"/>
        <w:gridCol w:w="1163"/>
        <w:gridCol w:w="1163"/>
        <w:gridCol w:w="3322"/>
        <w:gridCol w:w="1168"/>
      </w:tblGrid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имеющегося до даты постановки на регистрационный учет по НДС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(предусмотренный подпунктом 1) и 2) пункта 1 статьи 400 Налогового кодекса)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 без НДС (размер облагаемого оборота)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(строка заполняется только по итогу формы)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подпись руководителя (налогоплательщика),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ее наличии,  за исключением юридических лиц, относящихся к субъектам частного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наличии), подпись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наличии), подпись лица, ответственного за составление налогового регистра)</w:t>
      </w:r>
    </w:p>
    <w:bookmarkEnd w:id="187"/>
    <w:bookmarkStart w:name="z24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88"/>
    <w:bookmarkStart w:name="z24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189"/>
    <w:bookmarkStart w:name="z24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90"/>
    <w:bookmarkStart w:name="z24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91"/>
    <w:bookmarkStart w:name="z24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 ;</w:t>
      </w:r>
    </w:p>
    <w:bookmarkEnd w:id="192"/>
    <w:bookmarkStart w:name="z24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Налоговый регистр по учету закупа у лица, занимающегося личным подсобным хозяйством, сельскохозяйственной продукции заготовительной организацией в сфере агропромышленного комплекса, сельскохозяйственным кооперативом и (или) юридическим лицом, осуществляющим переработку сельскохозяйственного сырья и ее реализации</w:t>
      </w:r>
    </w:p>
    <w:bookmarkEnd w:id="194"/>
    <w:bookmarkStart w:name="z25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БИН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Наименование налогоплательщика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Месяц: ________год: _______________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3530"/>
        <w:gridCol w:w="1433"/>
        <w:gridCol w:w="1793"/>
        <w:gridCol w:w="781"/>
        <w:gridCol w:w="2419"/>
        <w:gridCol w:w="78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 приобретенной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физического лица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физического лица, реализующего сельскохозяйственную продукцию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личного подсобного хозяйства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 (указываются коды)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 (килограмм/штук/литр)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25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3692"/>
        <w:gridCol w:w="3056"/>
        <w:gridCol w:w="1525"/>
        <w:gridCol w:w="887"/>
        <w:gridCol w:w="1205"/>
        <w:gridCol w:w="120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 приобретенной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дохода, не подлежащего налогообложению (не более 24 МЗП) на начало месяца, тенге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дохода, не подлежащего налогообложению (не более 24 МЗП), тенге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дохода, с которого удержан ИПН, тенге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ИПН, тенге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(счета-фактуры)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(счета-фактуры)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25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(продолжение)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2473"/>
        <w:gridCol w:w="2687"/>
        <w:gridCol w:w="1171"/>
        <w:gridCol w:w="36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По реализованной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или наименование лица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 (указываются коды)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реализации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 (килограмм/штук/литр)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25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1824"/>
        <w:gridCol w:w="1916"/>
        <w:gridCol w:w="1544"/>
        <w:gridCol w:w="1825"/>
        <w:gridCol w:w="2098"/>
        <w:gridCol w:w="209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По реализованной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  без НДС,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 учетом НДС, тенге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(счета-фактуры)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(счета-фактуры)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%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25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(продолжение)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1340"/>
        <w:gridCol w:w="1807"/>
        <w:gridCol w:w="746"/>
        <w:gridCol w:w="1808"/>
        <w:gridCol w:w="746"/>
        <w:gridCol w:w="1808"/>
        <w:gridCol w:w="746"/>
        <w:gridCol w:w="1809"/>
        <w:gridCol w:w="90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По остаткам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 (указываются коды)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сельскохозяйственной продукции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сельскохозяйственной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сельскохозяйственной продукции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 (килограмм/штук/литр)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 (килограмм/штук/литр)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 (килограмм/штук/литр)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 (килограмм/штук/литр)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2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Справочно: налоговый регистр заполняется ежедневно и ведется по каждому физическому лицу и  отдельно по сельскохозяйственной продукции данный налоговый регистр заполняется  в хронологическом порядке ________________________________________________________________________________</w:t>
      </w:r>
    </w:p>
    <w:bookmarkEnd w:id="200"/>
    <w:bookmarkStart w:name="z26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 руководителя (налогоплательщика),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 ее наличии,  за исключением юридических лиц, относящихся к субъектам частного предпринимательства)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наличии), подпись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 лица, ответственного за составление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 составления налогового регистра)</w:t>
      </w:r>
    </w:p>
    <w:bookmarkEnd w:id="201"/>
    <w:bookmarkStart w:name="z26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02"/>
    <w:bookmarkStart w:name="z26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203"/>
    <w:bookmarkStart w:name="z26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04"/>
    <w:bookmarkStart w:name="z26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05"/>
    <w:bookmarkStart w:name="z26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наличии);</w:t>
      </w:r>
    </w:p>
    <w:bookmarkEnd w:id="206"/>
    <w:bookmarkStart w:name="z26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МЗП – месячная заработная плата;</w:t>
      </w:r>
    </w:p>
    <w:bookmarkEnd w:id="207"/>
    <w:bookmarkStart w:name="z26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ИПН – индивидуальный подоходный налог;</w:t>
      </w:r>
    </w:p>
    <w:bookmarkEnd w:id="208"/>
    <w:bookmarkStart w:name="z26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209"/>
    <w:bookmarkStart w:name="z26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наименования сельскохозяйственной продукции:</w:t>
      </w:r>
    </w:p>
    <w:bookmarkEnd w:id="210"/>
    <w:bookmarkStart w:name="z27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крупный рогатый молочного стада живой; 2 – лошади и животные семейства лошадиных, прочие живые; 3 – верблюды и верблюдовые живые; 4 – овцы и козы живые; 5 – свиньи живые; 6 – домашняя птица живая; 7 – яйца куриные в скорлупе свежие; 8 – мясо скота крупного рогатого, свиней, овец, коз, лошадей и животных семейства лошадиных свежее или охлажденное; 9 – молоко сырое скота крупного рогатого молочного стада; 10 – мясо птицы домашней свежее или охлажденное; 11 – картофель; 12 – морковь; 13 – капуста; 14 – баклажаны; 15 – помидоры; 16 – огурцы; 17 – чеснок; 18 – лук; 19 – свекла сахарная; 20 – яблоки; 21 – груши; 22 – айва; 23 – абрикосы; 24 – вишня; 25 – персики; 26 – сливы; 27 – шерсть щипаная, шкуры, кожи сырые скота крупного рогатого, животных семейства лошадиных, овец, коз.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Налоговый регистр по учету реализации сельскохозяйственным кооперативам своим членам товаров, а также представлению таких товаров в пользование, доверительное управление, аренду, по выполнению (оказанию) для членов сельскохозяйственного кооператива работ (услуг)</w:t>
      </w:r>
    </w:p>
    <w:bookmarkEnd w:id="212"/>
    <w:bookmarkStart w:name="z27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БИН сельскохозяйственного кооператива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Наименование сельскохозяйственного кооператива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месяц: __________________ год: _________________________________________________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1216"/>
        <w:gridCol w:w="3033"/>
        <w:gridCol w:w="1829"/>
        <w:gridCol w:w="1403"/>
        <w:gridCol w:w="765"/>
        <w:gridCol w:w="1118"/>
        <w:gridCol w:w="766"/>
        <w:gridCol w:w="1405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наличии) или наименование члена сельскохозяйственного кооператива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работ или услуг по перечню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КПВЭД или ОКЭД по перечню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  без НДС, тенге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27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884"/>
        <w:gridCol w:w="1045"/>
        <w:gridCol w:w="1201"/>
        <w:gridCol w:w="1201"/>
        <w:gridCol w:w="1520"/>
        <w:gridCol w:w="1678"/>
        <w:gridCol w:w="1837"/>
        <w:gridCol w:w="18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 учетом НДС, тенге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(счета-фактуры)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(счета-фактуры)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пользования, доверительного управления, аренды товара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пользования, доверительного управления, аренды товара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договора пользования, доверительного управления, аренды товара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договора пользования, доверительного управления, аренды товара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%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27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 руководителя (налогоплательщика), печать (при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наличии,  за исключением юридических лиц, относящихся к субъектам частного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наличии), подпись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наличии), подпись лица, ответственного за составление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составления налогового регистра)</w:t>
      </w:r>
    </w:p>
    <w:bookmarkEnd w:id="215"/>
    <w:bookmarkStart w:name="z27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16"/>
    <w:bookmarkStart w:name="z27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217"/>
    <w:bookmarkStart w:name="z28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18"/>
    <w:bookmarkStart w:name="z28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- идентификационный номер;</w:t>
      </w:r>
    </w:p>
    <w:bookmarkEnd w:id="219"/>
    <w:bookmarkStart w:name="z28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КПВЭД или ОКЭД – классификатор продукции внешнеэкономической деятельности или общий классификатор экономической деятельности;</w:t>
      </w:r>
    </w:p>
    <w:bookmarkEnd w:id="220"/>
    <w:bookmarkStart w:name="z28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</w:t>
      </w:r>
    </w:p>
    <w:bookmarkEnd w:id="221"/>
    <w:bookmarkStart w:name="z28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Налоговый регистр о получении физическими и юридическими лицами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структурными подразделениями юридического лица денег и (или) иного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имущества от иностранных государств, международных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иностранных организаций, иностранцев, лиц без гражданства</w:t>
      </w:r>
    </w:p>
    <w:bookmarkEnd w:id="223"/>
    <w:bookmarkStart w:name="z28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Ф.И.О. (при его наличии) или наименование налогоплательщика______________________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Налоговый период: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224"/>
    <w:bookmarkStart w:name="z29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получении физическими и юридическими лицами и (или) структурными подразделениями юридического лица денег и (или) иного имущества от иностранных государств, международных и иностранных организаций, иностранцев, лиц без гражданства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2312"/>
        <w:gridCol w:w="1233"/>
        <w:gridCol w:w="3822"/>
        <w:gridCol w:w="1233"/>
        <w:gridCol w:w="1233"/>
        <w:gridCol w:w="1234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денег, подлежащих получению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(при его наличии) имущества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имущества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29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1955"/>
        <w:gridCol w:w="2367"/>
        <w:gridCol w:w="3070"/>
        <w:gridCol w:w="1682"/>
        <w:gridCol w:w="1682"/>
      </w:tblGrid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источника получения денег и (или) иного имущества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субъекта, предполагающего передачу денег и (или) иного имущества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предполагающего передачу денег и (или) иного имущества, в стране резидентства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субъекта, передающего деньги и (или) иное имущество в стране резидентства/ номер документа, удостоверяющего личность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о получении денег и (или) иного имущества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о получении денег и (или) иного имущества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 руководителя (налогоплательщика),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ее наличии,  за исключением юридических лиц, относящихся к субъектам частного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наличии), подпись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 лица, ответственного за составление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составления налогового регистра)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8"/>
        <w:gridCol w:w="188"/>
        <w:gridCol w:w="2954"/>
      </w:tblGrid>
      <w:tr>
        <w:trPr>
          <w:trHeight w:val="30" w:hRule="atLeast"/>
        </w:trPr>
        <w:tc>
          <w:tcPr>
            <w:tcW w:w="9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расшифровка аббревиатур: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– индивидуальный 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– бизнес - 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– фамилия, имя, отчество (при его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– оказание юридической помощи, в том числе правовое информирование, защиту и представительство интересов граждан и организаций, а также консультирование;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– изучение и проведение опросов общественного мнения, социологических опросов (за исключением опросов общественного мнения и социологических опросов, проводимых в коммерческих целях), а также распространение и размещение их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сбор, анализ и распространение информации, за исключением случаев, когда указанная деятельность осуществляется в коммерческих целях.</w:t>
            </w:r>
          </w:p>
          <w:bookmarkEnd w:id="228"/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источника получения денег и (или) иного имущества: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иностранное государство;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международная иностранная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иностранец;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лицо без гражданства</w:t>
            </w:r>
          </w:p>
          <w:bookmarkEnd w:id="22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Первого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Налоговый регистр о полученных физическими и юридическими лицами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 (или) структурными подразделениями юридического лица деньгах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(или) иного имущества от иностранных государств, международных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иностранных организаций, иностранцев, лиц без гражданства</w:t>
      </w:r>
    </w:p>
    <w:bookmarkEnd w:id="230"/>
    <w:bookmarkStart w:name="z30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Ф.И.О. (при его наличии) или наименование налогоплательщика______________________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Налоговый период: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31"/>
    <w:bookmarkStart w:name="z31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полученных физическими и юридическими лицами и (или) структурными подразделениями юридического лица деньгах и (или) иного имущества от иностранных государств, международных и иностранных организаций, иностранцев, лиц без гражданства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952"/>
        <w:gridCol w:w="952"/>
        <w:gridCol w:w="2333"/>
        <w:gridCol w:w="953"/>
        <w:gridCol w:w="953"/>
        <w:gridCol w:w="2333"/>
        <w:gridCol w:w="745"/>
        <w:gridCol w:w="2334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полученная сумма денег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фактически полученного имущества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(при его наличии) фактически полученного имущества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полученного имущества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фактически полученного имущества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дата получения денег и (или) иного имущества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источника получения денег и (или) иного имущества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31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7"/>
        <w:gridCol w:w="1841"/>
        <w:gridCol w:w="3246"/>
        <w:gridCol w:w="1702"/>
        <w:gridCol w:w="1702"/>
        <w:gridCol w:w="776"/>
        <w:gridCol w:w="776"/>
      </w:tblGrid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передавшего деньги и (или) иное имущество, в стране резидентства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субъекта, передавшего деньги и (или) иное имущество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субъекта, передавшего деньги и (или) иное имущество в стране резидентства / номер документа, удостоверяющего личность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о получении денег и (или) иного имущества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о получении денег и (или) иного имущества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платежа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 руководителя (налогоплательщика),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ее наличии,  за исключением юридических лиц, относящихся к субъектам частного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(Ф.И.О.(при его наличии), подпись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(Ф.И.О.(при его наличии), подпись лица, ответственного за составление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составления налогового регистра)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1"/>
        <w:gridCol w:w="159"/>
        <w:gridCol w:w="2493"/>
        <w:gridCol w:w="159"/>
        <w:gridCol w:w="1758"/>
      </w:tblGrid>
      <w:tr>
        <w:trPr>
          <w:trHeight w:val="30" w:hRule="atLeast"/>
        </w:trPr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расшифровка аббревиатур: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– индивидуальный 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– бизнес - идентификационный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– фамилия, имя, отчество (при его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– оказание юридической помощи, в том числе правовое информирование, защиту и представительство интересов граждан и организаций, а также консультирование;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– изучение и проведение опросов общественного мнения, социологических опросов (за исключением опросов общественного мнения и социологических опросов, проводимых в коммерческих целях), а также распространение и размещение их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сбор, анализ и распространение информации, за исключением случаев, когда указанная деятельность осуществляется в коммерческих целях.</w:t>
            </w:r>
          </w:p>
          <w:bookmarkEnd w:id="235"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источника получения денег и (или) иного имущества: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иностранное государство;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международная и  иностранная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иностранец;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лицо без гражданства</w:t>
            </w:r>
          </w:p>
          <w:bookmarkEnd w:id="236"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платежа: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наличный;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безналичный.</w:t>
            </w:r>
          </w:p>
          <w:bookmarkEnd w:id="23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Налоговый регистр о расходовании физическими и юридическими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лицами и (или) структурными подразделениями юридического лица денег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(или) иного имущества, полученных от иностранных государств,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международных и иностранных организаций, иностранцев, лиц без гражданства</w:t>
      </w:r>
    </w:p>
    <w:bookmarkEnd w:id="238"/>
    <w:bookmarkStart w:name="z33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ИИН/БИН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Ф.И.О. (при его наличии) или наименование налогоплательщика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Налоговый период: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39"/>
    <w:bookmarkStart w:name="z33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расходовании физическими и юридическими лицами и (или) структурными подразделениями юридического лица денег и (или) иного имущества, полученных от иностранных государств, международных и иностранных организаций, иностранцев, лиц без гражданства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968"/>
        <w:gridCol w:w="2134"/>
        <w:gridCol w:w="1720"/>
        <w:gridCol w:w="1844"/>
        <w:gridCol w:w="897"/>
        <w:gridCol w:w="445"/>
        <w:gridCol w:w="445"/>
        <w:gridCol w:w="1021"/>
        <w:gridCol w:w="691"/>
        <w:gridCol w:w="691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 лица, получившего деньги и (или) иное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или наименование лица, получившего деньги и (или) иное имущество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расходования (реализации) денег и (или) иного имущества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расходования (реализации) денег и (или) иного имущества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расходования (реализации) денег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платежа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(при его наличии)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имущества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имущества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(Ф.И.О.(при его наличии), подпись руководителя (налогоплательщика),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ее наличии,  за исключением юридических лиц, относящихся к субъектам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частного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(Ф.И.О.(при его наличии), подпись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(Ф.И.О.(при его наличии), подпись лица, ответственного за составление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составления налогового регистра)</w:t>
      </w:r>
    </w:p>
    <w:bookmarkEnd w:id="241"/>
    <w:bookmarkStart w:name="z33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2"/>
    <w:bookmarkStart w:name="z33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243"/>
    <w:bookmarkStart w:name="z33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44"/>
    <w:bookmarkStart w:name="z33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- идентификационный номер;</w:t>
      </w:r>
    </w:p>
    <w:bookmarkEnd w:id="245"/>
    <w:bookmarkStart w:name="z33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наличии);</w:t>
      </w:r>
    </w:p>
    <w:bookmarkEnd w:id="246"/>
    <w:bookmarkStart w:name="z33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платежа:</w:t>
      </w:r>
    </w:p>
    <w:bookmarkEnd w:id="247"/>
    <w:bookmarkStart w:name="z34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 – наличный;</w:t>
      </w:r>
    </w:p>
    <w:bookmarkEnd w:id="248"/>
    <w:bookmarkStart w:name="z34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 – безналичный.</w:t>
      </w:r>
    </w:p>
    <w:bookmarkEnd w:id="2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