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fb1" w14:textId="efe4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здравоохранения Республики Казахстан от 26 ноября 2009 года № 801 "Об утверждении Правил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и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ноября 2019 года № ҚР ДСМ-141. Зарегистрирован в Министерстве юстиции Республики Казахстан 6 ноября 2019 года № 19556. Утратил силу приказом Министра здравоохранения Республики Казахстан от 13 декабря 2022 года № ҚР ДСМ-158.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13.12.2022 </w:t>
      </w:r>
      <w:r>
        <w:rPr>
          <w:rFonts w:ascii="Times New Roman"/>
          <w:b w:val="false"/>
          <w:i w:val="false"/>
          <w:color w:val="000000"/>
          <w:sz w:val="28"/>
        </w:rPr>
        <w:t>№ ҚР ДСМ-158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00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ДСМ-141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 *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