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b525" w14:textId="e60b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31 октября 2019 года № 1199. Зарегистрирован в Министерстве юстиции Республики Казахстан 6 ноября 2019 года № 19561.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26.03.2021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12.11.2019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Первого заместителя Премьер-Министра Республики Казахстан – Министра финансов Республики Казахстан от 31 октября 2019 года № 1199. Зарегистрирован в Министерстве юстиции Республики Казахстан 6 ноября 2019 года № 19561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 w:val="false"/>
          <w:color w:val="000000"/>
          <w:sz w:val="28"/>
        </w:rPr>
        <w:t>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 согласно приложению 1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натуральные нормы </w:t>
      </w:r>
      <w:r>
        <w:rPr>
          <w:rFonts w:ascii="Times New Roman"/>
          <w:b w:val="false"/>
          <w:i w:val="false"/>
          <w:color w:val="000000"/>
          <w:sz w:val="28"/>
        </w:rPr>
        <w:t>обеспечения канцелярскими принадлежностями и другими расходными материалами работников Департамента бюджетного планирования Министерства финансов Республики Казахстан, ответственного за организацию работы Республиканской бюджетной комиссии, согласно приложению 2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внутренних закупок и активов Министерства финансов Республики Казахстан в установленном законодательством порядке обеспечить: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Первый Заместитель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Казахстан-Министр финансов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Смаилов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1199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финансов РК от 27.09.2024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записей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работников Управлений государственных доходов Комитета государственных доходов и работников структурного подразделения по защите информации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налогоплательщиков на одну государственную услугу**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для работников структурного подразделения по защите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штуки)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предметов)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*резерв для проведения дополнительных мероприятий в размере 10 % (процентов) от общей нормы положенности работников системы Министерства финансов Республики Казахстан. Отпуск канцелярских принадлежностей и других расходных материалов обеспечивается по заявкам (с указанием оснований) на имя руководителя аппарата Министерства финансов Республики Казахстан, руководителя ведомства, руководителя территориального подразделения;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работников Управлений государственных доходов Комитета государственных доходов Министерства финансов Республики Казахстан.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других расходных материалов производится на фактическое количество действующих работников.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п/п – по порядку.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1199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Департамента бюджетного планирования Министерства финансов Республики Казахстан, ответственного за организацию работы Республиканской бюджетной комиссии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27.09.2024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принадлежности и расходные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коробок (5 пачек в одной коробке)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пачек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наборов на работника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Папки РБК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РБК – Республиканская бюджетная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п/п – по порядку.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