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e47d" w14:textId="37ae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иностранных дел Республики Казахстан от 8 мая 2015 года № 11-1-2/177 "Об утверждении стандартов государственных услуг, оказываемых органами дипломатической службы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31 октября 2019 года № 11-1-4/565. Зарегистрирован в Министерстве юстиции Республики Казахстан 6 ноября 2019 года № 19565. Утратил силу приказом Министра иностранных дел Республики Казахстан от 5 ноября 2020 года № 11-1-4/319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иностранных дел РК от 05.11.2020 </w:t>
      </w:r>
      <w:r>
        <w:rPr>
          <w:rFonts w:ascii="Times New Roman"/>
          <w:b w:val="false"/>
          <w:i w:val="false"/>
          <w:color w:val="ff0000"/>
          <w:sz w:val="28"/>
        </w:rPr>
        <w:t>№ 11-1-4/319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пунктом 2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8 мая 2015 года № 11-1-2/177 "Об утверждении стандартов государственных услуг, оказываемых органами дипломатической службы Республики Казахстан" (зарегистрирован в Реестре государственной регистрации нормативных правовых актов под № 11646, опубликован 17 сентября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Правовой департамент Министерства иностранных дел Республики Казахстан сведений о выполнении мероприятий, предусмотренных в подпунктах 1),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Министра иностранных дел Республики Казахстан.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