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e437" w14:textId="efee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6 ноября 2019 года № 594. Зарегистрирован в Министерстве юстиции Республики Казахстан 7 ноября 2019 года № 19570.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опубликован 10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стандарты государственных услуг:</w:t>
      </w:r>
    </w:p>
    <w:bookmarkEnd w:id="2"/>
    <w:bookmarkStart w:name="z8" w:id="3"/>
    <w:p>
      <w:pPr>
        <w:spacing w:after="0"/>
        <w:ind w:left="0"/>
        <w:jc w:val="both"/>
      </w:pPr>
      <w:r>
        <w:rPr>
          <w:rFonts w:ascii="Times New Roman"/>
          <w:b w:val="false"/>
          <w:i w:val="false"/>
          <w:color w:val="000000"/>
          <w:sz w:val="28"/>
        </w:rPr>
        <w:t xml:space="preserve">
      1) "Назначение пенсионных выплат по возрасту"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"Назначение единовременной выплаты на погребение"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"Установление инвалидности и/или степени утраты трудоспособности и/или определение необходимых мер социальной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"Выдача информации о поступлении и движении средств вкладчика единого накопительного пенсионного фонда"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"Назначение государственной базовой пенсионной выплаты"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"Назначение государственных социальных пособий по инвалидности и по случаю потери кормильца"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"Назначение государственных специальных пособий"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"Назначение пособий на рождение ребенка и по уходу за ребенком"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"Назначение специального государственного пособия"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"Назначение пособия матери или отцу, усыновителю (удочерителю), опекуну (попечителю), воспитывающему ребенка-инвалида"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"Оформление документов на инвалидов для предоставления им протезно-ортопедической помощи"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"Обеспечение инвалидов сурдо-тифлотехническими и обязательными гигиеническими средствами"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"Назначение государственной адресной социальной помощи"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"Предоставление инвалидам кресла-колясок"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"Обеспечение инвалидов санаторно-курортным лечением"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"Оформление документов на оказание специальных социальных услуг в медико-социальных учреждениях (организациях)"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"Оформление документов на оказание специальных социальных услуг в условиях ухода на дому"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"Назначение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"Возмещение затрат на обучение на дому детей-инвалидов"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"Назначение социальной помощи специалистам социальной сферы, проживающим и работающим в сельских населенных пунктах, по приобретению топлива"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"Выдача справки, подтверждающей принадлежность заявителя (семьи) к получателям адресной социальной помощи"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"Выдача направлений лицам на участие в активных мерах содействия занятости"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"Присвоение или продление статуса оралмана"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"Выдача и (или) продление разрешения работодателям на привлечение иностранной рабочей силы"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"Выдача удостоверения реабилитированному лицу"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"Выдача или продление справки иностранцу или лицу без гражданства о соответствии квалификации для самостоятельного трудоустройства"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"Регистрация лиц, ищущих работу"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"Регистрация лиц, ищущих работу, в качестве безработных"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35) "Назначение пособия по уходу за инвалидом первой группы с детства"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"Выдача справки о регистрации в качестве безработного"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xml:space="preserve">
      38) "Выдача участнику системы обязательного социального страхования информации о состоянии и движении социальных отчислений"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4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пенсионных выплат по возрасту", утвержденном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8" w:id="42"/>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пенсионных выплат по возрасту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42"/>
    <w:bookmarkStart w:name="z49" w:id="4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43"/>
    <w:bookmarkStart w:name="z50" w:id="44"/>
    <w:p>
      <w:pPr>
        <w:spacing w:after="0"/>
        <w:ind w:left="0"/>
        <w:jc w:val="both"/>
      </w:pPr>
      <w:r>
        <w:rPr>
          <w:rFonts w:ascii="Times New Roman"/>
          <w:b w:val="false"/>
          <w:i w:val="false"/>
          <w:color w:val="000000"/>
          <w:sz w:val="28"/>
        </w:rPr>
        <w:t>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2" w:id="45"/>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w:t>
      </w:r>
    </w:p>
    <w:bookmarkEnd w:id="45"/>
    <w:bookmarkStart w:name="z53" w:id="46"/>
    <w:p>
      <w:pPr>
        <w:spacing w:after="0"/>
        <w:ind w:left="0"/>
        <w:jc w:val="both"/>
      </w:pPr>
      <w:r>
        <w:rPr>
          <w:rFonts w:ascii="Times New Roman"/>
          <w:b w:val="false"/>
          <w:i w:val="false"/>
          <w:color w:val="000000"/>
          <w:sz w:val="28"/>
        </w:rPr>
        <w:t>
      в Государственную корпорацию:</w:t>
      </w:r>
    </w:p>
    <w:bookmarkEnd w:id="46"/>
    <w:bookmarkStart w:name="z54" w:id="4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1-1 к настоящему стандарту государственной услуги и для идентификации – документ, удостоверяющий личность.</w:t>
      </w:r>
    </w:p>
    <w:bookmarkEnd w:id="47"/>
    <w:bookmarkStart w:name="z55" w:id="48"/>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bookmarkEnd w:id="48"/>
    <w:bookmarkStart w:name="z56" w:id="49"/>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49"/>
    <w:bookmarkStart w:name="z57" w:id="50"/>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50"/>
    <w:bookmarkStart w:name="z58" w:id="51"/>
    <w:p>
      <w:pPr>
        <w:spacing w:after="0"/>
        <w:ind w:left="0"/>
        <w:jc w:val="both"/>
      </w:pPr>
      <w:r>
        <w:rPr>
          <w:rFonts w:ascii="Times New Roman"/>
          <w:b w:val="false"/>
          <w:i w:val="false"/>
          <w:color w:val="000000"/>
          <w:sz w:val="28"/>
        </w:rPr>
        <w:t xml:space="preserve">
      3) справка о суммах дохода, выплаченных физическому лицу и осуществленных с дохода обязательных пенсионных взносов по форме согласно приложению 2 к настоящему стандарту государственной услуги,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Закона Республики Казахстан от 21 июня 2013 года "О пенсионном обеспечении в Республике Казахстан" – документ о доходах, выданный органом государственных доходов (при наличии).</w:t>
      </w:r>
    </w:p>
    <w:bookmarkEnd w:id="51"/>
    <w:bookmarkStart w:name="z59" w:id="52"/>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52"/>
    <w:bookmarkStart w:name="z60" w:id="53"/>
    <w:p>
      <w:pPr>
        <w:spacing w:after="0"/>
        <w:ind w:left="0"/>
        <w:jc w:val="both"/>
      </w:pPr>
      <w:r>
        <w:rPr>
          <w:rFonts w:ascii="Times New Roman"/>
          <w:b w:val="false"/>
          <w:i w:val="false"/>
          <w:color w:val="000000"/>
          <w:sz w:val="28"/>
        </w:rPr>
        <w:t xml:space="preserve">
      В случае несоответствия сумм, указанных в справке о доходе, электронной выписке оборотов с транзитного счета вкладчика, заявителем с места работы представляется справка-подтверждение о перечислении обязательных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53"/>
    <w:bookmarkStart w:name="z61" w:id="54"/>
    <w:p>
      <w:pPr>
        <w:spacing w:after="0"/>
        <w:ind w:left="0"/>
        <w:jc w:val="both"/>
      </w:pPr>
      <w:r>
        <w:rPr>
          <w:rFonts w:ascii="Times New Roman"/>
          <w:b w:val="false"/>
          <w:i w:val="false"/>
          <w:color w:val="000000"/>
          <w:sz w:val="28"/>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bookmarkEnd w:id="54"/>
    <w:bookmarkStart w:name="z62" w:id="55"/>
    <w:p>
      <w:pPr>
        <w:spacing w:after="0"/>
        <w:ind w:left="0"/>
        <w:jc w:val="both"/>
      </w:pPr>
      <w:r>
        <w:rPr>
          <w:rFonts w:ascii="Times New Roman"/>
          <w:b w:val="false"/>
          <w:i w:val="false"/>
          <w:color w:val="000000"/>
          <w:sz w:val="28"/>
        </w:rPr>
        <w:t>
      4) документы, подтверждающие трудовой стаж заявителя:</w:t>
      </w:r>
    </w:p>
    <w:bookmarkEnd w:id="55"/>
    <w:bookmarkStart w:name="z63" w:id="56"/>
    <w:p>
      <w:pPr>
        <w:spacing w:after="0"/>
        <w:ind w:left="0"/>
        <w:jc w:val="both"/>
      </w:pPr>
      <w:r>
        <w:rPr>
          <w:rFonts w:ascii="Times New Roman"/>
          <w:b w:val="false"/>
          <w:i w:val="false"/>
          <w:color w:val="000000"/>
          <w:sz w:val="28"/>
        </w:rPr>
        <w:t>
      трудовая книжка;</w:t>
      </w:r>
    </w:p>
    <w:bookmarkEnd w:id="56"/>
    <w:bookmarkStart w:name="z64" w:id="57"/>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57"/>
    <w:bookmarkStart w:name="z65" w:id="58"/>
    <w:p>
      <w:pPr>
        <w:spacing w:after="0"/>
        <w:ind w:left="0"/>
        <w:jc w:val="both"/>
      </w:pPr>
      <w:r>
        <w:rPr>
          <w:rFonts w:ascii="Times New Roman"/>
          <w:b w:val="false"/>
          <w:i w:val="false"/>
          <w:color w:val="000000"/>
          <w:sz w:val="28"/>
        </w:rPr>
        <w:t>
      В зависимости от наличия представляются следующие документы:</w:t>
      </w:r>
    </w:p>
    <w:bookmarkEnd w:id="58"/>
    <w:bookmarkStart w:name="z66" w:id="59"/>
    <w:p>
      <w:pPr>
        <w:spacing w:after="0"/>
        <w:ind w:left="0"/>
        <w:jc w:val="both"/>
      </w:pPr>
      <w:r>
        <w:rPr>
          <w:rFonts w:ascii="Times New Roman"/>
          <w:b w:val="false"/>
          <w:i w:val="false"/>
          <w:color w:val="000000"/>
          <w:sz w:val="28"/>
        </w:rPr>
        <w:t>
      документ об образовании;</w:t>
      </w:r>
    </w:p>
    <w:bookmarkEnd w:id="59"/>
    <w:bookmarkStart w:name="z67" w:id="60"/>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60"/>
    <w:bookmarkStart w:name="z68" w:id="61"/>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1"/>
    <w:bookmarkStart w:name="z69" w:id="62"/>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bookmarkEnd w:id="62"/>
    <w:bookmarkStart w:name="z70" w:id="63"/>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63"/>
    <w:bookmarkStart w:name="z71" w:id="64"/>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шестнадцати лет;</w:t>
      </w:r>
    </w:p>
    <w:bookmarkEnd w:id="64"/>
    <w:bookmarkStart w:name="z72" w:id="65"/>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bookmarkEnd w:id="65"/>
    <w:bookmarkStart w:name="z73" w:id="66"/>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66"/>
    <w:bookmarkStart w:name="z74" w:id="67"/>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67"/>
    <w:bookmarkStart w:name="z75" w:id="68"/>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68"/>
    <w:bookmarkStart w:name="z76" w:id="69"/>
    <w:p>
      <w:pPr>
        <w:spacing w:after="0"/>
        <w:ind w:left="0"/>
        <w:jc w:val="both"/>
      </w:pPr>
      <w:r>
        <w:rPr>
          <w:rFonts w:ascii="Times New Roman"/>
          <w:b w:val="false"/>
          <w:i w:val="false"/>
          <w:color w:val="000000"/>
          <w:sz w:val="28"/>
        </w:rPr>
        <w:t>
      документ, удостоверяющий личность детей;</w:t>
      </w:r>
    </w:p>
    <w:bookmarkEnd w:id="69"/>
    <w:bookmarkStart w:name="z77" w:id="70"/>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70"/>
    <w:bookmarkStart w:name="z78" w:id="71"/>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71"/>
    <w:bookmarkStart w:name="z79" w:id="72"/>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72"/>
    <w:bookmarkStart w:name="z80" w:id="73"/>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73"/>
    <w:bookmarkStart w:name="z81" w:id="74"/>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bookmarkEnd w:id="74"/>
    <w:bookmarkStart w:name="z82" w:id="75"/>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75"/>
    <w:bookmarkStart w:name="z83" w:id="76"/>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bookmarkEnd w:id="76"/>
    <w:bookmarkStart w:name="z84" w:id="77"/>
    <w:p>
      <w:pPr>
        <w:spacing w:after="0"/>
        <w:ind w:left="0"/>
        <w:jc w:val="both"/>
      </w:pPr>
      <w:r>
        <w:rPr>
          <w:rFonts w:ascii="Times New Roman"/>
          <w:b w:val="false"/>
          <w:i w:val="false"/>
          <w:color w:val="000000"/>
          <w:sz w:val="28"/>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bookmarkEnd w:id="77"/>
    <w:bookmarkStart w:name="z85" w:id="78"/>
    <w:p>
      <w:pPr>
        <w:spacing w:after="0"/>
        <w:ind w:left="0"/>
        <w:jc w:val="both"/>
      </w:pPr>
      <w:r>
        <w:rPr>
          <w:rFonts w:ascii="Times New Roman"/>
          <w:b w:val="false"/>
          <w:i w:val="false"/>
          <w:color w:val="000000"/>
          <w:sz w:val="28"/>
        </w:rPr>
        <w:t xml:space="preserve">
      Для подтверждения факта воспитания детей до восьми лет (в зависимости от их наличия), представляются документы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w:t>
      </w:r>
    </w:p>
    <w:bookmarkEnd w:id="78"/>
    <w:bookmarkStart w:name="z86" w:id="79"/>
    <w:p>
      <w:pPr>
        <w:spacing w:after="0"/>
        <w:ind w:left="0"/>
        <w:jc w:val="both"/>
      </w:pPr>
      <w:r>
        <w:rPr>
          <w:rFonts w:ascii="Times New Roman"/>
          <w:b w:val="false"/>
          <w:i w:val="false"/>
          <w:color w:val="000000"/>
          <w:sz w:val="28"/>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bookmarkEnd w:id="79"/>
    <w:bookmarkStart w:name="z87" w:id="80"/>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bookmarkEnd w:id="80"/>
    <w:bookmarkStart w:name="z88" w:id="81"/>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bookmarkEnd w:id="81"/>
    <w:bookmarkStart w:name="z89" w:id="82"/>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82"/>
    <w:bookmarkStart w:name="z90" w:id="83"/>
    <w:p>
      <w:pPr>
        <w:spacing w:after="0"/>
        <w:ind w:left="0"/>
        <w:jc w:val="both"/>
      </w:pPr>
      <w:r>
        <w:rPr>
          <w:rFonts w:ascii="Times New Roman"/>
          <w:b w:val="false"/>
          <w:i w:val="false"/>
          <w:color w:val="000000"/>
          <w:sz w:val="28"/>
        </w:rPr>
        <w:t>
      На портал:</w:t>
      </w:r>
    </w:p>
    <w:bookmarkEnd w:id="83"/>
    <w:bookmarkStart w:name="z91" w:id="84"/>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84"/>
    <w:bookmarkStart w:name="z92" w:id="85"/>
    <w:p>
      <w:pPr>
        <w:spacing w:after="0"/>
        <w:ind w:left="0"/>
        <w:jc w:val="both"/>
      </w:pPr>
      <w:r>
        <w:rPr>
          <w:rFonts w:ascii="Times New Roman"/>
          <w:b w:val="false"/>
          <w:i w:val="false"/>
          <w:color w:val="000000"/>
          <w:sz w:val="28"/>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bookmarkEnd w:id="85"/>
    <w:bookmarkStart w:name="z93" w:id="86"/>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86"/>
    <w:bookmarkStart w:name="z94" w:id="87"/>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bookmarkEnd w:id="87"/>
    <w:bookmarkStart w:name="z95" w:id="88"/>
    <w:p>
      <w:pPr>
        <w:spacing w:after="0"/>
        <w:ind w:left="0"/>
        <w:jc w:val="both"/>
      </w:pPr>
      <w:r>
        <w:rPr>
          <w:rFonts w:ascii="Times New Roman"/>
          <w:b w:val="false"/>
          <w:i w:val="false"/>
          <w:color w:val="000000"/>
          <w:sz w:val="28"/>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bookmarkEnd w:id="88"/>
    <w:bookmarkStart w:name="z96" w:id="89"/>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bookmarkEnd w:id="89"/>
    <w:bookmarkStart w:name="z97" w:id="90"/>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90"/>
    <w:bookmarkStart w:name="z98"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государственной базовой пенсионной выплаты", утвержденном указанным приказом: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0" w:id="92"/>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государственной базовой пенсионной выплаты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92"/>
    <w:bookmarkStart w:name="z101" w:id="9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93"/>
    <w:bookmarkStart w:name="z102" w:id="94"/>
    <w:p>
      <w:pPr>
        <w:spacing w:after="0"/>
        <w:ind w:left="0"/>
        <w:jc w:val="both"/>
      </w:pPr>
      <w:r>
        <w:rPr>
          <w:rFonts w:ascii="Times New Roman"/>
          <w:b w:val="false"/>
          <w:i w:val="false"/>
          <w:color w:val="000000"/>
          <w:sz w:val="28"/>
        </w:rPr>
        <w:t>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4" w:id="95"/>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w:t>
      </w:r>
    </w:p>
    <w:bookmarkEnd w:id="95"/>
    <w:bookmarkStart w:name="z105" w:id="96"/>
    <w:p>
      <w:pPr>
        <w:spacing w:after="0"/>
        <w:ind w:left="0"/>
        <w:jc w:val="both"/>
      </w:pPr>
      <w:r>
        <w:rPr>
          <w:rFonts w:ascii="Times New Roman"/>
          <w:b w:val="false"/>
          <w:i w:val="false"/>
          <w:color w:val="000000"/>
          <w:sz w:val="28"/>
        </w:rPr>
        <w:t>
      в Государственную корпорацию:</w:t>
      </w:r>
    </w:p>
    <w:bookmarkEnd w:id="96"/>
    <w:bookmarkStart w:name="z106" w:id="97"/>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 и для идентификации – документ, удостоверяющий личность.</w:t>
      </w:r>
    </w:p>
    <w:bookmarkEnd w:id="97"/>
    <w:bookmarkStart w:name="z107" w:id="98"/>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bookmarkEnd w:id="98"/>
    <w:bookmarkStart w:name="z108" w:id="99"/>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99"/>
    <w:bookmarkStart w:name="z109" w:id="100"/>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100"/>
    <w:bookmarkStart w:name="z110" w:id="101"/>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101"/>
    <w:bookmarkStart w:name="z111" w:id="102"/>
    <w:p>
      <w:pPr>
        <w:spacing w:after="0"/>
        <w:ind w:left="0"/>
        <w:jc w:val="both"/>
      </w:pPr>
      <w:r>
        <w:rPr>
          <w:rFonts w:ascii="Times New Roman"/>
          <w:b w:val="false"/>
          <w:i w:val="false"/>
          <w:color w:val="000000"/>
          <w:sz w:val="28"/>
        </w:rPr>
        <w:t>
      4) документы, подтверждающие стаж участия заявителя в пенсионной системе:</w:t>
      </w:r>
    </w:p>
    <w:bookmarkEnd w:id="102"/>
    <w:bookmarkStart w:name="z112" w:id="103"/>
    <w:p>
      <w:pPr>
        <w:spacing w:after="0"/>
        <w:ind w:left="0"/>
        <w:jc w:val="both"/>
      </w:pPr>
      <w:r>
        <w:rPr>
          <w:rFonts w:ascii="Times New Roman"/>
          <w:b w:val="false"/>
          <w:i w:val="false"/>
          <w:color w:val="000000"/>
          <w:sz w:val="28"/>
        </w:rPr>
        <w:t>
      подтверждающие трудовой стаж заявителя, выработанный до 1 января 1998 года:</w:t>
      </w:r>
    </w:p>
    <w:bookmarkEnd w:id="103"/>
    <w:bookmarkStart w:name="z113" w:id="104"/>
    <w:p>
      <w:pPr>
        <w:spacing w:after="0"/>
        <w:ind w:left="0"/>
        <w:jc w:val="both"/>
      </w:pPr>
      <w:r>
        <w:rPr>
          <w:rFonts w:ascii="Times New Roman"/>
          <w:b w:val="false"/>
          <w:i w:val="false"/>
          <w:color w:val="000000"/>
          <w:sz w:val="28"/>
        </w:rPr>
        <w:t>
      трудовая книжка;</w:t>
      </w:r>
    </w:p>
    <w:bookmarkEnd w:id="104"/>
    <w:bookmarkStart w:name="z114" w:id="105"/>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105"/>
    <w:bookmarkStart w:name="z115" w:id="106"/>
    <w:p>
      <w:pPr>
        <w:spacing w:after="0"/>
        <w:ind w:left="0"/>
        <w:jc w:val="both"/>
      </w:pPr>
      <w:r>
        <w:rPr>
          <w:rFonts w:ascii="Times New Roman"/>
          <w:b w:val="false"/>
          <w:i w:val="false"/>
          <w:color w:val="000000"/>
          <w:sz w:val="28"/>
        </w:rPr>
        <w:t>
      При наличии также представляются:</w:t>
      </w:r>
    </w:p>
    <w:bookmarkEnd w:id="106"/>
    <w:bookmarkStart w:name="z116" w:id="107"/>
    <w:p>
      <w:pPr>
        <w:spacing w:after="0"/>
        <w:ind w:left="0"/>
        <w:jc w:val="both"/>
      </w:pPr>
      <w:r>
        <w:rPr>
          <w:rFonts w:ascii="Times New Roman"/>
          <w:b w:val="false"/>
          <w:i w:val="false"/>
          <w:color w:val="000000"/>
          <w:sz w:val="28"/>
        </w:rPr>
        <w:t>
      документ об образовании;</w:t>
      </w:r>
    </w:p>
    <w:bookmarkEnd w:id="107"/>
    <w:bookmarkStart w:name="z117" w:id="108"/>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108"/>
    <w:bookmarkStart w:name="z118" w:id="109"/>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09"/>
    <w:bookmarkStart w:name="z119" w:id="110"/>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110"/>
    <w:bookmarkStart w:name="z120" w:id="111"/>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111"/>
    <w:bookmarkStart w:name="z121" w:id="112"/>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bookmarkEnd w:id="112"/>
    <w:bookmarkStart w:name="z122" w:id="113"/>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113"/>
    <w:bookmarkStart w:name="z123" w:id="114"/>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114"/>
    <w:bookmarkStart w:name="z124" w:id="115"/>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115"/>
    <w:bookmarkStart w:name="z125" w:id="116"/>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116"/>
    <w:bookmarkStart w:name="z126" w:id="117"/>
    <w:p>
      <w:pPr>
        <w:spacing w:after="0"/>
        <w:ind w:left="0"/>
        <w:jc w:val="both"/>
      </w:pPr>
      <w:r>
        <w:rPr>
          <w:rFonts w:ascii="Times New Roman"/>
          <w:b w:val="false"/>
          <w:i w:val="false"/>
          <w:color w:val="000000"/>
          <w:sz w:val="28"/>
        </w:rPr>
        <w:t>
      документ, удостоверяющий личность детей;</w:t>
      </w:r>
    </w:p>
    <w:bookmarkEnd w:id="117"/>
    <w:bookmarkStart w:name="z127" w:id="118"/>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118"/>
    <w:bookmarkStart w:name="z128" w:id="119"/>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119"/>
    <w:bookmarkStart w:name="z129" w:id="120"/>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120"/>
    <w:bookmarkStart w:name="z130" w:id="121"/>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121"/>
    <w:bookmarkStart w:name="z131" w:id="122"/>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122"/>
    <w:bookmarkStart w:name="z132" w:id="12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123"/>
    <w:bookmarkStart w:name="z133" w:id="124"/>
    <w:p>
      <w:pPr>
        <w:spacing w:after="0"/>
        <w:ind w:left="0"/>
        <w:jc w:val="both"/>
      </w:pPr>
      <w:r>
        <w:rPr>
          <w:rFonts w:ascii="Times New Roman"/>
          <w:b w:val="false"/>
          <w:i w:val="false"/>
          <w:color w:val="000000"/>
          <w:sz w:val="28"/>
        </w:rPr>
        <w:t>
      документы, подтверждающие время ухода неработающей матери за малолетними детьми:</w:t>
      </w:r>
    </w:p>
    <w:bookmarkEnd w:id="124"/>
    <w:bookmarkStart w:name="z134" w:id="125"/>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25"/>
    <w:bookmarkStart w:name="z135" w:id="126"/>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126"/>
    <w:bookmarkStart w:name="z136" w:id="127"/>
    <w:p>
      <w:pPr>
        <w:spacing w:after="0"/>
        <w:ind w:left="0"/>
        <w:jc w:val="both"/>
      </w:pPr>
      <w:r>
        <w:rPr>
          <w:rFonts w:ascii="Times New Roman"/>
          <w:b w:val="false"/>
          <w:i w:val="false"/>
          <w:color w:val="000000"/>
          <w:sz w:val="28"/>
        </w:rPr>
        <w:t>
      документ, удостоверяющий личность детей;</w:t>
      </w:r>
    </w:p>
    <w:bookmarkEnd w:id="127"/>
    <w:bookmarkStart w:name="z137" w:id="128"/>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128"/>
    <w:bookmarkStart w:name="z138" w:id="129"/>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129"/>
    <w:bookmarkStart w:name="z139" w:id="130"/>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130"/>
    <w:bookmarkStart w:name="z140" w:id="131"/>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131"/>
    <w:bookmarkStart w:name="z141" w:id="132"/>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132"/>
    <w:bookmarkStart w:name="z142" w:id="13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133"/>
    <w:bookmarkStart w:name="z143" w:id="134"/>
    <w:p>
      <w:pPr>
        <w:spacing w:after="0"/>
        <w:ind w:left="0"/>
        <w:jc w:val="both"/>
      </w:pPr>
      <w:r>
        <w:rPr>
          <w:rFonts w:ascii="Times New Roman"/>
          <w:b w:val="false"/>
          <w:i w:val="false"/>
          <w:color w:val="000000"/>
          <w:sz w:val="28"/>
        </w:rPr>
        <w:t>
      решение суда, подтверждающее факт осуществления и период фактического ухода неработающего отца за малолетними детьми;</w:t>
      </w:r>
    </w:p>
    <w:bookmarkEnd w:id="134"/>
    <w:bookmarkStart w:name="z144" w:id="135"/>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135"/>
    <w:bookmarkStart w:name="z145" w:id="136"/>
    <w:p>
      <w:pPr>
        <w:spacing w:after="0"/>
        <w:ind w:left="0"/>
        <w:jc w:val="both"/>
      </w:pPr>
      <w:r>
        <w:rPr>
          <w:rFonts w:ascii="Times New Roman"/>
          <w:b w:val="false"/>
          <w:i w:val="false"/>
          <w:color w:val="000000"/>
          <w:sz w:val="28"/>
        </w:rPr>
        <w:t>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bookmarkEnd w:id="136"/>
    <w:bookmarkStart w:name="z146" w:id="137"/>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w:t>
      </w:r>
    </w:p>
    <w:bookmarkEnd w:id="137"/>
    <w:bookmarkStart w:name="z147" w:id="138"/>
    <w:p>
      <w:pPr>
        <w:spacing w:after="0"/>
        <w:ind w:left="0"/>
        <w:jc w:val="both"/>
      </w:pPr>
      <w:r>
        <w:rPr>
          <w:rFonts w:ascii="Times New Roman"/>
          <w:b w:val="false"/>
          <w:i w:val="false"/>
          <w:color w:val="000000"/>
          <w:sz w:val="28"/>
        </w:rPr>
        <w:t>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138"/>
    <w:bookmarkStart w:name="z148" w:id="139"/>
    <w:p>
      <w:pPr>
        <w:spacing w:after="0"/>
        <w:ind w:left="0"/>
        <w:jc w:val="both"/>
      </w:pPr>
      <w:r>
        <w:rPr>
          <w:rFonts w:ascii="Times New Roman"/>
          <w:b w:val="false"/>
          <w:i w:val="false"/>
          <w:color w:val="000000"/>
          <w:sz w:val="28"/>
        </w:rPr>
        <w:t>
      трудовая книжка;</w:t>
      </w:r>
    </w:p>
    <w:bookmarkEnd w:id="139"/>
    <w:bookmarkStart w:name="z149" w:id="140"/>
    <w:p>
      <w:pPr>
        <w:spacing w:after="0"/>
        <w:ind w:left="0"/>
        <w:jc w:val="both"/>
      </w:pPr>
      <w:r>
        <w:rPr>
          <w:rFonts w:ascii="Times New Roman"/>
          <w:b w:val="false"/>
          <w:i w:val="false"/>
          <w:color w:val="000000"/>
          <w:sz w:val="28"/>
        </w:rPr>
        <w:t>
      военный билет;</w:t>
      </w:r>
    </w:p>
    <w:bookmarkEnd w:id="140"/>
    <w:bookmarkStart w:name="z150" w:id="141"/>
    <w:p>
      <w:pPr>
        <w:spacing w:after="0"/>
        <w:ind w:left="0"/>
        <w:jc w:val="both"/>
      </w:pPr>
      <w:r>
        <w:rPr>
          <w:rFonts w:ascii="Times New Roman"/>
          <w:b w:val="false"/>
          <w:i w:val="false"/>
          <w:color w:val="000000"/>
          <w:sz w:val="28"/>
        </w:rPr>
        <w:t>
      справка архивного учреждения о периоде службы;</w:t>
      </w:r>
    </w:p>
    <w:bookmarkEnd w:id="141"/>
    <w:bookmarkStart w:name="z151" w:id="142"/>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142"/>
    <w:bookmarkStart w:name="z152" w:id="143"/>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143"/>
    <w:bookmarkStart w:name="z153" w:id="144"/>
    <w:p>
      <w:pPr>
        <w:spacing w:after="0"/>
        <w:ind w:left="0"/>
        <w:jc w:val="both"/>
      </w:pPr>
      <w:r>
        <w:rPr>
          <w:rFonts w:ascii="Times New Roman"/>
          <w:b w:val="false"/>
          <w:i w:val="false"/>
          <w:color w:val="000000"/>
          <w:sz w:val="28"/>
        </w:rPr>
        <w:t>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144"/>
    <w:bookmarkStart w:name="z154" w:id="145"/>
    <w:p>
      <w:pPr>
        <w:spacing w:after="0"/>
        <w:ind w:left="0"/>
        <w:jc w:val="both"/>
      </w:pPr>
      <w:r>
        <w:rPr>
          <w:rFonts w:ascii="Times New Roman"/>
          <w:b w:val="false"/>
          <w:i w:val="false"/>
          <w:color w:val="000000"/>
          <w:sz w:val="28"/>
        </w:rPr>
        <w:t>
      документы, подтверждающие трудовой стаж после 1 января 1998 года в российских организациях комплекса "Байконур";</w:t>
      </w:r>
    </w:p>
    <w:bookmarkEnd w:id="145"/>
    <w:bookmarkStart w:name="z155" w:id="146"/>
    <w:p>
      <w:pPr>
        <w:spacing w:after="0"/>
        <w:ind w:left="0"/>
        <w:jc w:val="both"/>
      </w:pPr>
      <w:r>
        <w:rPr>
          <w:rFonts w:ascii="Times New Roman"/>
          <w:b w:val="false"/>
          <w:i w:val="false"/>
          <w:color w:val="000000"/>
          <w:sz w:val="28"/>
        </w:rPr>
        <w:t>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146"/>
    <w:bookmarkStart w:name="z156" w:id="147"/>
    <w:p>
      <w:pPr>
        <w:spacing w:after="0"/>
        <w:ind w:left="0"/>
        <w:jc w:val="both"/>
      </w:pPr>
      <w:r>
        <w:rPr>
          <w:rFonts w:ascii="Times New Roman"/>
          <w:b w:val="false"/>
          <w:i w:val="false"/>
          <w:color w:val="000000"/>
          <w:sz w:val="28"/>
        </w:rPr>
        <w:t>
      трудовая книжка;</w:t>
      </w:r>
    </w:p>
    <w:bookmarkEnd w:id="147"/>
    <w:bookmarkStart w:name="z157" w:id="148"/>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148"/>
    <w:bookmarkStart w:name="z158" w:id="149"/>
    <w:p>
      <w:pPr>
        <w:spacing w:after="0"/>
        <w:ind w:left="0"/>
        <w:jc w:val="both"/>
      </w:pPr>
      <w:r>
        <w:rPr>
          <w:rFonts w:ascii="Times New Roman"/>
          <w:b w:val="false"/>
          <w:i w:val="false"/>
          <w:color w:val="000000"/>
          <w:sz w:val="28"/>
        </w:rPr>
        <w:t>
      решение суда.</w:t>
      </w:r>
    </w:p>
    <w:bookmarkEnd w:id="149"/>
    <w:bookmarkStart w:name="z159" w:id="150"/>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150"/>
    <w:bookmarkStart w:name="z160" w:id="151"/>
    <w:p>
      <w:pPr>
        <w:spacing w:after="0"/>
        <w:ind w:left="0"/>
        <w:jc w:val="both"/>
      </w:pPr>
      <w:r>
        <w:rPr>
          <w:rFonts w:ascii="Times New Roman"/>
          <w:b w:val="false"/>
          <w:i w:val="false"/>
          <w:color w:val="000000"/>
          <w:sz w:val="28"/>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151"/>
    <w:bookmarkStart w:name="z161" w:id="152"/>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152"/>
    <w:bookmarkStart w:name="z162" w:id="153"/>
    <w:p>
      <w:pPr>
        <w:spacing w:after="0"/>
        <w:ind w:left="0"/>
        <w:jc w:val="both"/>
      </w:pPr>
      <w:r>
        <w:rPr>
          <w:rFonts w:ascii="Times New Roman"/>
          <w:b w:val="false"/>
          <w:i w:val="false"/>
          <w:color w:val="000000"/>
          <w:sz w:val="28"/>
        </w:rPr>
        <w:t>
      справкой работодателя (правопреемника) о перечислении обязательных пенсионных взносов по форме согласно приложению 3-1 к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153"/>
    <w:bookmarkStart w:name="z163" w:id="154"/>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154"/>
    <w:bookmarkStart w:name="z164" w:id="155"/>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bookmarkEnd w:id="155"/>
    <w:bookmarkStart w:name="z165" w:id="156"/>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156"/>
    <w:bookmarkStart w:name="z166" w:id="157"/>
    <w:p>
      <w:pPr>
        <w:spacing w:after="0"/>
        <w:ind w:left="0"/>
        <w:jc w:val="both"/>
      </w:pPr>
      <w:r>
        <w:rPr>
          <w:rFonts w:ascii="Times New Roman"/>
          <w:b w:val="false"/>
          <w:i w:val="false"/>
          <w:color w:val="000000"/>
          <w:sz w:val="28"/>
        </w:rPr>
        <w:t>
      На портал:</w:t>
      </w:r>
    </w:p>
    <w:bookmarkEnd w:id="157"/>
    <w:bookmarkStart w:name="z167" w:id="158"/>
    <w:p>
      <w:pPr>
        <w:spacing w:after="0"/>
        <w:ind w:left="0"/>
        <w:jc w:val="both"/>
      </w:pPr>
      <w:r>
        <w:rPr>
          <w:rFonts w:ascii="Times New Roman"/>
          <w:b w:val="false"/>
          <w:i w:val="false"/>
          <w:color w:val="000000"/>
          <w:sz w:val="28"/>
        </w:rPr>
        <w:t>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2 к настоящему стандарту государственной услуги;</w:t>
      </w:r>
    </w:p>
    <w:bookmarkEnd w:id="158"/>
    <w:bookmarkStart w:name="z168" w:id="159"/>
    <w:p>
      <w:pPr>
        <w:spacing w:after="0"/>
        <w:ind w:left="0"/>
        <w:jc w:val="both"/>
      </w:pPr>
      <w:r>
        <w:rPr>
          <w:rFonts w:ascii="Times New Roman"/>
          <w:b w:val="false"/>
          <w:i w:val="false"/>
          <w:color w:val="000000"/>
          <w:sz w:val="28"/>
        </w:rPr>
        <w:t>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bookmarkEnd w:id="159"/>
    <w:bookmarkStart w:name="z169" w:id="160"/>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60"/>
    <w:bookmarkStart w:name="z170" w:id="161"/>
    <w:p>
      <w:pPr>
        <w:spacing w:after="0"/>
        <w:ind w:left="0"/>
        <w:jc w:val="both"/>
      </w:pPr>
      <w:r>
        <w:rPr>
          <w:rFonts w:ascii="Times New Roman"/>
          <w:b w:val="false"/>
          <w:i w:val="false"/>
          <w:color w:val="000000"/>
          <w:sz w:val="28"/>
        </w:rPr>
        <w:t>
      При подаче услугополучателем документов, указанных в настоящем пункте услугополучателю выдается расписка о приеме соответствующих документов;</w:t>
      </w:r>
    </w:p>
    <w:bookmarkEnd w:id="161"/>
    <w:bookmarkStart w:name="z171" w:id="162"/>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162"/>
    <w:bookmarkStart w:name="z172" w:id="163"/>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bookmarkEnd w:id="163"/>
    <w:bookmarkStart w:name="z173" w:id="164"/>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164"/>
    <w:bookmarkStart w:name="z174" w:id="165"/>
    <w:p>
      <w:pPr>
        <w:spacing w:after="0"/>
        <w:ind w:left="0"/>
        <w:jc w:val="both"/>
      </w:pPr>
      <w:r>
        <w:rPr>
          <w:rFonts w:ascii="Times New Roman"/>
          <w:b w:val="false"/>
          <w:i w:val="false"/>
          <w:color w:val="000000"/>
          <w:sz w:val="28"/>
        </w:rPr>
        <w:t>
      пункт 10-1 изложить в следующей редакции:</w:t>
      </w:r>
    </w:p>
    <w:bookmarkEnd w:id="165"/>
    <w:bookmarkStart w:name="z175" w:id="166"/>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166"/>
    <w:bookmarkStart w:name="z176" w:id="16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7"/>
    <w:bookmarkStart w:name="z177" w:id="168"/>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bookmarkEnd w:id="168"/>
    <w:bookmarkStart w:name="z178"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государственных социальных пособий по инвалидности и по случаю потери кормильца", утвержденном указанным приказом:</w:t>
      </w:r>
    </w:p>
    <w:bookmarkEnd w:id="169"/>
    <w:bookmarkStart w:name="z179" w:id="170"/>
    <w:p>
      <w:pPr>
        <w:spacing w:after="0"/>
        <w:ind w:left="0"/>
        <w:jc w:val="both"/>
      </w:pPr>
      <w:r>
        <w:rPr>
          <w:rFonts w:ascii="Times New Roman"/>
          <w:b w:val="false"/>
          <w:i w:val="false"/>
          <w:color w:val="000000"/>
          <w:sz w:val="28"/>
        </w:rPr>
        <w:t>
      в заголовок стандарта вносится изменение на русском языке, текст на казахском языке не меняется;</w:t>
      </w:r>
    </w:p>
    <w:bookmarkEnd w:id="170"/>
    <w:bookmarkStart w:name="z180" w:id="171"/>
    <w:p>
      <w:pPr>
        <w:spacing w:after="0"/>
        <w:ind w:left="0"/>
        <w:jc w:val="both"/>
      </w:pPr>
      <w:r>
        <w:rPr>
          <w:rFonts w:ascii="Times New Roman"/>
          <w:b w:val="false"/>
          <w:i w:val="false"/>
          <w:color w:val="000000"/>
          <w:sz w:val="28"/>
        </w:rPr>
        <w:t>
      заголовок изложить в следующей редакции:</w:t>
      </w:r>
    </w:p>
    <w:bookmarkEnd w:id="171"/>
    <w:bookmarkStart w:name="z181" w:id="172"/>
    <w:p>
      <w:pPr>
        <w:spacing w:after="0"/>
        <w:ind w:left="0"/>
        <w:jc w:val="both"/>
      </w:pPr>
      <w:r>
        <w:rPr>
          <w:rFonts w:ascii="Times New Roman"/>
          <w:b w:val="false"/>
          <w:i w:val="false"/>
          <w:color w:val="000000"/>
          <w:sz w:val="28"/>
        </w:rPr>
        <w:t>
      "Стандарт государственной услуги "Назначение государственных социальных пособий по инвалидности и по случаю потери кормильца";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3" w:id="173"/>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пособий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173"/>
    <w:bookmarkStart w:name="z184" w:id="17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74"/>
    <w:bookmarkStart w:name="z185" w:id="175"/>
    <w:p>
      <w:pPr>
        <w:spacing w:after="0"/>
        <w:ind w:left="0"/>
        <w:jc w:val="both"/>
      </w:pPr>
      <w:r>
        <w:rPr>
          <w:rFonts w:ascii="Times New Roman"/>
          <w:b w:val="false"/>
          <w:i w:val="false"/>
          <w:color w:val="000000"/>
          <w:sz w:val="28"/>
        </w:rPr>
        <w:t>
      На портале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7" w:id="176"/>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при обращении услугодателю предоставляет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и для идентификации – документ, удостоверяющий личность.</w:t>
      </w:r>
    </w:p>
    <w:bookmarkEnd w:id="176"/>
    <w:bookmarkStart w:name="z188" w:id="177"/>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bookmarkEnd w:id="177"/>
    <w:bookmarkStart w:name="z189" w:id="178"/>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178"/>
    <w:bookmarkStart w:name="z190" w:id="179"/>
    <w:p>
      <w:pPr>
        <w:spacing w:after="0"/>
        <w:ind w:left="0"/>
        <w:jc w:val="both"/>
      </w:pPr>
      <w:r>
        <w:rPr>
          <w:rFonts w:ascii="Times New Roman"/>
          <w:b w:val="false"/>
          <w:i w:val="false"/>
          <w:color w:val="000000"/>
          <w:sz w:val="28"/>
        </w:rPr>
        <w:t>
      Для назначения государственного социального пособия по инвалидности к заявлению также прилагаются:</w:t>
      </w:r>
    </w:p>
    <w:bookmarkEnd w:id="179"/>
    <w:bookmarkStart w:name="z191" w:id="180"/>
    <w:p>
      <w:pPr>
        <w:spacing w:after="0"/>
        <w:ind w:left="0"/>
        <w:jc w:val="both"/>
      </w:pPr>
      <w:r>
        <w:rPr>
          <w:rFonts w:ascii="Times New Roman"/>
          <w:b w:val="false"/>
          <w:i w:val="false"/>
          <w:color w:val="000000"/>
          <w:sz w:val="28"/>
        </w:rPr>
        <w:t>
      1)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180"/>
    <w:bookmarkStart w:name="z192" w:id="181"/>
    <w:p>
      <w:pPr>
        <w:spacing w:after="0"/>
        <w:ind w:left="0"/>
        <w:jc w:val="both"/>
      </w:pPr>
      <w:r>
        <w:rPr>
          <w:rFonts w:ascii="Times New Roman"/>
          <w:b w:val="false"/>
          <w:i w:val="false"/>
          <w:color w:val="000000"/>
          <w:sz w:val="28"/>
        </w:rPr>
        <w:t xml:space="preserve">
      2)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181"/>
    <w:bookmarkStart w:name="z193" w:id="182"/>
    <w:p>
      <w:pPr>
        <w:spacing w:after="0"/>
        <w:ind w:left="0"/>
        <w:jc w:val="both"/>
      </w:pPr>
      <w:r>
        <w:rPr>
          <w:rFonts w:ascii="Times New Roman"/>
          <w:b w:val="false"/>
          <w:i w:val="false"/>
          <w:color w:val="000000"/>
          <w:sz w:val="28"/>
        </w:rPr>
        <w:t>
      При необходимости представляется один из следующих документов:</w:t>
      </w:r>
    </w:p>
    <w:bookmarkEnd w:id="182"/>
    <w:bookmarkStart w:name="z194" w:id="183"/>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bookmarkEnd w:id="183"/>
    <w:bookmarkStart w:name="z195" w:id="184"/>
    <w:p>
      <w:pPr>
        <w:spacing w:after="0"/>
        <w:ind w:left="0"/>
        <w:jc w:val="both"/>
      </w:pPr>
      <w:r>
        <w:rPr>
          <w:rFonts w:ascii="Times New Roman"/>
          <w:b w:val="false"/>
          <w:i w:val="false"/>
          <w:color w:val="000000"/>
          <w:sz w:val="28"/>
        </w:rPr>
        <w:t>
      2) решение Центральной военно-врачебной комиссии;</w:t>
      </w:r>
    </w:p>
    <w:bookmarkEnd w:id="184"/>
    <w:bookmarkStart w:name="z196" w:id="185"/>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bookmarkEnd w:id="185"/>
    <w:bookmarkStart w:name="z197" w:id="186"/>
    <w:p>
      <w:pPr>
        <w:spacing w:after="0"/>
        <w:ind w:left="0"/>
        <w:jc w:val="both"/>
      </w:pPr>
      <w:r>
        <w:rPr>
          <w:rFonts w:ascii="Times New Roman"/>
          <w:b w:val="false"/>
          <w:i w:val="false"/>
          <w:color w:val="000000"/>
          <w:sz w:val="28"/>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86"/>
    <w:bookmarkStart w:name="z198" w:id="187"/>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w:t>
      </w:r>
    </w:p>
    <w:bookmarkEnd w:id="187"/>
    <w:bookmarkStart w:name="z199" w:id="188"/>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bookmarkEnd w:id="188"/>
    <w:bookmarkStart w:name="z200" w:id="189"/>
    <w:p>
      <w:pPr>
        <w:spacing w:after="0"/>
        <w:ind w:left="0"/>
        <w:jc w:val="both"/>
      </w:pPr>
      <w:r>
        <w:rPr>
          <w:rFonts w:ascii="Times New Roman"/>
          <w:b w:val="false"/>
          <w:i w:val="false"/>
          <w:color w:val="000000"/>
          <w:sz w:val="28"/>
        </w:rPr>
        <w:t>
      Для назначения государственного социального пособия по случаю потери кормильца к заявлению также прилагаются:</w:t>
      </w:r>
    </w:p>
    <w:bookmarkEnd w:id="189"/>
    <w:bookmarkStart w:name="z201" w:id="190"/>
    <w:p>
      <w:pPr>
        <w:spacing w:after="0"/>
        <w:ind w:left="0"/>
        <w:jc w:val="both"/>
      </w:pPr>
      <w:r>
        <w:rPr>
          <w:rFonts w:ascii="Times New Roman"/>
          <w:b w:val="false"/>
          <w:i w:val="false"/>
          <w:color w:val="000000"/>
          <w:sz w:val="28"/>
        </w:rPr>
        <w:t>
      1)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190"/>
    <w:bookmarkStart w:name="z202" w:id="191"/>
    <w:p>
      <w:pPr>
        <w:spacing w:after="0"/>
        <w:ind w:left="0"/>
        <w:jc w:val="both"/>
      </w:pPr>
      <w:r>
        <w:rPr>
          <w:rFonts w:ascii="Times New Roman"/>
          <w:b w:val="false"/>
          <w:i w:val="false"/>
          <w:color w:val="000000"/>
          <w:sz w:val="28"/>
        </w:rPr>
        <w:t>
      2) свидетельство о смерти кормильца или решение суда о признании лица безвестно отсутствующим (умершим);</w:t>
      </w:r>
    </w:p>
    <w:bookmarkEnd w:id="191"/>
    <w:bookmarkStart w:name="z203" w:id="192"/>
    <w:p>
      <w:pPr>
        <w:spacing w:after="0"/>
        <w:ind w:left="0"/>
        <w:jc w:val="both"/>
      </w:pPr>
      <w:r>
        <w:rPr>
          <w:rFonts w:ascii="Times New Roman"/>
          <w:b w:val="false"/>
          <w:i w:val="false"/>
          <w:color w:val="000000"/>
          <w:sz w:val="28"/>
        </w:rPr>
        <w:t>
      3) документ, подтверждающий родственные отношения иждивенца с умершим, в соответствии с подпунктом 2 пункта 8 Правил.</w:t>
      </w:r>
    </w:p>
    <w:bookmarkEnd w:id="192"/>
    <w:bookmarkStart w:name="z204" w:id="193"/>
    <w:p>
      <w:pPr>
        <w:spacing w:after="0"/>
        <w:ind w:left="0"/>
        <w:jc w:val="both"/>
      </w:pPr>
      <w:r>
        <w:rPr>
          <w:rFonts w:ascii="Times New Roman"/>
          <w:b w:val="false"/>
          <w:i w:val="false"/>
          <w:color w:val="000000"/>
          <w:sz w:val="28"/>
        </w:rPr>
        <w:t>
      В зависимости от их наличия представляются следующие документы:</w:t>
      </w:r>
    </w:p>
    <w:bookmarkEnd w:id="193"/>
    <w:bookmarkStart w:name="z205" w:id="194"/>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bookmarkEnd w:id="194"/>
    <w:bookmarkStart w:name="z206" w:id="195"/>
    <w:p>
      <w:pPr>
        <w:spacing w:after="0"/>
        <w:ind w:left="0"/>
        <w:jc w:val="both"/>
      </w:pPr>
      <w:r>
        <w:rPr>
          <w:rFonts w:ascii="Times New Roman"/>
          <w:b w:val="false"/>
          <w:i w:val="false"/>
          <w:color w:val="000000"/>
          <w:sz w:val="28"/>
        </w:rPr>
        <w:t xml:space="preserve">
      2) справка учебного заведения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стандарту государственной услуги, если иждивенцы в возрасте от восемнадцати до двадцати трех лет являются обучающимися очной формы обучения (предоставляется ежегодно);</w:t>
      </w:r>
    </w:p>
    <w:bookmarkEnd w:id="195"/>
    <w:bookmarkStart w:name="z207" w:id="196"/>
    <w:p>
      <w:pPr>
        <w:spacing w:after="0"/>
        <w:ind w:left="0"/>
        <w:jc w:val="both"/>
      </w:pPr>
      <w:r>
        <w:rPr>
          <w:rFonts w:ascii="Times New Roman"/>
          <w:b w:val="false"/>
          <w:i w:val="false"/>
          <w:color w:val="000000"/>
          <w:sz w:val="28"/>
        </w:rPr>
        <w:t>
      3) документ об установлении опеки или попечительства;</w:t>
      </w:r>
    </w:p>
    <w:bookmarkEnd w:id="196"/>
    <w:bookmarkStart w:name="z208" w:id="197"/>
    <w:p>
      <w:pPr>
        <w:spacing w:after="0"/>
        <w:ind w:left="0"/>
        <w:jc w:val="both"/>
      </w:pPr>
      <w:r>
        <w:rPr>
          <w:rFonts w:ascii="Times New Roman"/>
          <w:b w:val="false"/>
          <w:i w:val="false"/>
          <w:color w:val="000000"/>
          <w:sz w:val="28"/>
        </w:rPr>
        <w:t>
      4) военный билет погибшего (умершего) или справка о прохождении воинской службы;</w:t>
      </w:r>
    </w:p>
    <w:bookmarkEnd w:id="197"/>
    <w:bookmarkStart w:name="z209" w:id="198"/>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bookmarkEnd w:id="198"/>
    <w:bookmarkStart w:name="z210" w:id="199"/>
    <w:p>
      <w:pPr>
        <w:spacing w:after="0"/>
        <w:ind w:left="0"/>
        <w:jc w:val="both"/>
      </w:pPr>
      <w:r>
        <w:rPr>
          <w:rFonts w:ascii="Times New Roman"/>
          <w:b w:val="false"/>
          <w:i w:val="false"/>
          <w:color w:val="000000"/>
          <w:sz w:val="28"/>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bookmarkEnd w:id="199"/>
    <w:bookmarkStart w:name="z211" w:id="200"/>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bookmarkEnd w:id="200"/>
    <w:bookmarkStart w:name="z212" w:id="201"/>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201"/>
    <w:bookmarkStart w:name="z213" w:id="202"/>
    <w:p>
      <w:pPr>
        <w:spacing w:after="0"/>
        <w:ind w:left="0"/>
        <w:jc w:val="both"/>
      </w:pPr>
      <w:r>
        <w:rPr>
          <w:rFonts w:ascii="Times New Roman"/>
          <w:b w:val="false"/>
          <w:i w:val="false"/>
          <w:color w:val="000000"/>
          <w:sz w:val="28"/>
        </w:rPr>
        <w:t>
      На портал:</w:t>
      </w:r>
    </w:p>
    <w:bookmarkEnd w:id="202"/>
    <w:bookmarkStart w:name="z214" w:id="203"/>
    <w:p>
      <w:pPr>
        <w:spacing w:after="0"/>
        <w:ind w:left="0"/>
        <w:jc w:val="both"/>
      </w:pPr>
      <w:r>
        <w:rPr>
          <w:rFonts w:ascii="Times New Roman"/>
          <w:b w:val="false"/>
          <w:i w:val="false"/>
          <w:color w:val="000000"/>
          <w:sz w:val="28"/>
        </w:rPr>
        <w:t>
      для получения информации о назначении пособий – запрос в форме электронного документа, удостоверенного ЭЦП услугополучателя.</w:t>
      </w:r>
    </w:p>
    <w:bookmarkEnd w:id="203"/>
    <w:bookmarkStart w:name="z215" w:id="204"/>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04"/>
    <w:bookmarkStart w:name="z216" w:id="205"/>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bookmarkEnd w:id="205"/>
    <w:bookmarkStart w:name="z217" w:id="206"/>
    <w:p>
      <w:pPr>
        <w:spacing w:after="0"/>
        <w:ind w:left="0"/>
        <w:jc w:val="both"/>
      </w:pPr>
      <w:r>
        <w:rPr>
          <w:rFonts w:ascii="Times New Roman"/>
          <w:b w:val="false"/>
          <w:i w:val="false"/>
          <w:color w:val="000000"/>
          <w:sz w:val="28"/>
        </w:rPr>
        <w:t>
      у услугодателя – отрывной талон заявления;</w:t>
      </w:r>
    </w:p>
    <w:bookmarkEnd w:id="206"/>
    <w:bookmarkStart w:name="z218" w:id="207"/>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207"/>
    <w:bookmarkStart w:name="z219" w:id="208"/>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208"/>
    <w:bookmarkStart w:name="z220" w:id="209"/>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bookmarkEnd w:id="209"/>
    <w:bookmarkStart w:name="z221" w:id="210"/>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223" w:id="211"/>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211"/>
    <w:bookmarkStart w:name="z224" w:id="2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2"/>
    <w:bookmarkStart w:name="z225" w:id="213"/>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bookmarkEnd w:id="213"/>
    <w:bookmarkStart w:name="z226"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государственных специальных пособий", утвержденном указанным приказом:</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8" w:id="215"/>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пособия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215"/>
    <w:bookmarkStart w:name="z229" w:id="21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216"/>
    <w:bookmarkStart w:name="z230" w:id="217"/>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32" w:id="218"/>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w:t>
      </w:r>
    </w:p>
    <w:bookmarkEnd w:id="218"/>
    <w:bookmarkStart w:name="z233" w:id="219"/>
    <w:p>
      <w:pPr>
        <w:spacing w:after="0"/>
        <w:ind w:left="0"/>
        <w:jc w:val="both"/>
      </w:pPr>
      <w:r>
        <w:rPr>
          <w:rFonts w:ascii="Times New Roman"/>
          <w:b w:val="false"/>
          <w:i w:val="false"/>
          <w:color w:val="000000"/>
          <w:sz w:val="28"/>
        </w:rPr>
        <w:t>
      в Государственную корпорацию:</w:t>
      </w:r>
    </w:p>
    <w:bookmarkEnd w:id="219"/>
    <w:bookmarkStart w:name="z234" w:id="22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для идентификации – документ, удостоверяющий личность.</w:t>
      </w:r>
    </w:p>
    <w:bookmarkEnd w:id="220"/>
    <w:bookmarkStart w:name="z235" w:id="221"/>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bookmarkEnd w:id="221"/>
    <w:bookmarkStart w:name="z236" w:id="222"/>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222"/>
    <w:bookmarkStart w:name="z237" w:id="223"/>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223"/>
    <w:bookmarkStart w:name="z238" w:id="224"/>
    <w:p>
      <w:pPr>
        <w:spacing w:after="0"/>
        <w:ind w:left="0"/>
        <w:jc w:val="both"/>
      </w:pPr>
      <w:r>
        <w:rPr>
          <w:rFonts w:ascii="Times New Roman"/>
          <w:b w:val="false"/>
          <w:i w:val="false"/>
          <w:color w:val="000000"/>
          <w:sz w:val="28"/>
        </w:rPr>
        <w:t>
      3)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2 к настоящему стандарту государственной услуги.</w:t>
      </w:r>
    </w:p>
    <w:bookmarkEnd w:id="224"/>
    <w:bookmarkStart w:name="z239" w:id="225"/>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225"/>
    <w:bookmarkStart w:name="z240" w:id="226"/>
    <w:p>
      <w:pPr>
        <w:spacing w:after="0"/>
        <w:ind w:left="0"/>
        <w:jc w:val="both"/>
      </w:pPr>
      <w:r>
        <w:rPr>
          <w:rFonts w:ascii="Times New Roman"/>
          <w:b w:val="false"/>
          <w:i w:val="false"/>
          <w:color w:val="000000"/>
          <w:sz w:val="28"/>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1999 года № 1930, устанавливаются через судебные органы;</w:t>
      </w:r>
    </w:p>
    <w:bookmarkEnd w:id="226"/>
    <w:bookmarkStart w:name="z241" w:id="227"/>
    <w:p>
      <w:pPr>
        <w:spacing w:after="0"/>
        <w:ind w:left="0"/>
        <w:jc w:val="both"/>
      </w:pPr>
      <w:r>
        <w:rPr>
          <w:rFonts w:ascii="Times New Roman"/>
          <w:b w:val="false"/>
          <w:i w:val="false"/>
          <w:color w:val="000000"/>
          <w:sz w:val="28"/>
        </w:rPr>
        <w:t>
      4) документы, подтверждающие трудовой стаж заявителя:</w:t>
      </w:r>
    </w:p>
    <w:bookmarkEnd w:id="227"/>
    <w:bookmarkStart w:name="z242" w:id="228"/>
    <w:p>
      <w:pPr>
        <w:spacing w:after="0"/>
        <w:ind w:left="0"/>
        <w:jc w:val="both"/>
      </w:pPr>
      <w:r>
        <w:rPr>
          <w:rFonts w:ascii="Times New Roman"/>
          <w:b w:val="false"/>
          <w:i w:val="false"/>
          <w:color w:val="000000"/>
          <w:sz w:val="28"/>
        </w:rPr>
        <w:t>
      трудовая книжка;</w:t>
      </w:r>
    </w:p>
    <w:bookmarkEnd w:id="228"/>
    <w:bookmarkStart w:name="z243" w:id="229"/>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229"/>
    <w:bookmarkStart w:name="z244" w:id="230"/>
    <w:p>
      <w:pPr>
        <w:spacing w:after="0"/>
        <w:ind w:left="0"/>
        <w:jc w:val="both"/>
      </w:pPr>
      <w:r>
        <w:rPr>
          <w:rFonts w:ascii="Times New Roman"/>
          <w:b w:val="false"/>
          <w:i w:val="false"/>
          <w:color w:val="000000"/>
          <w:sz w:val="28"/>
        </w:rPr>
        <w:t>
      в зависимости от наличия представляются следующие документы:</w:t>
      </w:r>
    </w:p>
    <w:bookmarkEnd w:id="230"/>
    <w:bookmarkStart w:name="z245" w:id="231"/>
    <w:p>
      <w:pPr>
        <w:spacing w:after="0"/>
        <w:ind w:left="0"/>
        <w:jc w:val="both"/>
      </w:pPr>
      <w:r>
        <w:rPr>
          <w:rFonts w:ascii="Times New Roman"/>
          <w:b w:val="false"/>
          <w:i w:val="false"/>
          <w:color w:val="000000"/>
          <w:sz w:val="28"/>
        </w:rPr>
        <w:t>
      документ об образовании;</w:t>
      </w:r>
    </w:p>
    <w:bookmarkEnd w:id="231"/>
    <w:bookmarkStart w:name="z246" w:id="232"/>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232"/>
    <w:bookmarkStart w:name="z247" w:id="233"/>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233"/>
    <w:bookmarkStart w:name="z248" w:id="234"/>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bookmarkEnd w:id="234"/>
    <w:bookmarkStart w:name="z249" w:id="235"/>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235"/>
    <w:bookmarkStart w:name="z250" w:id="236"/>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bookmarkEnd w:id="236"/>
    <w:bookmarkStart w:name="z251" w:id="237"/>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bookmarkEnd w:id="237"/>
    <w:bookmarkStart w:name="z252" w:id="238"/>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238"/>
    <w:bookmarkStart w:name="z253" w:id="239"/>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239"/>
    <w:bookmarkStart w:name="z254" w:id="240"/>
    <w:p>
      <w:pPr>
        <w:spacing w:after="0"/>
        <w:ind w:left="0"/>
        <w:jc w:val="both"/>
      </w:pPr>
      <w:r>
        <w:rPr>
          <w:rFonts w:ascii="Times New Roman"/>
          <w:b w:val="false"/>
          <w:i w:val="false"/>
          <w:color w:val="000000"/>
          <w:sz w:val="28"/>
        </w:rPr>
        <w:t>
      документ, удостоверяющий личность детей;</w:t>
      </w:r>
    </w:p>
    <w:bookmarkEnd w:id="240"/>
    <w:bookmarkStart w:name="z255" w:id="241"/>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241"/>
    <w:bookmarkStart w:name="z256" w:id="242"/>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242"/>
    <w:bookmarkStart w:name="z257" w:id="243"/>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243"/>
    <w:bookmarkStart w:name="z258" w:id="244"/>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244"/>
    <w:bookmarkStart w:name="z259" w:id="245"/>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bookmarkEnd w:id="245"/>
    <w:bookmarkStart w:name="z260" w:id="246"/>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246"/>
    <w:bookmarkStart w:name="z261" w:id="247"/>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bookmarkEnd w:id="247"/>
    <w:bookmarkStart w:name="z262" w:id="248"/>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bookmarkEnd w:id="248"/>
    <w:bookmarkStart w:name="z263" w:id="249"/>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249"/>
    <w:bookmarkStart w:name="z264" w:id="250"/>
    <w:p>
      <w:pPr>
        <w:spacing w:after="0"/>
        <w:ind w:left="0"/>
        <w:jc w:val="both"/>
      </w:pPr>
      <w:r>
        <w:rPr>
          <w:rFonts w:ascii="Times New Roman"/>
          <w:b w:val="false"/>
          <w:i w:val="false"/>
          <w:color w:val="000000"/>
          <w:sz w:val="28"/>
        </w:rPr>
        <w:t>
      На портал:</w:t>
      </w:r>
    </w:p>
    <w:bookmarkEnd w:id="250"/>
    <w:bookmarkStart w:name="z265" w:id="251"/>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251"/>
    <w:bookmarkStart w:name="z266" w:id="252"/>
    <w:p>
      <w:pPr>
        <w:spacing w:after="0"/>
        <w:ind w:left="0"/>
        <w:jc w:val="both"/>
      </w:pPr>
      <w:r>
        <w:rPr>
          <w:rFonts w:ascii="Times New Roman"/>
          <w:b w:val="false"/>
          <w:i w:val="false"/>
          <w:color w:val="000000"/>
          <w:sz w:val="28"/>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bookmarkEnd w:id="252"/>
    <w:bookmarkStart w:name="z267" w:id="253"/>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53"/>
    <w:bookmarkStart w:name="z268" w:id="254"/>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bookmarkEnd w:id="254"/>
    <w:bookmarkStart w:name="z269" w:id="25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255"/>
    <w:bookmarkStart w:name="z270" w:id="256"/>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bookmarkEnd w:id="256"/>
    <w:bookmarkStart w:name="z271" w:id="257"/>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273" w:id="258"/>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258"/>
    <w:bookmarkStart w:name="z274" w:id="25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9"/>
    <w:bookmarkStart w:name="z275" w:id="260"/>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bookmarkEnd w:id="260"/>
    <w:bookmarkStart w:name="z276"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утвержденном указанным приказом:</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8" w:id="262"/>
    <w:p>
      <w:pPr>
        <w:spacing w:after="0"/>
        <w:ind w:left="0"/>
        <w:jc w:val="both"/>
      </w:pPr>
      <w:r>
        <w:rPr>
          <w:rFonts w:ascii="Times New Roman"/>
          <w:b w:val="false"/>
          <w:i w:val="false"/>
          <w:color w:val="000000"/>
          <w:sz w:val="28"/>
        </w:rPr>
        <w:t>
      "3. Государственная услуга оказывается филиалами АО "Государственный фонд социального страхования" (далее – услугодатель).</w:t>
      </w:r>
    </w:p>
    <w:bookmarkEnd w:id="262"/>
    <w:bookmarkStart w:name="z279" w:id="263"/>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bookmarkEnd w:id="263"/>
    <w:bookmarkStart w:name="z280" w:id="26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bookmarkEnd w:id="264"/>
    <w:bookmarkStart w:name="z281" w:id="265"/>
    <w:p>
      <w:pPr>
        <w:spacing w:after="0"/>
        <w:ind w:left="0"/>
        <w:jc w:val="both"/>
      </w:pPr>
      <w:r>
        <w:rPr>
          <w:rFonts w:ascii="Times New Roman"/>
          <w:b w:val="false"/>
          <w:i w:val="false"/>
          <w:color w:val="000000"/>
          <w:sz w:val="28"/>
        </w:rPr>
        <w:t>
      2) местные исполнительные органы городов Нур-Султан, Алматы и Шымкент, районов и городов областного значения (далее – МИО) – для назначения социальной выплаты на случай потери работы при получении статуса безработного;</w:t>
      </w:r>
    </w:p>
    <w:bookmarkEnd w:id="265"/>
    <w:bookmarkStart w:name="z282" w:id="266"/>
    <w:p>
      <w:pPr>
        <w:spacing w:after="0"/>
        <w:ind w:left="0"/>
        <w:jc w:val="both"/>
      </w:pPr>
      <w:r>
        <w:rPr>
          <w:rFonts w:ascii="Times New Roman"/>
          <w:b w:val="false"/>
          <w:i w:val="false"/>
          <w:color w:val="000000"/>
          <w:sz w:val="28"/>
        </w:rPr>
        <w:t>
      3) территориальные подразделения Комитета труда, социальной защиты и миграции Министерства (далее –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bookmarkEnd w:id="266"/>
    <w:bookmarkStart w:name="z283" w:id="267"/>
    <w:p>
      <w:pPr>
        <w:spacing w:after="0"/>
        <w:ind w:left="0"/>
        <w:jc w:val="both"/>
      </w:pPr>
      <w:r>
        <w:rPr>
          <w:rFonts w:ascii="Times New Roman"/>
          <w:b w:val="false"/>
          <w:i w:val="false"/>
          <w:color w:val="000000"/>
          <w:sz w:val="28"/>
        </w:rPr>
        <w:t xml:space="preserve">
      4) веб-портал "электронного правительства" www.egov.kz (далее – портал) – при назначении социальной выплаты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 на случай потери дохода в связи с уходом за ребенком по достижении им возраста одного года.</w:t>
      </w:r>
    </w:p>
    <w:bookmarkEnd w:id="267"/>
    <w:bookmarkStart w:name="z284" w:id="268"/>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bookmarkEnd w:id="268"/>
    <w:bookmarkStart w:name="z285" w:id="269"/>
    <w:p>
      <w:pPr>
        <w:spacing w:after="0"/>
        <w:ind w:left="0"/>
        <w:jc w:val="both"/>
      </w:pPr>
      <w:r>
        <w:rPr>
          <w:rFonts w:ascii="Times New Roman"/>
          <w:b w:val="false"/>
          <w:i w:val="false"/>
          <w:color w:val="000000"/>
          <w:sz w:val="28"/>
        </w:rPr>
        <w:t>
      1) Государственную корпорацию – в случае обращения за назначением социальной выплаты через Государственную корпорацию, подразделение МСЭ и МИО;</w:t>
      </w:r>
    </w:p>
    <w:bookmarkEnd w:id="269"/>
    <w:bookmarkStart w:name="z286" w:id="270"/>
    <w:p>
      <w:pPr>
        <w:spacing w:after="0"/>
        <w:ind w:left="0"/>
        <w:jc w:val="both"/>
      </w:pPr>
      <w:r>
        <w:rPr>
          <w:rFonts w:ascii="Times New Roman"/>
          <w:b w:val="false"/>
          <w:i w:val="false"/>
          <w:color w:val="000000"/>
          <w:sz w:val="28"/>
        </w:rPr>
        <w:t>
      2) портал – в случае обращения за назначением социальных выплат на случай потери работы, на случай потери дохода в связи с уходом за ребенком по достижении им возраста одного года через портал.";</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88" w:id="271"/>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подразделения МСЭ, МИО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на имя руководителя местного исполнительного органа либо акимов городов Нур-Султан,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71"/>
    <w:bookmarkStart w:name="z289" w:id="27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или акимата городов Нур-Султан, Алматы и Шымкент, районов и городов областного значения (далее – акимат).</w:t>
      </w:r>
    </w:p>
    <w:bookmarkEnd w:id="272"/>
    <w:bookmarkStart w:name="z290" w:id="27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МИО,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bookmarkEnd w:id="273"/>
    <w:bookmarkStart w:name="z291" w:id="27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74"/>
    <w:bookmarkStart w:name="z292" w:id="27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75"/>
    <w:bookmarkStart w:name="z293" w:id="276"/>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МИО,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Государственной корпорации, Министерства.</w:t>
      </w:r>
    </w:p>
    <w:bookmarkEnd w:id="276"/>
    <w:bookmarkStart w:name="z294" w:id="27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277"/>
    <w:bookmarkStart w:name="z295" w:id="27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8"/>
    <w:bookmarkStart w:name="z296"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специального государственного пособия", утвержденном указанным приказом: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98" w:id="280"/>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и следующие документы:</w:t>
      </w:r>
    </w:p>
    <w:bookmarkEnd w:id="280"/>
    <w:bookmarkStart w:name="z299" w:id="281"/>
    <w:p>
      <w:pPr>
        <w:spacing w:after="0"/>
        <w:ind w:left="0"/>
        <w:jc w:val="both"/>
      </w:pPr>
      <w:r>
        <w:rPr>
          <w:rFonts w:ascii="Times New Roman"/>
          <w:b w:val="false"/>
          <w:i w:val="false"/>
          <w:color w:val="000000"/>
          <w:sz w:val="28"/>
        </w:rPr>
        <w:t>
      в Государственную корпорацию либо услугодателю:</w:t>
      </w:r>
    </w:p>
    <w:bookmarkEnd w:id="281"/>
    <w:bookmarkStart w:name="z300" w:id="282"/>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bookmarkEnd w:id="282"/>
    <w:bookmarkStart w:name="z301" w:id="283"/>
    <w:p>
      <w:pPr>
        <w:spacing w:after="0"/>
        <w:ind w:left="0"/>
        <w:jc w:val="both"/>
      </w:pPr>
      <w:r>
        <w:rPr>
          <w:rFonts w:ascii="Times New Roman"/>
          <w:b w:val="false"/>
          <w:i w:val="false"/>
          <w:color w:val="000000"/>
          <w:sz w:val="28"/>
        </w:rPr>
        <w:t>
      2) документ, подтверждающий сведения о номере банковского счета;</w:t>
      </w:r>
    </w:p>
    <w:bookmarkEnd w:id="283"/>
    <w:bookmarkStart w:name="z302" w:id="284"/>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для жителей города Байконыр – справка отдела по учету и регистрации граждан жилищного хозяйства города Байконыр;</w:t>
      </w:r>
    </w:p>
    <w:bookmarkEnd w:id="284"/>
    <w:bookmarkStart w:name="z303" w:id="285"/>
    <w:p>
      <w:pPr>
        <w:spacing w:after="0"/>
        <w:ind w:left="0"/>
        <w:jc w:val="both"/>
      </w:pPr>
      <w:r>
        <w:rPr>
          <w:rFonts w:ascii="Times New Roman"/>
          <w:b w:val="false"/>
          <w:i w:val="false"/>
          <w:color w:val="000000"/>
          <w:sz w:val="28"/>
        </w:rPr>
        <w:t>
      4) документы, подтверждающие право на получение пособия согласно приложению 3 к настоящему стандарту государственной услуги.</w:t>
      </w:r>
    </w:p>
    <w:bookmarkEnd w:id="285"/>
    <w:bookmarkStart w:name="z304" w:id="286"/>
    <w:p>
      <w:pPr>
        <w:spacing w:after="0"/>
        <w:ind w:left="0"/>
        <w:jc w:val="both"/>
      </w:pPr>
      <w:r>
        <w:rPr>
          <w:rFonts w:ascii="Times New Roman"/>
          <w:b w:val="false"/>
          <w:i w:val="false"/>
          <w:color w:val="000000"/>
          <w:sz w:val="28"/>
        </w:rPr>
        <w:t>
      Представление документов, удостоверяющих личность услугополучателя,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не требуется при подтверждении информации, содержащейся в указанных документах, государственными информационными системами.</w:t>
      </w:r>
    </w:p>
    <w:bookmarkEnd w:id="286"/>
    <w:bookmarkStart w:name="z305" w:id="287"/>
    <w:p>
      <w:pPr>
        <w:spacing w:after="0"/>
        <w:ind w:left="0"/>
        <w:jc w:val="both"/>
      </w:pPr>
      <w:r>
        <w:rPr>
          <w:rFonts w:ascii="Times New Roman"/>
          <w:b w:val="false"/>
          <w:i w:val="false"/>
          <w:color w:val="000000"/>
          <w:sz w:val="28"/>
        </w:rPr>
        <w:t>
      На портал:</w:t>
      </w:r>
    </w:p>
    <w:bookmarkEnd w:id="287"/>
    <w:bookmarkStart w:name="z306" w:id="288"/>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288"/>
    <w:bookmarkStart w:name="z307" w:id="289"/>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bookmarkEnd w:id="289"/>
    <w:bookmarkStart w:name="z308" w:id="290"/>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90"/>
    <w:bookmarkStart w:name="z309" w:id="291"/>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выдается:</w:t>
      </w:r>
    </w:p>
    <w:bookmarkEnd w:id="291"/>
    <w:bookmarkStart w:name="z310" w:id="292"/>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292"/>
    <w:bookmarkStart w:name="z311" w:id="293"/>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293"/>
    <w:bookmarkStart w:name="z312" w:id="294"/>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294"/>
    <w:bookmarkStart w:name="z313" w:id="295"/>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bookmarkEnd w:id="295"/>
    <w:bookmarkStart w:name="z314" w:id="296"/>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bookmarkEnd w:id="296"/>
    <w:bookmarkStart w:name="z315" w:id="297"/>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bookmarkEnd w:id="297"/>
    <w:bookmarkStart w:name="z316" w:id="298"/>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298"/>
    <w:bookmarkStart w:name="z317"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пособия матери или отцу, усыновителю (удочерителю), опекуну (попечителю), воспитывающему ребенка-инвалида", утвержденном указанным приказом:</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19" w:id="300"/>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в Государственную корпорацию для оказания государственной услуги предоставляет заявление для назначения пособия воспитывающему ребенка-инвалида по форме согласно приложению 1 к настоящему стандарту государственной услуги и следующие документы:</w:t>
      </w:r>
    </w:p>
    <w:bookmarkEnd w:id="300"/>
    <w:bookmarkStart w:name="z320" w:id="301"/>
    <w:p>
      <w:pPr>
        <w:spacing w:after="0"/>
        <w:ind w:left="0"/>
        <w:jc w:val="both"/>
      </w:pPr>
      <w:r>
        <w:rPr>
          <w:rFonts w:ascii="Times New Roman"/>
          <w:b w:val="false"/>
          <w:i w:val="false"/>
          <w:color w:val="000000"/>
          <w:sz w:val="28"/>
        </w:rPr>
        <w:t>
      1) документ, удостоверяющий личность услугополучателя, для оралманов – удостоверение оралмана (требуется для идентификации личности);</w:t>
      </w:r>
    </w:p>
    <w:bookmarkEnd w:id="301"/>
    <w:bookmarkStart w:name="z321" w:id="302"/>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bookmarkEnd w:id="302"/>
    <w:bookmarkStart w:name="z322" w:id="303"/>
    <w:p>
      <w:pPr>
        <w:spacing w:after="0"/>
        <w:ind w:left="0"/>
        <w:jc w:val="both"/>
      </w:pPr>
      <w:r>
        <w:rPr>
          <w:rFonts w:ascii="Times New Roman"/>
          <w:b w:val="false"/>
          <w:i w:val="false"/>
          <w:color w:val="000000"/>
          <w:sz w:val="28"/>
        </w:rPr>
        <w:t xml:space="preserve">
      3) справка об инвалидности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303"/>
    <w:bookmarkStart w:name="z323" w:id="304"/>
    <w:p>
      <w:pPr>
        <w:spacing w:after="0"/>
        <w:ind w:left="0"/>
        <w:jc w:val="both"/>
      </w:pPr>
      <w:r>
        <w:rPr>
          <w:rFonts w:ascii="Times New Roman"/>
          <w:b w:val="false"/>
          <w:i w:val="false"/>
          <w:color w:val="000000"/>
          <w:sz w:val="28"/>
        </w:rPr>
        <w:t>
      4) документ, подтверждающий сведения о номере банковского счета;</w:t>
      </w:r>
    </w:p>
    <w:bookmarkEnd w:id="304"/>
    <w:bookmarkStart w:name="z324" w:id="305"/>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bookmarkEnd w:id="305"/>
    <w:bookmarkStart w:name="z325" w:id="306"/>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bookmarkEnd w:id="306"/>
    <w:bookmarkStart w:name="z326" w:id="307"/>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услугополучателя и ребенка, свидетельства о заключении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справки об инвалидности ребенка, сведения о номере банковского счета в уполномоченной организации по выдаче пособий не требуется при подтверждении информации, содержащейся в указанных документах, государственными информационными системами;</w:t>
      </w:r>
    </w:p>
    <w:bookmarkEnd w:id="307"/>
    <w:bookmarkStart w:name="z327" w:id="308"/>
    <w:p>
      <w:pPr>
        <w:spacing w:after="0"/>
        <w:ind w:left="0"/>
        <w:jc w:val="both"/>
      </w:pPr>
      <w:r>
        <w:rPr>
          <w:rFonts w:ascii="Times New Roman"/>
          <w:b w:val="false"/>
          <w:i w:val="false"/>
          <w:color w:val="000000"/>
          <w:sz w:val="28"/>
        </w:rPr>
        <w:t>
      на портал:</w:t>
      </w:r>
    </w:p>
    <w:bookmarkEnd w:id="308"/>
    <w:bookmarkStart w:name="z328" w:id="309"/>
    <w:p>
      <w:pPr>
        <w:spacing w:after="0"/>
        <w:ind w:left="0"/>
        <w:jc w:val="both"/>
      </w:pPr>
      <w:r>
        <w:rPr>
          <w:rFonts w:ascii="Times New Roman"/>
          <w:b w:val="false"/>
          <w:i w:val="false"/>
          <w:color w:val="000000"/>
          <w:sz w:val="28"/>
        </w:rPr>
        <w:t xml:space="preserve">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государственной услуги.</w:t>
      </w:r>
    </w:p>
    <w:bookmarkEnd w:id="309"/>
    <w:bookmarkStart w:name="z329" w:id="310"/>
    <w:p>
      <w:pPr>
        <w:spacing w:after="0"/>
        <w:ind w:left="0"/>
        <w:jc w:val="both"/>
      </w:pPr>
      <w:r>
        <w:rPr>
          <w:rFonts w:ascii="Times New Roman"/>
          <w:b w:val="false"/>
          <w:i w:val="false"/>
          <w:color w:val="000000"/>
          <w:sz w:val="28"/>
        </w:rPr>
        <w:t>
      Сведения документов, подтверждающих место жительства, свидетельства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а также справки об инвалидности ребенка услугодатель получает из соответствующих государственных информационных систем через шлюз "электронного правительства".</w:t>
      </w:r>
    </w:p>
    <w:bookmarkEnd w:id="310"/>
    <w:bookmarkStart w:name="z330" w:id="311"/>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w:t>
      </w:r>
    </w:p>
    <w:bookmarkEnd w:id="311"/>
    <w:bookmarkStart w:name="z331" w:id="312"/>
    <w:p>
      <w:pPr>
        <w:spacing w:after="0"/>
        <w:ind w:left="0"/>
        <w:jc w:val="both"/>
      </w:pPr>
      <w:r>
        <w:rPr>
          <w:rFonts w:ascii="Times New Roman"/>
          <w:b w:val="false"/>
          <w:i w:val="false"/>
          <w:color w:val="000000"/>
          <w:sz w:val="28"/>
        </w:rPr>
        <w:t>
      в Государственной корпорации выдается расписка о приеме соответствующих документов;</w:t>
      </w:r>
    </w:p>
    <w:bookmarkEnd w:id="312"/>
    <w:bookmarkStart w:name="z332" w:id="313"/>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313"/>
    <w:bookmarkStart w:name="z333" w:id="314"/>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bookmarkEnd w:id="314"/>
    <w:bookmarkStart w:name="z334" w:id="315"/>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315"/>
    <w:bookmarkStart w:name="z335"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утвержденном указанным приказом:</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37" w:id="31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317"/>
    <w:bookmarkStart w:name="z338" w:id="3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18"/>
    <w:bookmarkStart w:name="z339" w:id="319"/>
    <w:p>
      <w:pPr>
        <w:spacing w:after="0"/>
        <w:ind w:left="0"/>
        <w:jc w:val="both"/>
      </w:pPr>
      <w:r>
        <w:rPr>
          <w:rFonts w:ascii="Times New Roman"/>
          <w:b w:val="false"/>
          <w:i w:val="false"/>
          <w:color w:val="000000"/>
          <w:sz w:val="28"/>
        </w:rPr>
        <w:t>
      1) услугодателя;</w:t>
      </w:r>
    </w:p>
    <w:bookmarkEnd w:id="319"/>
    <w:bookmarkStart w:name="z340" w:id="320"/>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320"/>
    <w:bookmarkStart w:name="z341" w:id="321"/>
    <w:p>
      <w:pPr>
        <w:spacing w:after="0"/>
        <w:ind w:left="0"/>
        <w:jc w:val="both"/>
      </w:pPr>
      <w:r>
        <w:rPr>
          <w:rFonts w:ascii="Times New Roman"/>
          <w:b w:val="false"/>
          <w:i w:val="false"/>
          <w:color w:val="000000"/>
          <w:sz w:val="28"/>
        </w:rPr>
        <w:t>
      4. Сроки оказания государственной услуги:</w:t>
      </w:r>
    </w:p>
    <w:bookmarkEnd w:id="321"/>
    <w:bookmarkStart w:name="z342" w:id="322"/>
    <w:p>
      <w:pPr>
        <w:spacing w:after="0"/>
        <w:ind w:left="0"/>
        <w:jc w:val="both"/>
      </w:pPr>
      <w:r>
        <w:rPr>
          <w:rFonts w:ascii="Times New Roman"/>
          <w:b w:val="false"/>
          <w:i w:val="false"/>
          <w:color w:val="000000"/>
          <w:sz w:val="28"/>
        </w:rPr>
        <w:t>
      1) при обращении услугодателю, в Государственную корпорацию – с момента регистрации пакета документов услугодателем:</w:t>
      </w:r>
    </w:p>
    <w:bookmarkEnd w:id="322"/>
    <w:bookmarkStart w:name="z343" w:id="323"/>
    <w:p>
      <w:pPr>
        <w:spacing w:after="0"/>
        <w:ind w:left="0"/>
        <w:jc w:val="both"/>
      </w:pPr>
      <w:r>
        <w:rPr>
          <w:rFonts w:ascii="Times New Roman"/>
          <w:b w:val="false"/>
          <w:i w:val="false"/>
          <w:color w:val="000000"/>
          <w:sz w:val="28"/>
        </w:rPr>
        <w:t>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 20 (двадцать) рабочих дней со дня регистрации заявления;</w:t>
      </w:r>
    </w:p>
    <w:bookmarkEnd w:id="323"/>
    <w:bookmarkStart w:name="z344" w:id="324"/>
    <w:p>
      <w:pPr>
        <w:spacing w:after="0"/>
        <w:ind w:left="0"/>
        <w:jc w:val="both"/>
      </w:pPr>
      <w:r>
        <w:rPr>
          <w:rFonts w:ascii="Times New Roman"/>
          <w:b w:val="false"/>
          <w:i w:val="false"/>
          <w:color w:val="000000"/>
          <w:sz w:val="28"/>
        </w:rPr>
        <w:t>
      выдача удостоверения впервые обратившимся услугополучателям – 5 (пять)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w:t>
      </w:r>
    </w:p>
    <w:bookmarkEnd w:id="324"/>
    <w:bookmarkStart w:name="z345" w:id="325"/>
    <w:p>
      <w:pPr>
        <w:spacing w:after="0"/>
        <w:ind w:left="0"/>
        <w:jc w:val="both"/>
      </w:pPr>
      <w:r>
        <w:rPr>
          <w:rFonts w:ascii="Times New Roman"/>
          <w:b w:val="false"/>
          <w:i w:val="false"/>
          <w:color w:val="000000"/>
          <w:sz w:val="28"/>
        </w:rPr>
        <w:t>
      выдача дубликата удостоверения – 5 (пять) рабочих дней со дня регистрации заявления услугополучателя;</w:t>
      </w:r>
    </w:p>
    <w:bookmarkEnd w:id="325"/>
    <w:bookmarkStart w:name="z346" w:id="326"/>
    <w:p>
      <w:pPr>
        <w:spacing w:after="0"/>
        <w:ind w:left="0"/>
        <w:jc w:val="both"/>
      </w:pPr>
      <w:r>
        <w:rPr>
          <w:rFonts w:ascii="Times New Roman"/>
          <w:b w:val="false"/>
          <w:i w:val="false"/>
          <w:color w:val="000000"/>
          <w:sz w:val="28"/>
        </w:rPr>
        <w:t>
      выплата единовременной государственной денежной компенсации (далее – компенсация) согласно графику выплаты компенсации в разрезе областей, городов Нур-Султан, Алматы и Шымкент.</w:t>
      </w:r>
    </w:p>
    <w:bookmarkEnd w:id="326"/>
    <w:bookmarkStart w:name="z347" w:id="327"/>
    <w:p>
      <w:pPr>
        <w:spacing w:after="0"/>
        <w:ind w:left="0"/>
        <w:jc w:val="both"/>
      </w:pPr>
      <w:r>
        <w:rPr>
          <w:rFonts w:ascii="Times New Roman"/>
          <w:b w:val="false"/>
          <w:i w:val="false"/>
          <w:color w:val="000000"/>
          <w:sz w:val="28"/>
        </w:rPr>
        <w:t>
      Срок оказания государственной услуги продлевается на 1 (один) месяц в случаях, когда необходимо проведение дополнительных запросов, проверок для принятия решения об оказании государственной услуги;</w:t>
      </w:r>
    </w:p>
    <w:bookmarkEnd w:id="327"/>
    <w:bookmarkStart w:name="z348" w:id="328"/>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328"/>
    <w:bookmarkStart w:name="z349" w:id="32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минут, в Государственную корпорацию – 15 минут;</w:t>
      </w:r>
    </w:p>
    <w:bookmarkEnd w:id="329"/>
    <w:bookmarkStart w:name="z350" w:id="330"/>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52" w:id="331"/>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14 настоящего стандарта государственной услуги.</w:t>
      </w:r>
    </w:p>
    <w:bookmarkEnd w:id="331"/>
    <w:bookmarkStart w:name="z353" w:id="33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bookmarkEnd w:id="332"/>
    <w:bookmarkStart w:name="z354" w:id="33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333"/>
    <w:bookmarkStart w:name="z355" w:id="33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334"/>
    <w:bookmarkStart w:name="z356" w:id="335"/>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bookmarkEnd w:id="335"/>
    <w:bookmarkStart w:name="z357" w:id="33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36"/>
    <w:bookmarkStart w:name="z358" w:id="3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7"/>
    <w:bookmarkStart w:name="z359"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 утвержденном указанным приказом:</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61" w:id="33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339"/>
    <w:bookmarkStart w:name="z362" w:id="34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40"/>
    <w:bookmarkStart w:name="z363" w:id="34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41"/>
    <w:bookmarkStart w:name="z364" w:id="342"/>
    <w:p>
      <w:pPr>
        <w:spacing w:after="0"/>
        <w:ind w:left="0"/>
        <w:jc w:val="both"/>
      </w:pPr>
      <w:r>
        <w:rPr>
          <w:rFonts w:ascii="Times New Roman"/>
          <w:b w:val="false"/>
          <w:i w:val="false"/>
          <w:color w:val="000000"/>
          <w:sz w:val="28"/>
        </w:rPr>
        <w:t>
      2) услугодателя.";</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66" w:id="343"/>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343"/>
    <w:bookmarkStart w:name="z367" w:id="34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44"/>
    <w:bookmarkStart w:name="z368" w:id="345"/>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345"/>
    <w:bookmarkStart w:name="z369" w:id="346"/>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bookmarkEnd w:id="346"/>
    <w:bookmarkStart w:name="z370" w:id="347"/>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bookmarkEnd w:id="347"/>
    <w:bookmarkStart w:name="z371" w:id="348"/>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bookmarkEnd w:id="348"/>
    <w:bookmarkStart w:name="z372" w:id="349"/>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349"/>
    <w:bookmarkStart w:name="z373" w:id="350"/>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350"/>
    <w:bookmarkStart w:name="z374" w:id="351"/>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351"/>
    <w:bookmarkStart w:name="z375" w:id="352"/>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352"/>
    <w:bookmarkStart w:name="z376" w:id="353"/>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353"/>
    <w:bookmarkStart w:name="z377" w:id="354"/>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54"/>
    <w:bookmarkStart w:name="z378" w:id="35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55"/>
    <w:bookmarkStart w:name="z379" w:id="35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81"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"Обеспечение инвалидов сурдо-тифлотехническими и обязательными гигиеническими средствами", утвержденном указанным приказом:</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83" w:id="35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358"/>
    <w:bookmarkStart w:name="z384" w:id="35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59"/>
    <w:bookmarkStart w:name="z385" w:id="36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60"/>
    <w:bookmarkStart w:name="z386" w:id="361"/>
    <w:p>
      <w:pPr>
        <w:spacing w:after="0"/>
        <w:ind w:left="0"/>
        <w:jc w:val="both"/>
      </w:pPr>
      <w:r>
        <w:rPr>
          <w:rFonts w:ascii="Times New Roman"/>
          <w:b w:val="false"/>
          <w:i w:val="false"/>
          <w:color w:val="000000"/>
          <w:sz w:val="28"/>
        </w:rPr>
        <w:t>
      2) услугодателя.";</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88" w:id="362"/>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362"/>
    <w:bookmarkStart w:name="z389" w:id="3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63"/>
    <w:bookmarkStart w:name="z390" w:id="364"/>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364"/>
    <w:bookmarkStart w:name="z391" w:id="365"/>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bookmarkEnd w:id="365"/>
    <w:bookmarkStart w:name="z392" w:id="366"/>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bookmarkEnd w:id="366"/>
    <w:bookmarkStart w:name="z393" w:id="367"/>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bookmarkEnd w:id="367"/>
    <w:bookmarkStart w:name="z394" w:id="368"/>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368"/>
    <w:bookmarkStart w:name="z395" w:id="36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369"/>
    <w:bookmarkStart w:name="z396" w:id="370"/>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370"/>
    <w:bookmarkStart w:name="z397" w:id="371"/>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371"/>
    <w:bookmarkStart w:name="z398" w:id="372"/>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372"/>
    <w:bookmarkStart w:name="z399" w:id="373"/>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73"/>
    <w:bookmarkStart w:name="z400" w:id="37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74"/>
    <w:bookmarkStart w:name="z401" w:id="37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403" w:id="3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государственной адресной социальной помощи", утвержденном указанным приказом:</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05" w:id="37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377"/>
    <w:bookmarkStart w:name="z406" w:id="37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78"/>
    <w:bookmarkStart w:name="z407" w:id="379"/>
    <w:p>
      <w:pPr>
        <w:spacing w:after="0"/>
        <w:ind w:left="0"/>
        <w:jc w:val="both"/>
      </w:pPr>
      <w:r>
        <w:rPr>
          <w:rFonts w:ascii="Times New Roman"/>
          <w:b w:val="false"/>
          <w:i w:val="false"/>
          <w:color w:val="000000"/>
          <w:sz w:val="28"/>
        </w:rPr>
        <w:t>
      1) Центр занятости населения (далее – Центр);</w:t>
      </w:r>
    </w:p>
    <w:bookmarkEnd w:id="379"/>
    <w:bookmarkStart w:name="z408" w:id="380"/>
    <w:p>
      <w:pPr>
        <w:spacing w:after="0"/>
        <w:ind w:left="0"/>
        <w:jc w:val="both"/>
      </w:pPr>
      <w:r>
        <w:rPr>
          <w:rFonts w:ascii="Times New Roman"/>
          <w:b w:val="false"/>
          <w:i w:val="false"/>
          <w:color w:val="000000"/>
          <w:sz w:val="28"/>
        </w:rPr>
        <w:t>
      2) акима поселка, села, сельского округа (далее – аким сельского округа) – в случае отсутствия Центра по месту жительства.</w:t>
      </w:r>
    </w:p>
    <w:bookmarkEnd w:id="380"/>
    <w:bookmarkStart w:name="z409" w:id="381"/>
    <w:p>
      <w:pPr>
        <w:spacing w:after="0"/>
        <w:ind w:left="0"/>
        <w:jc w:val="both"/>
      </w:pPr>
      <w:r>
        <w:rPr>
          <w:rFonts w:ascii="Times New Roman"/>
          <w:b w:val="false"/>
          <w:i w:val="false"/>
          <w:color w:val="000000"/>
          <w:sz w:val="28"/>
        </w:rPr>
        <w:t>
      4. Срок оказания государственной услуги:</w:t>
      </w:r>
    </w:p>
    <w:bookmarkEnd w:id="381"/>
    <w:bookmarkStart w:name="z410" w:id="382"/>
    <w:p>
      <w:pPr>
        <w:spacing w:after="0"/>
        <w:ind w:left="0"/>
        <w:jc w:val="both"/>
      </w:pPr>
      <w:r>
        <w:rPr>
          <w:rFonts w:ascii="Times New Roman"/>
          <w:b w:val="false"/>
          <w:i w:val="false"/>
          <w:color w:val="000000"/>
          <w:sz w:val="28"/>
        </w:rPr>
        <w:t>
      1) при обращении в Центр – со дня регистрации пакета документов Центром – 11 (одиннадцать) рабочих дней;</w:t>
      </w:r>
    </w:p>
    <w:bookmarkEnd w:id="382"/>
    <w:bookmarkStart w:name="z411" w:id="383"/>
    <w:p>
      <w:pPr>
        <w:spacing w:after="0"/>
        <w:ind w:left="0"/>
        <w:jc w:val="both"/>
      </w:pPr>
      <w:r>
        <w:rPr>
          <w:rFonts w:ascii="Times New Roman"/>
          <w:b w:val="false"/>
          <w:i w:val="false"/>
          <w:color w:val="000000"/>
          <w:sz w:val="28"/>
        </w:rPr>
        <w:t>
      со дня сдачи пакета документов акиму сельского округа – 14 (четырнадцать) рабочих дней.</w:t>
      </w:r>
    </w:p>
    <w:bookmarkEnd w:id="383"/>
    <w:bookmarkStart w:name="z412" w:id="384"/>
    <w:p>
      <w:pPr>
        <w:spacing w:after="0"/>
        <w:ind w:left="0"/>
        <w:jc w:val="both"/>
      </w:pPr>
      <w:r>
        <w:rPr>
          <w:rFonts w:ascii="Times New Roman"/>
          <w:b w:val="false"/>
          <w:i w:val="false"/>
          <w:color w:val="000000"/>
          <w:sz w:val="28"/>
        </w:rPr>
        <w:t>
      В случае оформления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384"/>
    <w:bookmarkStart w:name="z413" w:id="38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Центра, акима сельского округа – 30 минут;</w:t>
      </w:r>
    </w:p>
    <w:bookmarkEnd w:id="385"/>
    <w:bookmarkStart w:name="z414" w:id="386"/>
    <w:p>
      <w:pPr>
        <w:spacing w:after="0"/>
        <w:ind w:left="0"/>
        <w:jc w:val="both"/>
      </w:pPr>
      <w:r>
        <w:rPr>
          <w:rFonts w:ascii="Times New Roman"/>
          <w:b w:val="false"/>
          <w:i w:val="false"/>
          <w:color w:val="000000"/>
          <w:sz w:val="28"/>
        </w:rPr>
        <w:t>
      3) максимально допустимое время обслуживания у Центра, акима сельского округа – 30 минут.";</w:t>
      </w:r>
    </w:p>
    <w:bookmarkEnd w:id="386"/>
    <w:bookmarkStart w:name="z415"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приказом:</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17" w:id="38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388"/>
    <w:bookmarkStart w:name="z418" w:id="38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89"/>
    <w:bookmarkStart w:name="z419" w:id="39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90"/>
    <w:bookmarkStart w:name="z420" w:id="391"/>
    <w:p>
      <w:pPr>
        <w:spacing w:after="0"/>
        <w:ind w:left="0"/>
        <w:jc w:val="both"/>
      </w:pPr>
      <w:r>
        <w:rPr>
          <w:rFonts w:ascii="Times New Roman"/>
          <w:b w:val="false"/>
          <w:i w:val="false"/>
          <w:color w:val="000000"/>
          <w:sz w:val="28"/>
        </w:rPr>
        <w:t>
      2) услугодателя.";</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2" w:id="392"/>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392"/>
    <w:bookmarkStart w:name="z423" w:id="39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93"/>
    <w:bookmarkStart w:name="z424" w:id="394"/>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394"/>
    <w:bookmarkStart w:name="z425" w:id="395"/>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bookmarkEnd w:id="395"/>
    <w:bookmarkStart w:name="z426" w:id="396"/>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bookmarkEnd w:id="396"/>
    <w:bookmarkStart w:name="z427" w:id="397"/>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bookmarkEnd w:id="397"/>
    <w:bookmarkStart w:name="z428" w:id="39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398"/>
    <w:bookmarkStart w:name="z429" w:id="399"/>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399"/>
    <w:bookmarkStart w:name="z430" w:id="400"/>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400"/>
    <w:bookmarkStart w:name="z431" w:id="401"/>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401"/>
    <w:bookmarkStart w:name="z432" w:id="402"/>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02"/>
    <w:bookmarkStart w:name="z433" w:id="403"/>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03"/>
    <w:bookmarkStart w:name="z434" w:id="40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436"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"Предоставление инвалидам кресла-колясок", утвержденном указанным приказом:</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8" w:id="40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406"/>
    <w:bookmarkStart w:name="z439" w:id="40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07"/>
    <w:bookmarkStart w:name="z440" w:id="40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08"/>
    <w:bookmarkStart w:name="z441" w:id="409"/>
    <w:p>
      <w:pPr>
        <w:spacing w:after="0"/>
        <w:ind w:left="0"/>
        <w:jc w:val="both"/>
      </w:pPr>
      <w:r>
        <w:rPr>
          <w:rFonts w:ascii="Times New Roman"/>
          <w:b w:val="false"/>
          <w:i w:val="false"/>
          <w:color w:val="000000"/>
          <w:sz w:val="28"/>
        </w:rPr>
        <w:t>
      2) услугодателя.";</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43" w:id="410"/>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410"/>
    <w:bookmarkStart w:name="z444" w:id="41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11"/>
    <w:bookmarkStart w:name="z445" w:id="412"/>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412"/>
    <w:bookmarkStart w:name="z446" w:id="413"/>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bookmarkEnd w:id="413"/>
    <w:bookmarkStart w:name="z447" w:id="414"/>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bookmarkEnd w:id="414"/>
    <w:bookmarkStart w:name="z448" w:id="415"/>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bookmarkEnd w:id="415"/>
    <w:bookmarkStart w:name="z449" w:id="416"/>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416"/>
    <w:bookmarkStart w:name="z450" w:id="41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417"/>
    <w:bookmarkStart w:name="z451" w:id="418"/>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418"/>
    <w:bookmarkStart w:name="z452" w:id="419"/>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419"/>
    <w:bookmarkStart w:name="z453" w:id="420"/>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420"/>
    <w:bookmarkStart w:name="z454" w:id="421"/>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21"/>
    <w:bookmarkStart w:name="z455" w:id="422"/>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22"/>
    <w:bookmarkStart w:name="z456" w:id="42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458"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"Обеспечение инвалидов санаторно-курортным лечением", утвержденном указанным приказом:</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60" w:id="42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425"/>
    <w:bookmarkStart w:name="z461" w:id="42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26"/>
    <w:bookmarkStart w:name="z462" w:id="427"/>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27"/>
    <w:bookmarkStart w:name="z463" w:id="428"/>
    <w:p>
      <w:pPr>
        <w:spacing w:after="0"/>
        <w:ind w:left="0"/>
        <w:jc w:val="both"/>
      </w:pPr>
      <w:r>
        <w:rPr>
          <w:rFonts w:ascii="Times New Roman"/>
          <w:b w:val="false"/>
          <w:i w:val="false"/>
          <w:color w:val="000000"/>
          <w:sz w:val="28"/>
        </w:rPr>
        <w:t>
      2) услугодателя.";</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65" w:id="429"/>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429"/>
    <w:bookmarkStart w:name="z466" w:id="43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30"/>
    <w:bookmarkStart w:name="z467" w:id="431"/>
    <w:p>
      <w:pPr>
        <w:spacing w:after="0"/>
        <w:ind w:left="0"/>
        <w:jc w:val="both"/>
      </w:pPr>
      <w:r>
        <w:rPr>
          <w:rFonts w:ascii="Times New Roman"/>
          <w:b w:val="false"/>
          <w:i w:val="false"/>
          <w:color w:val="000000"/>
          <w:sz w:val="28"/>
        </w:rPr>
        <w:t>
      2) документ, удостоверяющий его личность (для идентификации);</w:t>
      </w:r>
    </w:p>
    <w:bookmarkEnd w:id="431"/>
    <w:bookmarkStart w:name="z468" w:id="432"/>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bookmarkEnd w:id="432"/>
    <w:bookmarkStart w:name="z469" w:id="433"/>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bookmarkEnd w:id="433"/>
    <w:bookmarkStart w:name="z470" w:id="434"/>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bookmarkEnd w:id="434"/>
    <w:bookmarkStart w:name="z471" w:id="43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435"/>
    <w:bookmarkStart w:name="z472" w:id="436"/>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436"/>
    <w:bookmarkStart w:name="z473" w:id="437"/>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437"/>
    <w:bookmarkStart w:name="z474" w:id="438"/>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438"/>
    <w:bookmarkStart w:name="z475" w:id="439"/>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39"/>
    <w:bookmarkStart w:name="z476" w:id="44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40"/>
    <w:bookmarkStart w:name="z477" w:id="44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479" w:id="4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медико-социальных учреждениях (организациях)", утвержденном указанным приказом:</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81" w:id="44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443"/>
    <w:bookmarkStart w:name="z482" w:id="44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44"/>
    <w:bookmarkStart w:name="z483" w:id="44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45"/>
    <w:bookmarkStart w:name="z484" w:id="446"/>
    <w:p>
      <w:pPr>
        <w:spacing w:after="0"/>
        <w:ind w:left="0"/>
        <w:jc w:val="both"/>
      </w:pPr>
      <w:r>
        <w:rPr>
          <w:rFonts w:ascii="Times New Roman"/>
          <w:b w:val="false"/>
          <w:i w:val="false"/>
          <w:color w:val="000000"/>
          <w:sz w:val="28"/>
        </w:rPr>
        <w:t>
      2) услугодателя.";</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86" w:id="447"/>
    <w:p>
      <w:pPr>
        <w:spacing w:after="0"/>
        <w:ind w:left="0"/>
        <w:jc w:val="both"/>
      </w:pPr>
      <w:r>
        <w:rPr>
          <w:rFonts w:ascii="Times New Roman"/>
          <w:b w:val="false"/>
          <w:i w:val="false"/>
          <w:color w:val="000000"/>
          <w:sz w:val="28"/>
        </w:rPr>
        <w:t>
      "9.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к услугодателю, в Государственную корпорацию следующие документы:</w:t>
      </w:r>
    </w:p>
    <w:bookmarkEnd w:id="447"/>
    <w:bookmarkStart w:name="z487" w:id="44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448"/>
    <w:bookmarkStart w:name="z488" w:id="449"/>
    <w:p>
      <w:pPr>
        <w:spacing w:after="0"/>
        <w:ind w:left="0"/>
        <w:jc w:val="both"/>
      </w:pPr>
      <w:r>
        <w:rPr>
          <w:rFonts w:ascii="Times New Roman"/>
          <w:b w:val="false"/>
          <w:i w:val="false"/>
          <w:color w:val="000000"/>
          <w:sz w:val="28"/>
        </w:rPr>
        <w:t>
      2) документ, удостоверяющий личность услугополучателя с наличием индивидуального идентификационного номера (далее – ИИН) (для идентификации личности);</w:t>
      </w:r>
    </w:p>
    <w:bookmarkEnd w:id="449"/>
    <w:bookmarkStart w:name="z489" w:id="450"/>
    <w:p>
      <w:pPr>
        <w:spacing w:after="0"/>
        <w:ind w:left="0"/>
        <w:jc w:val="both"/>
      </w:pPr>
      <w:r>
        <w:rPr>
          <w:rFonts w:ascii="Times New Roman"/>
          <w:b w:val="false"/>
          <w:i w:val="false"/>
          <w:color w:val="000000"/>
          <w:sz w:val="28"/>
        </w:rPr>
        <w:t xml:space="preserve">
      3) медицинская карта с выпиской из амбулаторной карты или истории болезни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50"/>
    <w:bookmarkStart w:name="z490" w:id="451"/>
    <w:p>
      <w:pPr>
        <w:spacing w:after="0"/>
        <w:ind w:left="0"/>
        <w:jc w:val="both"/>
      </w:pPr>
      <w:r>
        <w:rPr>
          <w:rFonts w:ascii="Times New Roman"/>
          <w:b w:val="false"/>
          <w:i w:val="false"/>
          <w:color w:val="000000"/>
          <w:sz w:val="28"/>
        </w:rPr>
        <w:t xml:space="preserve">
      Сведения о документе, удостоверяющем личность, об установлении инвалидности (для престарелых при наличии инвалидности), о разработанных мероприятиях в индивидуальной программе реабилитации инвалида (далее – ИПР) (для престарелых при наличии ИПР), о признании лица старше 18 лет с психоневрологическими заболеваниями недееспособным по решению суда (при наличии),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(для лиц пенсионного возраста), о наличии статуса участника и инвалида Великой Отечественной войны и лица, приравненного к ним (для участников и инвалидов Великой Отечественной войны и лиц, приравненных к ним) услугодатель или Государственная корпорация получает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bookmarkEnd w:id="451"/>
    <w:bookmarkStart w:name="z491" w:id="452"/>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bookmarkEnd w:id="452"/>
    <w:bookmarkStart w:name="z492" w:id="453"/>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bookmarkEnd w:id="453"/>
    <w:bookmarkStart w:name="z493" w:id="454"/>
    <w:p>
      <w:pPr>
        <w:spacing w:after="0"/>
        <w:ind w:left="0"/>
        <w:jc w:val="both"/>
      </w:pPr>
      <w:r>
        <w:rPr>
          <w:rFonts w:ascii="Times New Roman"/>
          <w:b w:val="false"/>
          <w:i w:val="false"/>
          <w:color w:val="000000"/>
          <w:sz w:val="28"/>
        </w:rPr>
        <w:t>
      2) копия справки об инвалидности (для престарелых при наличии инвалидности);</w:t>
      </w:r>
    </w:p>
    <w:bookmarkEnd w:id="454"/>
    <w:bookmarkStart w:name="z494" w:id="455"/>
    <w:p>
      <w:pPr>
        <w:spacing w:after="0"/>
        <w:ind w:left="0"/>
        <w:jc w:val="both"/>
      </w:pPr>
      <w:r>
        <w:rPr>
          <w:rFonts w:ascii="Times New Roman"/>
          <w:b w:val="false"/>
          <w:i w:val="false"/>
          <w:color w:val="000000"/>
          <w:sz w:val="28"/>
        </w:rPr>
        <w:t>
      3) копия выписки из ИПР (для престарелых при наличии ИПР);</w:t>
      </w:r>
    </w:p>
    <w:bookmarkEnd w:id="455"/>
    <w:bookmarkStart w:name="z495" w:id="456"/>
    <w:p>
      <w:pPr>
        <w:spacing w:after="0"/>
        <w:ind w:left="0"/>
        <w:jc w:val="both"/>
      </w:pPr>
      <w:r>
        <w:rPr>
          <w:rFonts w:ascii="Times New Roman"/>
          <w:b w:val="false"/>
          <w:i w:val="false"/>
          <w:color w:val="000000"/>
          <w:sz w:val="28"/>
        </w:rPr>
        <w:t>
      4) для лиц старше восемнадцати лет – копия решения суда о признании лица недееспособным (при наличии);</w:t>
      </w:r>
    </w:p>
    <w:bookmarkEnd w:id="456"/>
    <w:bookmarkStart w:name="z496" w:id="457"/>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bookmarkEnd w:id="457"/>
    <w:bookmarkStart w:name="z497" w:id="458"/>
    <w:p>
      <w:pPr>
        <w:spacing w:after="0"/>
        <w:ind w:left="0"/>
        <w:jc w:val="both"/>
      </w:pPr>
      <w:r>
        <w:rPr>
          <w:rFonts w:ascii="Times New Roman"/>
          <w:b w:val="false"/>
          <w:i w:val="false"/>
          <w:color w:val="000000"/>
          <w:sz w:val="28"/>
        </w:rPr>
        <w:t>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w:t>
      </w:r>
    </w:p>
    <w:bookmarkEnd w:id="458"/>
    <w:bookmarkStart w:name="z498" w:id="45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 за исключением медицинской карты.</w:t>
      </w:r>
    </w:p>
    <w:bookmarkEnd w:id="459"/>
    <w:bookmarkStart w:name="z499" w:id="460"/>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460"/>
    <w:bookmarkStart w:name="z500" w:id="461"/>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461"/>
    <w:bookmarkStart w:name="z501" w:id="462"/>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bookmarkEnd w:id="462"/>
    <w:bookmarkStart w:name="z502" w:id="463"/>
    <w:p>
      <w:pPr>
        <w:spacing w:after="0"/>
        <w:ind w:left="0"/>
        <w:jc w:val="both"/>
      </w:pPr>
      <w:r>
        <w:rPr>
          <w:rFonts w:ascii="Times New Roman"/>
          <w:b w:val="false"/>
          <w:i w:val="false"/>
          <w:color w:val="000000"/>
          <w:sz w:val="28"/>
        </w:rPr>
        <w:t>
      В Государственной корпорации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(или его представителя по нотариально засвидетельствованной доверенности).</w:t>
      </w:r>
    </w:p>
    <w:bookmarkEnd w:id="463"/>
    <w:bookmarkStart w:name="z503" w:id="464"/>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64"/>
    <w:bookmarkStart w:name="z504" w:id="465"/>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465"/>
    <w:bookmarkStart w:name="z505" w:id="46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466"/>
    <w:bookmarkStart w:name="z506" w:id="4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67"/>
    <w:bookmarkStart w:name="z507" w:id="468"/>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государственной услуги";</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09" w:id="46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пункте 13 настоящего стандарта государственной услуги.</w:t>
      </w:r>
    </w:p>
    <w:bookmarkEnd w:id="469"/>
    <w:bookmarkStart w:name="z510" w:id="47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или Государственной корпорации.</w:t>
      </w:r>
    </w:p>
    <w:bookmarkEnd w:id="470"/>
    <w:bookmarkStart w:name="z511" w:id="47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w:t>
      </w:r>
    </w:p>
    <w:bookmarkEnd w:id="471"/>
    <w:bookmarkStart w:name="z512" w:id="472"/>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w:t>
      </w:r>
    </w:p>
    <w:bookmarkEnd w:id="472"/>
    <w:bookmarkStart w:name="z513" w:id="47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73"/>
    <w:bookmarkStart w:name="z514" w:id="47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74"/>
    <w:bookmarkStart w:name="z515" w:id="475"/>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517" w:id="4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условиях ухода на дому", утвержденном указанным приказом:</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19" w:id="47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477"/>
    <w:bookmarkStart w:name="z520" w:id="47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78"/>
    <w:bookmarkStart w:name="z521" w:id="47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79"/>
    <w:bookmarkStart w:name="z522" w:id="480"/>
    <w:p>
      <w:pPr>
        <w:spacing w:after="0"/>
        <w:ind w:left="0"/>
        <w:jc w:val="both"/>
      </w:pPr>
      <w:r>
        <w:rPr>
          <w:rFonts w:ascii="Times New Roman"/>
          <w:b w:val="false"/>
          <w:i w:val="false"/>
          <w:color w:val="000000"/>
          <w:sz w:val="28"/>
        </w:rPr>
        <w:t>
      2) услугодателя.";</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24" w:id="481"/>
    <w:p>
      <w:pPr>
        <w:spacing w:after="0"/>
        <w:ind w:left="0"/>
        <w:jc w:val="both"/>
      </w:pPr>
      <w:r>
        <w:rPr>
          <w:rFonts w:ascii="Times New Roman"/>
          <w:b w:val="false"/>
          <w:i w:val="false"/>
          <w:color w:val="000000"/>
          <w:sz w:val="28"/>
        </w:rPr>
        <w:t>
      "9.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к услугодателю, в Государственную корпорацию следующие документы:</w:t>
      </w:r>
    </w:p>
    <w:bookmarkEnd w:id="481"/>
    <w:bookmarkStart w:name="z525" w:id="48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82"/>
    <w:bookmarkStart w:name="z526" w:id="483"/>
    <w:p>
      <w:pPr>
        <w:spacing w:after="0"/>
        <w:ind w:left="0"/>
        <w:jc w:val="both"/>
      </w:pPr>
      <w:r>
        <w:rPr>
          <w:rFonts w:ascii="Times New Roman"/>
          <w:b w:val="false"/>
          <w:i w:val="false"/>
          <w:color w:val="000000"/>
          <w:sz w:val="28"/>
        </w:rPr>
        <w:t>
      2) документ, удостоверяющий личность услугополучателя с наличием индивидуального идентификационного номера (далее – ИИН) (для идентификации личности);</w:t>
      </w:r>
    </w:p>
    <w:bookmarkEnd w:id="483"/>
    <w:bookmarkStart w:name="z527" w:id="484"/>
    <w:p>
      <w:pPr>
        <w:spacing w:after="0"/>
        <w:ind w:left="0"/>
        <w:jc w:val="both"/>
      </w:pPr>
      <w:r>
        <w:rPr>
          <w:rFonts w:ascii="Times New Roman"/>
          <w:b w:val="false"/>
          <w:i w:val="false"/>
          <w:color w:val="000000"/>
          <w:sz w:val="28"/>
        </w:rPr>
        <w:t xml:space="preserve">
      3) медицинская карта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84"/>
    <w:bookmarkStart w:name="z528" w:id="485"/>
    <w:p>
      <w:pPr>
        <w:spacing w:after="0"/>
        <w:ind w:left="0"/>
        <w:jc w:val="both"/>
      </w:pPr>
      <w:r>
        <w:rPr>
          <w:rFonts w:ascii="Times New Roman"/>
          <w:b w:val="false"/>
          <w:i w:val="false"/>
          <w:color w:val="000000"/>
          <w:sz w:val="28"/>
        </w:rPr>
        <w:t>
      4) для детей – копия заключения психолого-медико-педагогической консультации.</w:t>
      </w:r>
    </w:p>
    <w:bookmarkEnd w:id="485"/>
    <w:bookmarkStart w:name="z529" w:id="486"/>
    <w:p>
      <w:pPr>
        <w:spacing w:after="0"/>
        <w:ind w:left="0"/>
        <w:jc w:val="both"/>
      </w:pPr>
      <w:r>
        <w:rPr>
          <w:rFonts w:ascii="Times New Roman"/>
          <w:b w:val="false"/>
          <w:i w:val="false"/>
          <w:color w:val="000000"/>
          <w:sz w:val="28"/>
        </w:rPr>
        <w:t xml:space="preserve">
      Сведения о документе, удостоверяющем личность, о регистрации по постоянному месту жительства, об установлении инвалидности (для престарелых при наличии инвалидности), о разработанных мероприятиях в индивидуальной программе реабилитации инвалида (далее – ИПР) (для престарелых при наличии ИПР), для лиц пенсионного возраста –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для участников и инвалидов Великой Отечественной войны и лиц, приравненных к ним – о наличии статуса участника и инвалида Великой Отечественной войны и лица, приравненного к ним услугодатель, Государственная корпорация получает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bookmarkEnd w:id="486"/>
    <w:bookmarkStart w:name="z530" w:id="487"/>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bookmarkEnd w:id="487"/>
    <w:bookmarkStart w:name="z531" w:id="488"/>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bookmarkEnd w:id="488"/>
    <w:bookmarkStart w:name="z532" w:id="489"/>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и (или) аульных акимов);</w:t>
      </w:r>
    </w:p>
    <w:bookmarkEnd w:id="489"/>
    <w:bookmarkStart w:name="z533" w:id="490"/>
    <w:p>
      <w:pPr>
        <w:spacing w:after="0"/>
        <w:ind w:left="0"/>
        <w:jc w:val="both"/>
      </w:pPr>
      <w:r>
        <w:rPr>
          <w:rFonts w:ascii="Times New Roman"/>
          <w:b w:val="false"/>
          <w:i w:val="false"/>
          <w:color w:val="000000"/>
          <w:sz w:val="28"/>
        </w:rPr>
        <w:t>
      3) копия справки об инвалидности (для престарелых при наличии инвалидности);</w:t>
      </w:r>
    </w:p>
    <w:bookmarkEnd w:id="490"/>
    <w:bookmarkStart w:name="z534" w:id="491"/>
    <w:p>
      <w:pPr>
        <w:spacing w:after="0"/>
        <w:ind w:left="0"/>
        <w:jc w:val="both"/>
      </w:pPr>
      <w:r>
        <w:rPr>
          <w:rFonts w:ascii="Times New Roman"/>
          <w:b w:val="false"/>
          <w:i w:val="false"/>
          <w:color w:val="000000"/>
          <w:sz w:val="28"/>
        </w:rPr>
        <w:t>
      4) копия выписки из ИПР (для престарелых при наличии ИПР);</w:t>
      </w:r>
    </w:p>
    <w:bookmarkEnd w:id="491"/>
    <w:bookmarkStart w:name="z535" w:id="492"/>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bookmarkEnd w:id="492"/>
    <w:bookmarkStart w:name="z536" w:id="493"/>
    <w:p>
      <w:pPr>
        <w:spacing w:after="0"/>
        <w:ind w:left="0"/>
        <w:jc w:val="both"/>
      </w:pPr>
      <w:r>
        <w:rPr>
          <w:rFonts w:ascii="Times New Roman"/>
          <w:b w:val="false"/>
          <w:i w:val="false"/>
          <w:color w:val="000000"/>
          <w:sz w:val="28"/>
        </w:rPr>
        <w:t>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w:t>
      </w:r>
    </w:p>
    <w:bookmarkEnd w:id="493"/>
    <w:bookmarkStart w:name="z537" w:id="49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 кроме медицинской карты.</w:t>
      </w:r>
    </w:p>
    <w:bookmarkEnd w:id="494"/>
    <w:bookmarkStart w:name="z538" w:id="495"/>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bookmarkEnd w:id="495"/>
    <w:bookmarkStart w:name="z539" w:id="496"/>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496"/>
    <w:bookmarkStart w:name="z540" w:id="497"/>
    <w:p>
      <w:pPr>
        <w:spacing w:after="0"/>
        <w:ind w:left="0"/>
        <w:jc w:val="both"/>
      </w:pPr>
      <w:r>
        <w:rPr>
          <w:rFonts w:ascii="Times New Roman"/>
          <w:b w:val="false"/>
          <w:i w:val="false"/>
          <w:color w:val="000000"/>
          <w:sz w:val="28"/>
        </w:rPr>
        <w:t>
      у услугодателя выдается талон с указанием даты регистрации и получения государственной услуги, фамилии и инициалов лица, принявшего документы.</w:t>
      </w:r>
    </w:p>
    <w:bookmarkEnd w:id="497"/>
    <w:bookmarkStart w:name="z541" w:id="498"/>
    <w:p>
      <w:pPr>
        <w:spacing w:after="0"/>
        <w:ind w:left="0"/>
        <w:jc w:val="both"/>
      </w:pPr>
      <w:r>
        <w:rPr>
          <w:rFonts w:ascii="Times New Roman"/>
          <w:b w:val="false"/>
          <w:i w:val="false"/>
          <w:color w:val="000000"/>
          <w:sz w:val="28"/>
        </w:rPr>
        <w:t>
      В Государственной корпорации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(или его представителя по нотариально засвидетельствованной доверенности).</w:t>
      </w:r>
    </w:p>
    <w:bookmarkEnd w:id="498"/>
    <w:bookmarkStart w:name="z542" w:id="499"/>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99"/>
    <w:bookmarkStart w:name="z543" w:id="50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00"/>
    <w:bookmarkStart w:name="z544" w:id="50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01"/>
    <w:bookmarkStart w:name="z545" w:id="50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502"/>
    <w:bookmarkStart w:name="z546" w:id="503"/>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государственной услуги";</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548" w:id="504"/>
    <w:p>
      <w:pPr>
        <w:spacing w:after="0"/>
        <w:ind w:left="0"/>
        <w:jc w:val="both"/>
      </w:pPr>
      <w:r>
        <w:rPr>
          <w:rFonts w:ascii="Times New Roman"/>
          <w:b w:val="false"/>
          <w:i w:val="false"/>
          <w:color w:val="000000"/>
          <w:sz w:val="28"/>
        </w:rPr>
        <w:t>
      "11. Обжалование решений, действий (бездействий) услугодателя, Государственной корпорации и (или) его должностных лиц по вопросам оказания государственной услуги: жалоба подается на имя руководителя услугодателя, Государственной корпорации по адресам, указанным в пункте 13 настоящего стандарта государственной услуги.</w:t>
      </w:r>
    </w:p>
    <w:bookmarkEnd w:id="504"/>
    <w:bookmarkStart w:name="z549" w:id="50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или Государственной корпорации.</w:t>
      </w:r>
    </w:p>
    <w:bookmarkEnd w:id="505"/>
    <w:bookmarkStart w:name="z550" w:id="50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w:t>
      </w:r>
    </w:p>
    <w:bookmarkEnd w:id="506"/>
    <w:bookmarkStart w:name="z551" w:id="507"/>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w:t>
      </w:r>
    </w:p>
    <w:bookmarkEnd w:id="507"/>
    <w:bookmarkStart w:name="z552" w:id="50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08"/>
    <w:bookmarkStart w:name="z553" w:id="5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509"/>
    <w:bookmarkStart w:name="z554" w:id="510"/>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510"/>
    <w:bookmarkStart w:name="z555" w:id="511"/>
    <w:p>
      <w:pPr>
        <w:spacing w:after="0"/>
        <w:ind w:left="0"/>
        <w:jc w:val="both"/>
      </w:pPr>
      <w:r>
        <w:rPr>
          <w:rFonts w:ascii="Times New Roman"/>
          <w:b w:val="false"/>
          <w:i w:val="false"/>
          <w:color w:val="000000"/>
          <w:sz w:val="28"/>
        </w:rPr>
        <w:t>
      12. Инвалидам первой и второй групп и лицам, не способным к самостоятельному обслуживанию в связи с преклонным возрастом и являющиеся получателями специальных социальных услуг оформление документов на оказание специальных социальных услуг в условиях ухода на дому осуществляется при содействии социального работника услугодателя.";</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приказу;</w:t>
      </w:r>
    </w:p>
    <w:bookmarkStart w:name="z557" w:id="5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отдельным категориям нуждающихся граждан по решениям местных представительных органов", утвержденном указанным приказом:</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59" w:id="51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513"/>
    <w:bookmarkStart w:name="z560" w:id="5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514"/>
    <w:bookmarkStart w:name="z561" w:id="515"/>
    <w:p>
      <w:pPr>
        <w:spacing w:after="0"/>
        <w:ind w:left="0"/>
        <w:jc w:val="both"/>
      </w:pPr>
      <w:r>
        <w:rPr>
          <w:rFonts w:ascii="Times New Roman"/>
          <w:b w:val="false"/>
          <w:i w:val="false"/>
          <w:color w:val="000000"/>
          <w:sz w:val="28"/>
        </w:rPr>
        <w:t>
      1) услугодателя;</w:t>
      </w:r>
    </w:p>
    <w:bookmarkEnd w:id="515"/>
    <w:bookmarkStart w:name="z562" w:id="516"/>
    <w:p>
      <w:pPr>
        <w:spacing w:after="0"/>
        <w:ind w:left="0"/>
        <w:jc w:val="both"/>
      </w:pPr>
      <w:r>
        <w:rPr>
          <w:rFonts w:ascii="Times New Roman"/>
          <w:b w:val="false"/>
          <w:i w:val="false"/>
          <w:color w:val="000000"/>
          <w:sz w:val="28"/>
        </w:rPr>
        <w:t>
      2) акима поселка, села, сельского округа (далее – аким сельского округа);</w:t>
      </w:r>
    </w:p>
    <w:bookmarkEnd w:id="516"/>
    <w:bookmarkStart w:name="z563" w:id="517"/>
    <w:p>
      <w:pPr>
        <w:spacing w:after="0"/>
        <w:ind w:left="0"/>
        <w:jc w:val="both"/>
      </w:pPr>
      <w:r>
        <w:rPr>
          <w:rFonts w:ascii="Times New Roman"/>
          <w:b w:val="false"/>
          <w:i w:val="false"/>
          <w:color w:val="000000"/>
          <w:sz w:val="28"/>
        </w:rPr>
        <w:t>
      3) веб-портал "электронного правительства": www.egov.kz (далее – портал) инвалиды и лица, имеющие социально значимые заболевания.";</w:t>
      </w:r>
    </w:p>
    <w:bookmarkEnd w:id="517"/>
    <w:bookmarkStart w:name="z564" w:id="518"/>
    <w:p>
      <w:pPr>
        <w:spacing w:after="0"/>
        <w:ind w:left="0"/>
        <w:jc w:val="both"/>
      </w:pPr>
      <w:r>
        <w:rPr>
          <w:rFonts w:ascii="Times New Roman"/>
          <w:b w:val="false"/>
          <w:i w:val="false"/>
          <w:color w:val="000000"/>
          <w:sz w:val="28"/>
        </w:rPr>
        <w:t>
      дополнить пунктами 9-1 и 9-2 следующего содержания:</w:t>
      </w:r>
    </w:p>
    <w:bookmarkEnd w:id="518"/>
    <w:bookmarkStart w:name="z565" w:id="519"/>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519"/>
    <w:bookmarkStart w:name="z566" w:id="52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0"/>
    <w:bookmarkStart w:name="z567" w:id="521"/>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w:t>
      </w:r>
    </w:p>
    <w:bookmarkEnd w:id="521"/>
    <w:bookmarkStart w:name="z568" w:id="522"/>
    <w:p>
      <w:pPr>
        <w:spacing w:after="0"/>
        <w:ind w:left="0"/>
        <w:jc w:val="both"/>
      </w:pPr>
      <w:r>
        <w:rPr>
          <w:rFonts w:ascii="Times New Roman"/>
          <w:b w:val="false"/>
          <w:i w:val="false"/>
          <w:color w:val="000000"/>
          <w:sz w:val="28"/>
        </w:rPr>
        <w:t>
      9-2.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70" w:id="523"/>
    <w:p>
      <w:pPr>
        <w:spacing w:after="0"/>
        <w:ind w:left="0"/>
        <w:jc w:val="both"/>
      </w:pPr>
      <w:r>
        <w:rPr>
          <w:rFonts w:ascii="Times New Roman"/>
          <w:b w:val="false"/>
          <w:i w:val="false"/>
          <w:color w:val="000000"/>
          <w:sz w:val="28"/>
        </w:rPr>
        <w:t>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12 настоящего стандарта государственной услуги.</w:t>
      </w:r>
    </w:p>
    <w:bookmarkEnd w:id="523"/>
    <w:bookmarkStart w:name="z571" w:id="52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bookmarkEnd w:id="524"/>
    <w:bookmarkStart w:name="z572" w:id="52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25"/>
    <w:bookmarkStart w:name="z573" w:id="526"/>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(пяти) рабочих дней со дня ее регистрации.</w:t>
      </w:r>
    </w:p>
    <w:bookmarkEnd w:id="526"/>
    <w:bookmarkStart w:name="z574" w:id="52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27"/>
    <w:bookmarkStart w:name="z575" w:id="52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28"/>
    <w:bookmarkStart w:name="z576" w:id="52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29"/>
    <w:bookmarkStart w:name="z577"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"Возмещение затрат на обучение на дому детей-инвалидов", утвержденном указанным приказом:</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79" w:id="53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531"/>
    <w:bookmarkStart w:name="z580" w:id="53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32"/>
    <w:bookmarkStart w:name="z581" w:id="53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533"/>
    <w:bookmarkStart w:name="z582" w:id="534"/>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возмещения затрат на обучение на дому детей инвалидов, а также получении информации о назначении возмещения затрат на обучение на дому детей инвалидов (далее – пособие).";</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84" w:id="53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либо акимов городов Нур-Султан, Алматы и Шымкент, районов и городов областного значения (далее – аким) по адресам, указанным в пункте 14 настоящего стандарта государственной услуги.</w:t>
      </w:r>
    </w:p>
    <w:bookmarkEnd w:id="535"/>
    <w:bookmarkStart w:name="z585" w:id="53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bookmarkEnd w:id="536"/>
    <w:bookmarkStart w:name="z586" w:id="53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37"/>
    <w:bookmarkStart w:name="z587" w:id="538"/>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538"/>
    <w:bookmarkStart w:name="z588" w:id="53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39"/>
    <w:bookmarkStart w:name="z589" w:id="54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540"/>
    <w:bookmarkStart w:name="z590" w:id="5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41"/>
    <w:bookmarkStart w:name="z591" w:id="5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42"/>
    <w:bookmarkStart w:name="z592" w:id="5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 утвержденном указанным приказом:</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94" w:id="54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и акимами поселка, села, сельского округа (далее – услугодатель).</w:t>
      </w:r>
    </w:p>
    <w:bookmarkEnd w:id="544"/>
    <w:bookmarkStart w:name="z595" w:id="54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45"/>
    <w:bookmarkStart w:name="z596" w:id="54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546"/>
    <w:bookmarkStart w:name="z597" w:id="547"/>
    <w:p>
      <w:pPr>
        <w:spacing w:after="0"/>
        <w:ind w:left="0"/>
        <w:jc w:val="both"/>
      </w:pPr>
      <w:r>
        <w:rPr>
          <w:rFonts w:ascii="Times New Roman"/>
          <w:b w:val="false"/>
          <w:i w:val="false"/>
          <w:color w:val="000000"/>
          <w:sz w:val="28"/>
        </w:rPr>
        <w:t>
      2) услугодателя;</w:t>
      </w:r>
    </w:p>
    <w:bookmarkEnd w:id="547"/>
    <w:bookmarkStart w:name="z598" w:id="548"/>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548"/>
    <w:bookmarkStart w:name="z599" w:id="549"/>
    <w:p>
      <w:pPr>
        <w:spacing w:after="0"/>
        <w:ind w:left="0"/>
        <w:jc w:val="both"/>
      </w:pPr>
      <w:r>
        <w:rPr>
          <w:rFonts w:ascii="Times New Roman"/>
          <w:b w:val="false"/>
          <w:i w:val="false"/>
          <w:color w:val="000000"/>
          <w:sz w:val="28"/>
        </w:rPr>
        <w:t>
      4) Центр занятости населения (далее – Центр).";</w:t>
      </w:r>
    </w:p>
    <w:bookmarkEnd w:id="549"/>
    <w:bookmarkStart w:name="z600" w:id="550"/>
    <w:p>
      <w:pPr>
        <w:spacing w:after="0"/>
        <w:ind w:left="0"/>
        <w:jc w:val="both"/>
      </w:pPr>
      <w:r>
        <w:rPr>
          <w:rFonts w:ascii="Times New Roman"/>
          <w:b w:val="false"/>
          <w:i w:val="false"/>
          <w:color w:val="000000"/>
          <w:sz w:val="28"/>
        </w:rPr>
        <w:t>
      дополнить пунктами 10-1 и 10-2 следующего содержания:</w:t>
      </w:r>
    </w:p>
    <w:bookmarkEnd w:id="550"/>
    <w:bookmarkStart w:name="z601" w:id="551"/>
    <w:p>
      <w:pPr>
        <w:spacing w:after="0"/>
        <w:ind w:left="0"/>
        <w:jc w:val="both"/>
      </w:pPr>
      <w:r>
        <w:rPr>
          <w:rFonts w:ascii="Times New Roman"/>
          <w:b w:val="false"/>
          <w:i w:val="false"/>
          <w:color w:val="000000"/>
          <w:sz w:val="28"/>
        </w:rPr>
        <w:t>
      "10-1. Услугодатель отказывает в оказании государственной услуги в связи с установлением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51"/>
    <w:bookmarkStart w:name="z602" w:id="552"/>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552"/>
    <w:bookmarkStart w:name="z603" w:id="5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направлений лицам на участие в активных мерах содействия занятости", утвержденном указанным приказом:</w:t>
      </w:r>
    </w:p>
    <w:bookmarkEnd w:id="553"/>
    <w:bookmarkStart w:name="z604" w:id="554"/>
    <w:p>
      <w:pPr>
        <w:spacing w:after="0"/>
        <w:ind w:left="0"/>
        <w:jc w:val="both"/>
      </w:pPr>
      <w:r>
        <w:rPr>
          <w:rFonts w:ascii="Times New Roman"/>
          <w:b w:val="false"/>
          <w:i w:val="false"/>
          <w:color w:val="000000"/>
          <w:sz w:val="28"/>
        </w:rPr>
        <w:t>
      дополнить пунктом 10-1 следующего содержания:</w:t>
      </w:r>
    </w:p>
    <w:bookmarkEnd w:id="554"/>
    <w:bookmarkStart w:name="z605" w:id="555"/>
    <w:p>
      <w:pPr>
        <w:spacing w:after="0"/>
        <w:ind w:left="0"/>
        <w:jc w:val="both"/>
      </w:pPr>
      <w:r>
        <w:rPr>
          <w:rFonts w:ascii="Times New Roman"/>
          <w:b w:val="false"/>
          <w:i w:val="false"/>
          <w:color w:val="000000"/>
          <w:sz w:val="28"/>
        </w:rPr>
        <w:t>
      "10-1.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07" w:id="556"/>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13 настоящего стандарта государственной услуги.</w:t>
      </w:r>
    </w:p>
    <w:bookmarkEnd w:id="556"/>
    <w:bookmarkStart w:name="z608" w:id="55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bookmarkEnd w:id="557"/>
    <w:bookmarkStart w:name="z609" w:id="558"/>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558"/>
    <w:bookmarkStart w:name="z610" w:id="55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59"/>
    <w:bookmarkStart w:name="z611" w:id="56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560"/>
    <w:bookmarkStart w:name="z612" w:id="561"/>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561"/>
    <w:bookmarkStart w:name="z613" w:id="56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562"/>
    <w:bookmarkStart w:name="z614" w:id="56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63"/>
    <w:bookmarkStart w:name="z615" w:id="56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64"/>
    <w:bookmarkStart w:name="z616" w:id="5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65"/>
    <w:bookmarkStart w:name="z617" w:id="5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или продление статуса оралмана", утвержденном указанным приказом:</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19" w:id="56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567"/>
    <w:bookmarkStart w:name="z620" w:id="56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68"/>
    <w:bookmarkStart w:name="z621" w:id="569"/>
    <w:p>
      <w:pPr>
        <w:spacing w:after="0"/>
        <w:ind w:left="0"/>
        <w:jc w:val="both"/>
      </w:pPr>
      <w:r>
        <w:rPr>
          <w:rFonts w:ascii="Times New Roman"/>
          <w:b w:val="false"/>
          <w:i w:val="false"/>
          <w:color w:val="000000"/>
          <w:sz w:val="28"/>
        </w:rPr>
        <w:t>
      1) услугодателя;</w:t>
      </w:r>
    </w:p>
    <w:bookmarkEnd w:id="569"/>
    <w:bookmarkStart w:name="z622" w:id="570"/>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570"/>
    <w:bookmarkStart w:name="z623" w:id="571"/>
    <w:p>
      <w:pPr>
        <w:spacing w:after="0"/>
        <w:ind w:left="0"/>
        <w:jc w:val="both"/>
      </w:pPr>
      <w:r>
        <w:rPr>
          <w:rFonts w:ascii="Times New Roman"/>
          <w:b w:val="false"/>
          <w:i w:val="false"/>
          <w:color w:val="000000"/>
          <w:sz w:val="28"/>
        </w:rPr>
        <w:t>
      дополнить пунктом 9-2 следующего содержания:</w:t>
      </w:r>
    </w:p>
    <w:bookmarkEnd w:id="571"/>
    <w:bookmarkStart w:name="z624" w:id="572"/>
    <w:p>
      <w:pPr>
        <w:spacing w:after="0"/>
        <w:ind w:left="0"/>
        <w:jc w:val="both"/>
      </w:pPr>
      <w:r>
        <w:rPr>
          <w:rFonts w:ascii="Times New Roman"/>
          <w:b w:val="false"/>
          <w:i w:val="false"/>
          <w:color w:val="000000"/>
          <w:sz w:val="28"/>
        </w:rPr>
        <w:t>
      "9-2. На момент регистрации заявления в автоматизированной информационной системе "База данных "Оралман" (далее – АИС БД "Оралман") услугодатель проверяет данные заявителя и членов его семьи (при наличии) через государственную базу данных "Физические лица" (далее – ГБД "Физические лица") на предмет наличия у него (них) индивидуального идентификационного номера (далее – ИИН).</w:t>
      </w:r>
    </w:p>
    <w:bookmarkEnd w:id="572"/>
    <w:bookmarkStart w:name="z625" w:id="573"/>
    <w:p>
      <w:pPr>
        <w:spacing w:after="0"/>
        <w:ind w:left="0"/>
        <w:jc w:val="both"/>
      </w:pPr>
      <w:r>
        <w:rPr>
          <w:rFonts w:ascii="Times New Roman"/>
          <w:b w:val="false"/>
          <w:i w:val="false"/>
          <w:color w:val="000000"/>
          <w:sz w:val="28"/>
        </w:rPr>
        <w:t>
      В случае выявления наличия ИИН генерация нового ИИН не осуществляется, услугодатель при регистрации использует имеющийся ИИН.</w:t>
      </w:r>
    </w:p>
    <w:bookmarkEnd w:id="573"/>
    <w:bookmarkStart w:name="z626" w:id="574"/>
    <w:p>
      <w:pPr>
        <w:spacing w:after="0"/>
        <w:ind w:left="0"/>
        <w:jc w:val="both"/>
      </w:pPr>
      <w:r>
        <w:rPr>
          <w:rFonts w:ascii="Times New Roman"/>
          <w:b w:val="false"/>
          <w:i w:val="false"/>
          <w:color w:val="000000"/>
          <w:sz w:val="28"/>
        </w:rPr>
        <w:t>
      При отсутствии ИИН в ГБД "Физическое лица", услугодатель вносит данные заявителя в БД "Оралман" путем ручного ввода, на основании документов представленных заявителем и направляет электронный запрос для генерации ИИН в информационную систему "Миграционная полиция" Министерства внутренних дел Республики Казахстан.";</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28" w:id="575"/>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Нур-Султан, Алматы и Шымкент (далее – аким) по адресам, указанным в пункте 13 настоящего стандарта государственной услуги.</w:t>
      </w:r>
    </w:p>
    <w:bookmarkEnd w:id="575"/>
    <w:bookmarkStart w:name="z629" w:id="57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областей, городов Нур-Султан, Алматы и Шымкент (далее – акимат).</w:t>
      </w:r>
    </w:p>
    <w:bookmarkEnd w:id="576"/>
    <w:bookmarkStart w:name="z630" w:id="57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77"/>
    <w:bookmarkStart w:name="z631" w:id="578"/>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578"/>
    <w:bookmarkStart w:name="z632" w:id="579"/>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акимата или Государственной корпорации.</w:t>
      </w:r>
    </w:p>
    <w:bookmarkEnd w:id="579"/>
    <w:bookmarkStart w:name="z633" w:id="58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80"/>
    <w:bookmarkStart w:name="z634" w:id="5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81"/>
    <w:bookmarkStart w:name="z635" w:id="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или в рамках внутрикорпоративного перевода", утвержденном указанным приказом:</w:t>
      </w:r>
    </w:p>
    <w:bookmarkEnd w:id="582"/>
    <w:bookmarkStart w:name="z636" w:id="583"/>
    <w:p>
      <w:pPr>
        <w:spacing w:after="0"/>
        <w:ind w:left="0"/>
        <w:jc w:val="both"/>
      </w:pPr>
      <w:r>
        <w:rPr>
          <w:rFonts w:ascii="Times New Roman"/>
          <w:b w:val="false"/>
          <w:i w:val="false"/>
          <w:color w:val="000000"/>
          <w:sz w:val="28"/>
        </w:rPr>
        <w:t>
      заголовок изложить в следующей редакции:</w:t>
      </w:r>
    </w:p>
    <w:bookmarkEnd w:id="583"/>
    <w:bookmarkStart w:name="z637" w:id="584"/>
    <w:p>
      <w:pPr>
        <w:spacing w:after="0"/>
        <w:ind w:left="0"/>
        <w:jc w:val="both"/>
      </w:pPr>
      <w:r>
        <w:rPr>
          <w:rFonts w:ascii="Times New Roman"/>
          <w:b w:val="false"/>
          <w:i w:val="false"/>
          <w:color w:val="000000"/>
          <w:sz w:val="28"/>
        </w:rPr>
        <w:t>
      "Стандарт государственной услуги "Выдача и (или) продление разрешения работодателям на привлечение иностранной рабочей силы";</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9" w:id="585"/>
    <w:p>
      <w:pPr>
        <w:spacing w:after="0"/>
        <w:ind w:left="0"/>
        <w:jc w:val="both"/>
      </w:pPr>
      <w:r>
        <w:rPr>
          <w:rFonts w:ascii="Times New Roman"/>
          <w:b w:val="false"/>
          <w:i w:val="false"/>
          <w:color w:val="000000"/>
          <w:sz w:val="28"/>
        </w:rPr>
        <w:t>
      "1. Государственная услуга "Выдача и (или) продление разрешения работодателям на привлечение иностранной рабочей силы" (далее – государственная услуга).";</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41" w:id="58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586"/>
    <w:bookmarkStart w:name="z642" w:id="587"/>
    <w:p>
      <w:pPr>
        <w:spacing w:after="0"/>
        <w:ind w:left="0"/>
        <w:jc w:val="both"/>
      </w:pPr>
      <w:r>
        <w:rPr>
          <w:rFonts w:ascii="Times New Roman"/>
          <w:b w:val="false"/>
          <w:i w:val="false"/>
          <w:color w:val="000000"/>
          <w:sz w:val="28"/>
        </w:rPr>
        <w:t>
      Прием заявления от услугополучателя (работодателя) и выдача результата оказания государственной услуги осуществляются через:</w:t>
      </w:r>
    </w:p>
    <w:bookmarkEnd w:id="587"/>
    <w:bookmarkStart w:name="z643" w:id="588"/>
    <w:p>
      <w:pPr>
        <w:spacing w:after="0"/>
        <w:ind w:left="0"/>
        <w:jc w:val="both"/>
      </w:pPr>
      <w:r>
        <w:rPr>
          <w:rFonts w:ascii="Times New Roman"/>
          <w:b w:val="false"/>
          <w:i w:val="false"/>
          <w:color w:val="000000"/>
          <w:sz w:val="28"/>
        </w:rPr>
        <w:t>
      1) канцелярию услугодателя;</w:t>
      </w:r>
    </w:p>
    <w:bookmarkEnd w:id="588"/>
    <w:bookmarkStart w:name="z644" w:id="589"/>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46" w:id="590"/>
    <w:p>
      <w:pPr>
        <w:spacing w:after="0"/>
        <w:ind w:left="0"/>
        <w:jc w:val="both"/>
      </w:pPr>
      <w:r>
        <w:rPr>
          <w:rFonts w:ascii="Times New Roman"/>
          <w:b w:val="false"/>
          <w:i w:val="false"/>
          <w:color w:val="000000"/>
          <w:sz w:val="28"/>
        </w:rPr>
        <w:t>
      "6. Результат оказания государственной услуги:</w:t>
      </w:r>
    </w:p>
    <w:bookmarkEnd w:id="590"/>
    <w:bookmarkStart w:name="z647" w:id="591"/>
    <w:p>
      <w:pPr>
        <w:spacing w:after="0"/>
        <w:ind w:left="0"/>
        <w:jc w:val="both"/>
      </w:pPr>
      <w:r>
        <w:rPr>
          <w:rFonts w:ascii="Times New Roman"/>
          <w:b w:val="false"/>
          <w:i w:val="false"/>
          <w:color w:val="000000"/>
          <w:sz w:val="28"/>
        </w:rPr>
        <w:t xml:space="preserve">
      разрешение, переоформленное и продленное разрешение работодателям на привлечение иностранной рабочей силы по форме согласно приложению 1 к настоящему стандарту (далее – разрешение на привлечение иностранной рабочей силы),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591"/>
    <w:bookmarkStart w:name="z648" w:id="59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50" w:id="593"/>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Нур-Султан, Алматы и Шымкент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593"/>
    <w:bookmarkStart w:name="z651" w:id="594"/>
    <w:p>
      <w:pPr>
        <w:spacing w:after="0"/>
        <w:ind w:left="0"/>
        <w:jc w:val="both"/>
      </w:pPr>
      <w:r>
        <w:rPr>
          <w:rFonts w:ascii="Times New Roman"/>
          <w:b w:val="false"/>
          <w:i w:val="false"/>
          <w:color w:val="000000"/>
          <w:sz w:val="28"/>
        </w:rPr>
        <w:t>
      Жалоба подается в письменной и электронной форме по почте либо нарочно через канцелярию услугодателя либо акимата областей, городов Нур-Султан, Алматы и Шымкент.</w:t>
      </w:r>
    </w:p>
    <w:bookmarkEnd w:id="594"/>
    <w:bookmarkStart w:name="z652" w:id="59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95"/>
    <w:bookmarkStart w:name="z653" w:id="596"/>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(пяти) рабочих дней со дня ее регистрации.</w:t>
      </w:r>
    </w:p>
    <w:bookmarkEnd w:id="596"/>
    <w:bookmarkStart w:name="z654" w:id="59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97"/>
    <w:bookmarkStart w:name="z655" w:id="59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98"/>
    <w:bookmarkStart w:name="z656" w:id="5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99"/>
    <w:bookmarkStart w:name="z657" w:id="60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600"/>
    <w:bookmarkStart w:name="z658" w:id="601"/>
    <w:p>
      <w:pPr>
        <w:spacing w:after="0"/>
        <w:ind w:left="0"/>
        <w:jc w:val="both"/>
      </w:pPr>
      <w:r>
        <w:rPr>
          <w:rFonts w:ascii="Times New Roman"/>
          <w:b w:val="false"/>
          <w:i w:val="false"/>
          <w:color w:val="000000"/>
          <w:sz w:val="28"/>
        </w:rPr>
        <w:t>
      "Приложение 1 к стандарту государственной услуги "Выдача и (или) продление разрешения работодателям на привлечение иностранной рабочей силы";</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Start w:name="z660" w:id="60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602"/>
    <w:bookmarkStart w:name="z661" w:id="603"/>
    <w:p>
      <w:pPr>
        <w:spacing w:after="0"/>
        <w:ind w:left="0"/>
        <w:jc w:val="both"/>
      </w:pPr>
      <w:r>
        <w:rPr>
          <w:rFonts w:ascii="Times New Roman"/>
          <w:b w:val="false"/>
          <w:i w:val="false"/>
          <w:color w:val="000000"/>
          <w:sz w:val="28"/>
        </w:rPr>
        <w:t>
      "Приложение 3 к стандарту государственной услуги "Выдача и (или) продление разрешения работодателям на привлечение иностранной рабочей силы";</w:t>
      </w:r>
    </w:p>
    <w:bookmarkEnd w:id="603"/>
    <w:bookmarkStart w:name="z662" w:id="60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604"/>
    <w:bookmarkStart w:name="z663" w:id="605"/>
    <w:p>
      <w:pPr>
        <w:spacing w:after="0"/>
        <w:ind w:left="0"/>
        <w:jc w:val="both"/>
      </w:pPr>
      <w:r>
        <w:rPr>
          <w:rFonts w:ascii="Times New Roman"/>
          <w:b w:val="false"/>
          <w:i w:val="false"/>
          <w:color w:val="000000"/>
          <w:sz w:val="28"/>
        </w:rPr>
        <w:t>
      "Приложение 4 к стандарту государственной услуги "Выдача и (или) продление разрешения работодателям на привлечение иностранной рабочей силы";</w:t>
      </w:r>
    </w:p>
    <w:bookmarkEnd w:id="605"/>
    <w:bookmarkStart w:name="z664" w:id="606"/>
    <w:p>
      <w:pPr>
        <w:spacing w:after="0"/>
        <w:ind w:left="0"/>
        <w:jc w:val="both"/>
      </w:pPr>
      <w:r>
        <w:rPr>
          <w:rFonts w:ascii="Times New Roman"/>
          <w:b w:val="false"/>
          <w:i w:val="false"/>
          <w:color w:val="000000"/>
          <w:sz w:val="28"/>
        </w:rPr>
        <w:t>
      правый верхний угол приложения 5 изложить в следующей редакции:</w:t>
      </w:r>
    </w:p>
    <w:bookmarkEnd w:id="606"/>
    <w:bookmarkStart w:name="z665" w:id="607"/>
    <w:p>
      <w:pPr>
        <w:spacing w:after="0"/>
        <w:ind w:left="0"/>
        <w:jc w:val="both"/>
      </w:pPr>
      <w:r>
        <w:rPr>
          <w:rFonts w:ascii="Times New Roman"/>
          <w:b w:val="false"/>
          <w:i w:val="false"/>
          <w:color w:val="000000"/>
          <w:sz w:val="28"/>
        </w:rPr>
        <w:t>
      "Приложение 5 к стандарту государственной услуги "Выдача и (или) продление разрешения работодателям на привлечение иностранной рабочей силы";</w:t>
      </w:r>
    </w:p>
    <w:bookmarkEnd w:id="607"/>
    <w:bookmarkStart w:name="z666" w:id="608"/>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6</w:t>
      </w:r>
      <w:r>
        <w:rPr>
          <w:rFonts w:ascii="Times New Roman"/>
          <w:b w:val="false"/>
          <w:i w:val="false"/>
          <w:color w:val="000000"/>
          <w:sz w:val="28"/>
        </w:rPr>
        <w:t xml:space="preserve"> изложить в следующей редакции:</w:t>
      </w:r>
    </w:p>
    <w:bookmarkEnd w:id="608"/>
    <w:bookmarkStart w:name="z667" w:id="609"/>
    <w:p>
      <w:pPr>
        <w:spacing w:after="0"/>
        <w:ind w:left="0"/>
        <w:jc w:val="both"/>
      </w:pPr>
      <w:r>
        <w:rPr>
          <w:rFonts w:ascii="Times New Roman"/>
          <w:b w:val="false"/>
          <w:i w:val="false"/>
          <w:color w:val="000000"/>
          <w:sz w:val="28"/>
        </w:rPr>
        <w:t>
      "Приложение 6 к стандарту государственной услуги "Выдача и (или) продление разрешения работодателям на привлечение иностранной рабочей силы";</w:t>
      </w:r>
    </w:p>
    <w:bookmarkEnd w:id="609"/>
    <w:bookmarkStart w:name="z668" w:id="610"/>
    <w:p>
      <w:pPr>
        <w:spacing w:after="0"/>
        <w:ind w:left="0"/>
        <w:jc w:val="both"/>
      </w:pPr>
      <w:r>
        <w:rPr>
          <w:rFonts w:ascii="Times New Roman"/>
          <w:b w:val="false"/>
          <w:i w:val="false"/>
          <w:color w:val="000000"/>
          <w:sz w:val="28"/>
        </w:rPr>
        <w:t>
      правый верхний угол приложения 7 изложить в следующей редакции:</w:t>
      </w:r>
    </w:p>
    <w:bookmarkEnd w:id="610"/>
    <w:bookmarkStart w:name="z669" w:id="611"/>
    <w:p>
      <w:pPr>
        <w:spacing w:after="0"/>
        <w:ind w:left="0"/>
        <w:jc w:val="both"/>
      </w:pPr>
      <w:r>
        <w:rPr>
          <w:rFonts w:ascii="Times New Roman"/>
          <w:b w:val="false"/>
          <w:i w:val="false"/>
          <w:color w:val="000000"/>
          <w:sz w:val="28"/>
        </w:rPr>
        <w:t>
      "Приложение 7 к стандарту государственной услуги "Выдача и (или) продление разрешения работодателям на привлечение иностранной рабочей силы";</w:t>
      </w:r>
    </w:p>
    <w:bookmarkEnd w:id="611"/>
    <w:bookmarkStart w:name="z670" w:id="6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удостоверения реабилитированному лицу", утвержденном указанным приказом:</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72" w:id="61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613"/>
    <w:bookmarkStart w:name="z673" w:id="6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614"/>
    <w:bookmarkStart w:name="z674" w:id="615"/>
    <w:p>
      <w:pPr>
        <w:spacing w:after="0"/>
        <w:ind w:left="0"/>
        <w:jc w:val="both"/>
      </w:pPr>
      <w:r>
        <w:rPr>
          <w:rFonts w:ascii="Times New Roman"/>
          <w:b w:val="false"/>
          <w:i w:val="false"/>
          <w:color w:val="000000"/>
          <w:sz w:val="28"/>
        </w:rPr>
        <w:t>
      дополнить пунктами 9-1 и 9-2 следующего содержания:</w:t>
      </w:r>
    </w:p>
    <w:bookmarkEnd w:id="615"/>
    <w:bookmarkStart w:name="z675" w:id="616"/>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End w:id="616"/>
    <w:bookmarkStart w:name="z676" w:id="61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17"/>
    <w:bookmarkStart w:name="z677" w:id="61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 выдачи удостоверения единого образца реабилитированному лицу,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 1055 "О порядке обеспечения удостоверениями реабилитированных лиц, подвергшихся политическим репрессиям",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апреля 2015 года № 184.</w:t>
      </w:r>
    </w:p>
    <w:bookmarkEnd w:id="618"/>
    <w:bookmarkStart w:name="z678" w:id="619"/>
    <w:p>
      <w:pPr>
        <w:spacing w:after="0"/>
        <w:ind w:left="0"/>
        <w:jc w:val="both"/>
      </w:pPr>
      <w:r>
        <w:rPr>
          <w:rFonts w:ascii="Times New Roman"/>
          <w:b w:val="false"/>
          <w:i w:val="false"/>
          <w:color w:val="000000"/>
          <w:sz w:val="28"/>
        </w:rPr>
        <w:t>
      9-2.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80" w:id="62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Государственной корпорации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620"/>
    <w:bookmarkStart w:name="z681" w:id="62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bookmarkEnd w:id="621"/>
    <w:bookmarkStart w:name="z682" w:id="62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622"/>
    <w:bookmarkStart w:name="z683" w:id="623"/>
    <w:p>
      <w:pPr>
        <w:spacing w:after="0"/>
        <w:ind w:left="0"/>
        <w:jc w:val="both"/>
      </w:pPr>
      <w:r>
        <w:rPr>
          <w:rFonts w:ascii="Times New Roman"/>
          <w:b w:val="false"/>
          <w:i w:val="false"/>
          <w:color w:val="000000"/>
          <w:sz w:val="28"/>
        </w:rPr>
        <w:t>
      Жалоба услугополучателя, поступившая в адрес услугодателя, акимата, подлежит рассмотрению в течение 5 (пяти) рабочих дней со дня ее регистрации.</w:t>
      </w:r>
    </w:p>
    <w:bookmarkEnd w:id="623"/>
    <w:bookmarkStart w:name="z684" w:id="62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24"/>
    <w:bookmarkStart w:name="z685" w:id="62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25"/>
    <w:bookmarkStart w:name="z686"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утвержденном указанным приказом:</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88" w:id="627"/>
    <w:p>
      <w:pPr>
        <w:spacing w:after="0"/>
        <w:ind w:left="0"/>
        <w:jc w:val="both"/>
      </w:pPr>
      <w:r>
        <w:rPr>
          <w:rFonts w:ascii="Times New Roman"/>
          <w:b w:val="false"/>
          <w:i w:val="false"/>
          <w:color w:val="000000"/>
          <w:sz w:val="28"/>
        </w:rPr>
        <w:t>
      "4. Срок оказания государственной услуги:</w:t>
      </w:r>
    </w:p>
    <w:bookmarkEnd w:id="627"/>
    <w:bookmarkStart w:name="z689" w:id="628"/>
    <w:p>
      <w:pPr>
        <w:spacing w:after="0"/>
        <w:ind w:left="0"/>
        <w:jc w:val="both"/>
      </w:pPr>
      <w:r>
        <w:rPr>
          <w:rFonts w:ascii="Times New Roman"/>
          <w:b w:val="false"/>
          <w:i w:val="false"/>
          <w:color w:val="000000"/>
          <w:sz w:val="28"/>
        </w:rPr>
        <w:t>
      1) 1 этап: выдача справки о соответствии квалификации для самостоятельного трудоустройства на срок до трех месяцев (далее – справка) – со дня сдачи пакета документов в течение 21 (двадцать один) рабочего дня (со дня регистрации заявления) в случае обращения к услугодателю, в филиалы Государственной корпорации, расположенные в городе Нур-Султан.</w:t>
      </w:r>
    </w:p>
    <w:bookmarkEnd w:id="628"/>
    <w:bookmarkStart w:name="z690" w:id="629"/>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25 (двадцать пять) рабочих дней (со дня регистрации заявление) со дня сдачи пакета документов.</w:t>
      </w:r>
    </w:p>
    <w:bookmarkEnd w:id="629"/>
    <w:bookmarkStart w:name="z691" w:id="630"/>
    <w:p>
      <w:pPr>
        <w:spacing w:after="0"/>
        <w:ind w:left="0"/>
        <w:jc w:val="both"/>
      </w:pPr>
      <w:r>
        <w:rPr>
          <w:rFonts w:ascii="Times New Roman"/>
          <w:b w:val="false"/>
          <w:i w:val="false"/>
          <w:color w:val="000000"/>
          <w:sz w:val="28"/>
        </w:rPr>
        <w:t>
      2 этап: выдача справки в случае трудоустройства иностранца или лица без гражданства в Республике Казахстан в течение трех месяцев – со дня сдачи пакета документов в течение 3 (три) рабочих дней в случае обращения к услугодателю, в филиалы Государственной корпорации, расположенные в городе Нур-Султан.</w:t>
      </w:r>
    </w:p>
    <w:bookmarkEnd w:id="630"/>
    <w:bookmarkStart w:name="z692" w:id="631"/>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8 (восемь) рабочих дней со дня сдачи пакета документов.</w:t>
      </w:r>
    </w:p>
    <w:bookmarkEnd w:id="631"/>
    <w:bookmarkStart w:name="z693" w:id="632"/>
    <w:p>
      <w:pPr>
        <w:spacing w:after="0"/>
        <w:ind w:left="0"/>
        <w:jc w:val="both"/>
      </w:pPr>
      <w:r>
        <w:rPr>
          <w:rFonts w:ascii="Times New Roman"/>
          <w:b w:val="false"/>
          <w:i w:val="false"/>
          <w:color w:val="000000"/>
          <w:sz w:val="28"/>
        </w:rPr>
        <w:t>
      переоформление справки – со дня сдачи пакета документов в течение 3 (три) рабочих дней в случае обращения к услугодателю, в филиалы Государственной корпорации, расположенные в городе Нур-Султан.</w:t>
      </w:r>
    </w:p>
    <w:bookmarkEnd w:id="632"/>
    <w:bookmarkStart w:name="z694" w:id="633"/>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8 (восемь) рабочих дней со дня сдачи пакета документов.</w:t>
      </w:r>
    </w:p>
    <w:bookmarkEnd w:id="633"/>
    <w:bookmarkStart w:name="z695" w:id="634"/>
    <w:p>
      <w:pPr>
        <w:spacing w:after="0"/>
        <w:ind w:left="0"/>
        <w:jc w:val="both"/>
      </w:pPr>
      <w:r>
        <w:rPr>
          <w:rFonts w:ascii="Times New Roman"/>
          <w:b w:val="false"/>
          <w:i w:val="false"/>
          <w:color w:val="000000"/>
          <w:sz w:val="28"/>
        </w:rPr>
        <w:t>
      выдача дубликата справки при утере, порче справки – со дня сдачи пакета документов в течение 5 (пять) рабочих дней в случае обращения к услугодателю, в филиалы Государственной корпорации, расположенные в городе Нур-Султан.</w:t>
      </w:r>
    </w:p>
    <w:bookmarkEnd w:id="634"/>
    <w:bookmarkStart w:name="z696" w:id="635"/>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10 (десять) рабочих дней со дня сдачи пакета документов.</w:t>
      </w:r>
    </w:p>
    <w:bookmarkEnd w:id="635"/>
    <w:bookmarkStart w:name="z697" w:id="63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636"/>
    <w:bookmarkStart w:name="z698" w:id="63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bookmarkEnd w:id="637"/>
    <w:bookmarkStart w:name="z699" w:id="638"/>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638"/>
    <w:bookmarkStart w:name="z700" w:id="6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лиц, ищущих работу", утвержденном указанным приказом:</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02" w:id="64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Государственной корпорации по адресам, указанным в пункте 12 настоящего стандарта государственной услуги.</w:t>
      </w:r>
    </w:p>
    <w:bookmarkEnd w:id="640"/>
    <w:bookmarkStart w:name="z703" w:id="64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bookmarkEnd w:id="641"/>
    <w:bookmarkStart w:name="z704" w:id="64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642"/>
    <w:bookmarkStart w:name="z705" w:id="643"/>
    <w:p>
      <w:pPr>
        <w:spacing w:after="0"/>
        <w:ind w:left="0"/>
        <w:jc w:val="both"/>
      </w:pPr>
      <w:r>
        <w:rPr>
          <w:rFonts w:ascii="Times New Roman"/>
          <w:b w:val="false"/>
          <w:i w:val="false"/>
          <w:color w:val="000000"/>
          <w:sz w:val="28"/>
        </w:rPr>
        <w:t>
      Жалоба услугополучателя, поступившая в адрес услугодателя, акимата, подлежит рассмотрению в течение 5 (пяти) рабочих дней со дня ее регистрации.</w:t>
      </w:r>
    </w:p>
    <w:bookmarkEnd w:id="643"/>
    <w:bookmarkStart w:name="z706" w:id="64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44"/>
    <w:bookmarkStart w:name="z707" w:id="6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45"/>
    <w:bookmarkStart w:name="z708" w:id="6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лиц, ищущих работу, в качестве безработных", утвержденном указанным приказом:</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10" w:id="64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647"/>
    <w:bookmarkStart w:name="z711" w:id="648"/>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Центр занятости населения.";</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13" w:id="649"/>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центра занятости населения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649"/>
    <w:bookmarkStart w:name="z714" w:id="65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центра занятости населения или акимата.</w:t>
      </w:r>
    </w:p>
    <w:bookmarkEnd w:id="650"/>
    <w:bookmarkStart w:name="z715" w:id="651"/>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651"/>
    <w:bookmarkStart w:name="z716" w:id="65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центра занятости населения или акимата, с указанием фамилии и инициалов лица, принявшего жалобу, срока и места получения ответа на поданную жалобу.</w:t>
      </w:r>
    </w:p>
    <w:bookmarkEnd w:id="652"/>
    <w:bookmarkStart w:name="z717" w:id="65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653"/>
    <w:bookmarkStart w:name="z718" w:id="65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54"/>
    <w:bookmarkStart w:name="z719" w:id="655"/>
    <w:p>
      <w:pPr>
        <w:spacing w:after="0"/>
        <w:ind w:left="0"/>
        <w:jc w:val="both"/>
      </w:pPr>
      <w:r>
        <w:rPr>
          <w:rFonts w:ascii="Times New Roman"/>
          <w:b w:val="false"/>
          <w:i w:val="false"/>
          <w:color w:val="000000"/>
          <w:sz w:val="28"/>
        </w:rPr>
        <w:t>
      Жалоба услугополучателя, поступившая в адрес услугодателя и (или) центра занятости населения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655"/>
    <w:bookmarkStart w:name="z720" w:id="65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56"/>
    <w:bookmarkStart w:name="z721" w:id="65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57"/>
    <w:bookmarkStart w:name="z722" w:id="6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утвержденном указанным приказом:</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24" w:id="659"/>
    <w:p>
      <w:pPr>
        <w:spacing w:after="0"/>
        <w:ind w:left="0"/>
        <w:jc w:val="both"/>
      </w:pPr>
      <w:r>
        <w:rPr>
          <w:rFonts w:ascii="Times New Roman"/>
          <w:b w:val="false"/>
          <w:i w:val="false"/>
          <w:color w:val="000000"/>
          <w:sz w:val="28"/>
        </w:rPr>
        <w:t>
      "6. Результат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659"/>
    <w:bookmarkStart w:name="z725" w:id="66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660"/>
    <w:bookmarkStart w:name="z726" w:id="661"/>
    <w:p>
      <w:pPr>
        <w:spacing w:after="0"/>
        <w:ind w:left="0"/>
        <w:jc w:val="both"/>
      </w:pPr>
      <w:r>
        <w:rPr>
          <w:rFonts w:ascii="Times New Roman"/>
          <w:b w:val="false"/>
          <w:i w:val="false"/>
          <w:color w:val="000000"/>
          <w:sz w:val="28"/>
        </w:rPr>
        <w:t>
      По заявлениям, зарегистрированным в Государственной корпорации, Государственная корпорация информирует услугодателя об осуществлении первой пенсионной выплаты по возрасту электронным способом, не позднее одного рабочего дня, следующего за днем перевода пенсионных выплат на банковский счет получателя, указанный в заявлении.</w:t>
      </w:r>
    </w:p>
    <w:bookmarkEnd w:id="661"/>
    <w:bookmarkStart w:name="z727" w:id="662"/>
    <w:p>
      <w:pPr>
        <w:spacing w:after="0"/>
        <w:ind w:left="0"/>
        <w:jc w:val="both"/>
      </w:pPr>
      <w:r>
        <w:rPr>
          <w:rFonts w:ascii="Times New Roman"/>
          <w:b w:val="false"/>
          <w:i w:val="false"/>
          <w:color w:val="000000"/>
          <w:sz w:val="28"/>
        </w:rPr>
        <w:t>
      По заявлениям, зарегистрированными в Государственной корпорации, а также по заявлениям лиц, являющихся инвалидами первой и второй групп, если инвалидность установлена бессрочно, зарегистрированными услугодателем, услугодатель информирует заявителя об осуществлении первой пенсионной выплаты по возрасту посредством передачи sms-уведомления на номер мобильного телефона услугополучателя, указанный в заявлении (при наличии).</w:t>
      </w:r>
    </w:p>
    <w:bookmarkEnd w:id="662"/>
    <w:bookmarkStart w:name="z728" w:id="663"/>
    <w:p>
      <w:pPr>
        <w:spacing w:after="0"/>
        <w:ind w:left="0"/>
        <w:jc w:val="both"/>
      </w:pPr>
      <w:r>
        <w:rPr>
          <w:rFonts w:ascii="Times New Roman"/>
          <w:b w:val="false"/>
          <w:i w:val="false"/>
          <w:color w:val="000000"/>
          <w:sz w:val="28"/>
        </w:rPr>
        <w:t>
      По заявлениям лиц, являющихся членами семьи умершего лица, имеющего пенсионные накопления, или лицами, осуществившими погребение, иностранцами, лицами без гражданства, выехавшими на постоянное место жительства за пределы Республики Казахстан, наследниками пенсионных накоплений умершего лица, зарегистрированных услугодателем, услугодатель информирует заявителя об осуществлении пенсионной выплаты посредством передачи sms-уведомления на номер мобильного телефона услугополучателя, указанный в заявлении (при наличии).";</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30" w:id="664"/>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пунктом 9 настоящего Стандарта, и (или) документов с истекшим сроком действия, недействительного документа, отсутствия у получателя пенсионных накоплений у услугодателя, либо если он является получателем по установленному графику, работником Государственной корпорации в день обращения услугополучателя выдается расписка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либо в исполнении заявления путем направления уведомления в течение десяти рабочих дней с момента получения документов, предусмотренных настоящим Стандартом, с указанием причины отказа.";</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32" w:id="665"/>
    <w:p>
      <w:pPr>
        <w:spacing w:after="0"/>
        <w:ind w:left="0"/>
        <w:jc w:val="both"/>
      </w:pPr>
      <w:r>
        <w:rPr>
          <w:rFonts w:ascii="Times New Roman"/>
          <w:b w:val="false"/>
          <w:i w:val="false"/>
          <w:color w:val="000000"/>
          <w:sz w:val="28"/>
        </w:rPr>
        <w:t>
      "12. При обращении услугополучателя в Государственную корпорацию или к услугодателю через третье лицо или законного представителя, в дополнение к документам, указанным в пункте 9 или подпунктах 1), 2) и 4) пункта 11 настоящего Стандарта, третьим лицом или законным представителем представляются:</w:t>
      </w:r>
    </w:p>
    <w:bookmarkEnd w:id="665"/>
    <w:bookmarkStart w:name="z733" w:id="666"/>
    <w:p>
      <w:pPr>
        <w:spacing w:after="0"/>
        <w:ind w:left="0"/>
        <w:jc w:val="both"/>
      </w:pPr>
      <w:r>
        <w:rPr>
          <w:rFonts w:ascii="Times New Roman"/>
          <w:b w:val="false"/>
          <w:i w:val="false"/>
          <w:color w:val="000000"/>
          <w:sz w:val="28"/>
        </w:rPr>
        <w:t>
      1) оригинал документа, удостоверяющего личность третьего лица или законного представителя;</w:t>
      </w:r>
    </w:p>
    <w:bookmarkEnd w:id="666"/>
    <w:bookmarkStart w:name="z734" w:id="667"/>
    <w:p>
      <w:pPr>
        <w:spacing w:after="0"/>
        <w:ind w:left="0"/>
        <w:jc w:val="both"/>
      </w:pPr>
      <w:r>
        <w:rPr>
          <w:rFonts w:ascii="Times New Roman"/>
          <w:b w:val="false"/>
          <w:i w:val="false"/>
          <w:color w:val="000000"/>
          <w:sz w:val="28"/>
        </w:rPr>
        <w:t>
      2) 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bookmarkEnd w:id="667"/>
    <w:bookmarkStart w:name="z735" w:id="668"/>
    <w:p>
      <w:pPr>
        <w:spacing w:after="0"/>
        <w:ind w:left="0"/>
        <w:jc w:val="both"/>
      </w:pPr>
      <w:r>
        <w:rPr>
          <w:rFonts w:ascii="Times New Roman"/>
          <w:b w:val="false"/>
          <w:i w:val="false"/>
          <w:color w:val="000000"/>
          <w:sz w:val="28"/>
        </w:rPr>
        <w:t>
      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p>
    <w:bookmarkEnd w:id="668"/>
    <w:bookmarkStart w:name="z736" w:id="669"/>
    <w:p>
      <w:pPr>
        <w:spacing w:after="0"/>
        <w:ind w:left="0"/>
        <w:jc w:val="both"/>
      </w:pPr>
      <w:r>
        <w:rPr>
          <w:rFonts w:ascii="Times New Roman"/>
          <w:b w:val="false"/>
          <w:i w:val="false"/>
          <w:color w:val="000000"/>
          <w:sz w:val="28"/>
        </w:rPr>
        <w:t>
      дополнить пунктом 13-1 следующего содержания:</w:t>
      </w:r>
    </w:p>
    <w:bookmarkEnd w:id="669"/>
    <w:bookmarkStart w:name="z737" w:id="670"/>
    <w:p>
      <w:pPr>
        <w:spacing w:after="0"/>
        <w:ind w:left="0"/>
        <w:jc w:val="both"/>
      </w:pPr>
      <w:r>
        <w:rPr>
          <w:rFonts w:ascii="Times New Roman"/>
          <w:b w:val="false"/>
          <w:i w:val="false"/>
          <w:color w:val="000000"/>
          <w:sz w:val="28"/>
        </w:rPr>
        <w:t>
      "13-1. Услугополучатели, имеющие в соответствии с налоговым законодательством Республики Казахстан:</w:t>
      </w:r>
    </w:p>
    <w:bookmarkEnd w:id="670"/>
    <w:bookmarkStart w:name="z738" w:id="671"/>
    <w:p>
      <w:pPr>
        <w:spacing w:after="0"/>
        <w:ind w:left="0"/>
        <w:jc w:val="both"/>
      </w:pPr>
      <w:r>
        <w:rPr>
          <w:rFonts w:ascii="Times New Roman"/>
          <w:b w:val="false"/>
          <w:i w:val="false"/>
          <w:color w:val="000000"/>
          <w:sz w:val="28"/>
        </w:rPr>
        <w:t>
      право на применение налогового вычета к доходу в виде пенсионных выплат из ЕНПФ при обращении в Государственную корпорацию предоставляют соответствующие подтверждающие документы;</w:t>
      </w:r>
    </w:p>
    <w:bookmarkEnd w:id="671"/>
    <w:bookmarkStart w:name="z739" w:id="672"/>
    <w:p>
      <w:pPr>
        <w:spacing w:after="0"/>
        <w:ind w:left="0"/>
        <w:jc w:val="both"/>
      </w:pPr>
      <w:r>
        <w:rPr>
          <w:rFonts w:ascii="Times New Roman"/>
          <w:b w:val="false"/>
          <w:i w:val="false"/>
          <w:color w:val="000000"/>
          <w:sz w:val="28"/>
        </w:rPr>
        <w:t>
      право на применение корректировки дохода или налогового вычета к доходу в виде пенсионных выплат при обращении к услугодателю в дополнение к документам, указанным в пунктах 11-13 настоящего Стандарта, предоставляют заявление по форме, утвержденной внутренним документом услугодателя, а также соответствующие подтверждающие документы.</w:t>
      </w:r>
    </w:p>
    <w:bookmarkEnd w:id="672"/>
    <w:bookmarkStart w:name="z740" w:id="673"/>
    <w:p>
      <w:pPr>
        <w:spacing w:after="0"/>
        <w:ind w:left="0"/>
        <w:jc w:val="both"/>
      </w:pPr>
      <w:r>
        <w:rPr>
          <w:rFonts w:ascii="Times New Roman"/>
          <w:b w:val="false"/>
          <w:i w:val="false"/>
          <w:color w:val="000000"/>
          <w:sz w:val="28"/>
        </w:rPr>
        <w:t>
      В случае наличия сведений в информационных системах государственных органов Республики Казахстан, полученных Государственной корпорацией и услугодателем, подтверждающих право услугополучателя на применение корректировки дохода или налогового вычета к доходу в виде пенсионных выплат, предоставление соответствующих подтверждающих документов не требуется.";</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Start w:name="z742" w:id="6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о регистрации в качестве безработного", утвержденном указанным приказом:</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44" w:id="675"/>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13 настоящего стандарта государственной услуги.</w:t>
      </w:r>
    </w:p>
    <w:bookmarkEnd w:id="675"/>
    <w:bookmarkStart w:name="z745" w:id="67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bookmarkEnd w:id="676"/>
    <w:bookmarkStart w:name="z746" w:id="677"/>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677"/>
    <w:bookmarkStart w:name="z747" w:id="67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678"/>
    <w:bookmarkStart w:name="z748" w:id="67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679"/>
    <w:bookmarkStart w:name="z749" w:id="68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80"/>
    <w:bookmarkStart w:name="z750" w:id="68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681"/>
    <w:bookmarkStart w:name="z751" w:id="68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82"/>
    <w:bookmarkStart w:name="z752" w:id="68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83"/>
    <w:bookmarkStart w:name="z753" w:id="684"/>
    <w:p>
      <w:pPr>
        <w:spacing w:after="0"/>
        <w:ind w:left="0"/>
        <w:jc w:val="both"/>
      </w:pPr>
      <w:r>
        <w:rPr>
          <w:rFonts w:ascii="Times New Roman"/>
          <w:b w:val="false"/>
          <w:i w:val="false"/>
          <w:color w:val="000000"/>
          <w:sz w:val="28"/>
        </w:rPr>
        <w:t>
      2.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w:t>
      </w:r>
    </w:p>
    <w:bookmarkEnd w:id="684"/>
    <w:bookmarkStart w:name="z754" w:id="6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85"/>
    <w:bookmarkStart w:name="z755" w:id="68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Республики Казахстан после его официального опубликования;</w:t>
      </w:r>
    </w:p>
    <w:bookmarkEnd w:id="686"/>
    <w:bookmarkStart w:name="z756" w:id="68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и 2) настоящего пункта.</w:t>
      </w:r>
    </w:p>
    <w:bookmarkEnd w:id="687"/>
    <w:bookmarkStart w:name="z757" w:id="68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Мукушева Н.Н.</w:t>
      </w:r>
    </w:p>
    <w:bookmarkEnd w:id="688"/>
    <w:bookmarkStart w:name="z758" w:id="68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760" w:id="69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инвалидов для предоставления</w:t>
            </w:r>
            <w:r>
              <w:br/>
            </w:r>
            <w:r>
              <w:rPr>
                <w:rFonts w:ascii="Times New Roman"/>
                <w:b w:val="false"/>
                <w:i w:val="false"/>
                <w:color w:val="000000"/>
                <w:sz w:val="20"/>
              </w:rPr>
              <w:t>им протезно-ортопедической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4" w:id="691"/>
    <w:p>
      <w:pPr>
        <w:spacing w:after="0"/>
        <w:ind w:left="0"/>
        <w:jc w:val="both"/>
      </w:pPr>
      <w:r>
        <w:rPr>
          <w:rFonts w:ascii="Times New Roman"/>
          <w:b w:val="false"/>
          <w:i w:val="false"/>
          <w:color w:val="000000"/>
          <w:sz w:val="28"/>
        </w:rPr>
        <w:t>
      Руководителю</w:t>
      </w:r>
    </w:p>
    <w:bookmarkEnd w:id="691"/>
    <w:bookmarkStart w:name="z765" w:id="692"/>
    <w:p>
      <w:pPr>
        <w:spacing w:after="0"/>
        <w:ind w:left="0"/>
        <w:jc w:val="both"/>
      </w:pPr>
      <w:r>
        <w:rPr>
          <w:rFonts w:ascii="Times New Roman"/>
          <w:b w:val="false"/>
          <w:i w:val="false"/>
          <w:color w:val="000000"/>
          <w:sz w:val="28"/>
        </w:rPr>
        <w:t>
      местного исполнительного органа</w:t>
      </w:r>
    </w:p>
    <w:bookmarkEnd w:id="692"/>
    <w:bookmarkStart w:name="z766" w:id="693"/>
    <w:p>
      <w:pPr>
        <w:spacing w:after="0"/>
        <w:ind w:left="0"/>
        <w:jc w:val="both"/>
      </w:pPr>
      <w:r>
        <w:rPr>
          <w:rFonts w:ascii="Times New Roman"/>
          <w:b w:val="false"/>
          <w:i w:val="false"/>
          <w:color w:val="000000"/>
          <w:sz w:val="28"/>
        </w:rPr>
        <w:t xml:space="preserve">
      городов Нур-Султан, Алматы и Шымкент, </w:t>
      </w:r>
    </w:p>
    <w:bookmarkEnd w:id="693"/>
    <w:bookmarkStart w:name="z767" w:id="694"/>
    <w:p>
      <w:pPr>
        <w:spacing w:after="0"/>
        <w:ind w:left="0"/>
        <w:jc w:val="both"/>
      </w:pPr>
      <w:r>
        <w:rPr>
          <w:rFonts w:ascii="Times New Roman"/>
          <w:b w:val="false"/>
          <w:i w:val="false"/>
          <w:color w:val="000000"/>
          <w:sz w:val="28"/>
        </w:rPr>
        <w:t>
      районов и городов областного значения</w:t>
      </w:r>
    </w:p>
    <w:bookmarkEnd w:id="694"/>
    <w:bookmarkStart w:name="z768" w:id="695"/>
    <w:p>
      <w:pPr>
        <w:spacing w:after="0"/>
        <w:ind w:left="0"/>
        <w:jc w:val="both"/>
      </w:pPr>
      <w:r>
        <w:rPr>
          <w:rFonts w:ascii="Times New Roman"/>
          <w:b w:val="false"/>
          <w:i w:val="false"/>
          <w:color w:val="000000"/>
          <w:sz w:val="28"/>
        </w:rPr>
        <w:t>
      ___________________________</w:t>
      </w:r>
    </w:p>
    <w:bookmarkEnd w:id="695"/>
    <w:bookmarkStart w:name="z769" w:id="696"/>
    <w:p>
      <w:pPr>
        <w:spacing w:after="0"/>
        <w:ind w:left="0"/>
        <w:jc w:val="both"/>
      </w:pPr>
      <w:r>
        <w:rPr>
          <w:rFonts w:ascii="Times New Roman"/>
          <w:b w:val="false"/>
          <w:i w:val="false"/>
          <w:color w:val="000000"/>
          <w:sz w:val="28"/>
        </w:rPr>
        <w:t>
      ___________________________</w:t>
      </w:r>
    </w:p>
    <w:bookmarkEnd w:id="696"/>
    <w:bookmarkStart w:name="z770" w:id="697"/>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697"/>
    <w:bookmarkStart w:name="z771" w:id="698"/>
    <w:p>
      <w:pPr>
        <w:spacing w:after="0"/>
        <w:ind w:left="0"/>
        <w:jc w:val="both"/>
      </w:pPr>
      <w:r>
        <w:rPr>
          <w:rFonts w:ascii="Times New Roman"/>
          <w:b w:val="false"/>
          <w:i w:val="false"/>
          <w:color w:val="000000"/>
          <w:sz w:val="28"/>
        </w:rPr>
        <w:t>
      Фамилия ____________________________________________________________</w:t>
      </w:r>
    </w:p>
    <w:bookmarkEnd w:id="698"/>
    <w:bookmarkStart w:name="z772" w:id="699"/>
    <w:p>
      <w:pPr>
        <w:spacing w:after="0"/>
        <w:ind w:left="0"/>
        <w:jc w:val="both"/>
      </w:pPr>
      <w:r>
        <w:rPr>
          <w:rFonts w:ascii="Times New Roman"/>
          <w:b w:val="false"/>
          <w:i w:val="false"/>
          <w:color w:val="000000"/>
          <w:sz w:val="28"/>
        </w:rPr>
        <w:t>
      Имя ________________________________________________________________</w:t>
      </w:r>
    </w:p>
    <w:bookmarkEnd w:id="699"/>
    <w:bookmarkStart w:name="z773" w:id="700"/>
    <w:p>
      <w:pPr>
        <w:spacing w:after="0"/>
        <w:ind w:left="0"/>
        <w:jc w:val="both"/>
      </w:pPr>
      <w:r>
        <w:rPr>
          <w:rFonts w:ascii="Times New Roman"/>
          <w:b w:val="false"/>
          <w:i w:val="false"/>
          <w:color w:val="000000"/>
          <w:sz w:val="28"/>
        </w:rPr>
        <w:t>
      Отчество (при его наличии) ____________________________________________</w:t>
      </w:r>
    </w:p>
    <w:bookmarkEnd w:id="700"/>
    <w:bookmarkStart w:name="z774" w:id="701"/>
    <w:p>
      <w:pPr>
        <w:spacing w:after="0"/>
        <w:ind w:left="0"/>
        <w:jc w:val="both"/>
      </w:pPr>
      <w:r>
        <w:rPr>
          <w:rFonts w:ascii="Times New Roman"/>
          <w:b w:val="false"/>
          <w:i w:val="false"/>
          <w:color w:val="000000"/>
          <w:sz w:val="28"/>
        </w:rPr>
        <w:t>
      Дата рождения: "___" ___________ ______ года</w:t>
      </w:r>
    </w:p>
    <w:bookmarkEnd w:id="701"/>
    <w:bookmarkStart w:name="z775" w:id="702"/>
    <w:p>
      <w:pPr>
        <w:spacing w:after="0"/>
        <w:ind w:left="0"/>
        <w:jc w:val="both"/>
      </w:pPr>
      <w:r>
        <w:rPr>
          <w:rFonts w:ascii="Times New Roman"/>
          <w:b w:val="false"/>
          <w:i w:val="false"/>
          <w:color w:val="000000"/>
          <w:sz w:val="28"/>
        </w:rPr>
        <w:t>
      Инвалидность ________________________________________________________</w:t>
      </w:r>
    </w:p>
    <w:bookmarkEnd w:id="702"/>
    <w:bookmarkStart w:name="z776" w:id="703"/>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703"/>
    <w:bookmarkStart w:name="z777" w:id="704"/>
    <w:p>
      <w:pPr>
        <w:spacing w:after="0"/>
        <w:ind w:left="0"/>
        <w:jc w:val="both"/>
      </w:pPr>
      <w:r>
        <w:rPr>
          <w:rFonts w:ascii="Times New Roman"/>
          <w:b w:val="false"/>
          <w:i w:val="false"/>
          <w:color w:val="000000"/>
          <w:sz w:val="28"/>
        </w:rPr>
        <w:t>
      Номер документа: ___________________ кем выдан: _______________________</w:t>
      </w:r>
    </w:p>
    <w:bookmarkEnd w:id="704"/>
    <w:bookmarkStart w:name="z778" w:id="705"/>
    <w:p>
      <w:pPr>
        <w:spacing w:after="0"/>
        <w:ind w:left="0"/>
        <w:jc w:val="both"/>
      </w:pPr>
      <w:r>
        <w:rPr>
          <w:rFonts w:ascii="Times New Roman"/>
          <w:b w:val="false"/>
          <w:i w:val="false"/>
          <w:color w:val="000000"/>
          <w:sz w:val="28"/>
        </w:rPr>
        <w:t>
      Дата выдачи: "___" ___________ ______ года</w:t>
      </w:r>
    </w:p>
    <w:bookmarkEnd w:id="705"/>
    <w:bookmarkStart w:name="z779" w:id="706"/>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706"/>
    <w:bookmarkStart w:name="z780" w:id="707"/>
    <w:p>
      <w:pPr>
        <w:spacing w:after="0"/>
        <w:ind w:left="0"/>
        <w:jc w:val="both"/>
      </w:pPr>
      <w:r>
        <w:rPr>
          <w:rFonts w:ascii="Times New Roman"/>
          <w:b w:val="false"/>
          <w:i w:val="false"/>
          <w:color w:val="000000"/>
          <w:sz w:val="28"/>
        </w:rPr>
        <w:t>
      Адрес постоянного местожительства (регистрации):</w:t>
      </w:r>
    </w:p>
    <w:bookmarkEnd w:id="707"/>
    <w:bookmarkStart w:name="z781" w:id="708"/>
    <w:p>
      <w:pPr>
        <w:spacing w:after="0"/>
        <w:ind w:left="0"/>
        <w:jc w:val="both"/>
      </w:pPr>
      <w:r>
        <w:rPr>
          <w:rFonts w:ascii="Times New Roman"/>
          <w:b w:val="false"/>
          <w:i w:val="false"/>
          <w:color w:val="000000"/>
          <w:sz w:val="28"/>
        </w:rPr>
        <w:t>
      Область _________________________ город (район) _______________________</w:t>
      </w:r>
    </w:p>
    <w:bookmarkEnd w:id="708"/>
    <w:bookmarkStart w:name="z782" w:id="709"/>
    <w:p>
      <w:pPr>
        <w:spacing w:after="0"/>
        <w:ind w:left="0"/>
        <w:jc w:val="both"/>
      </w:pPr>
      <w:r>
        <w:rPr>
          <w:rFonts w:ascii="Times New Roman"/>
          <w:b w:val="false"/>
          <w:i w:val="false"/>
          <w:color w:val="000000"/>
          <w:sz w:val="28"/>
        </w:rPr>
        <w:t>
      село _____________ улица (микрорайон) ___________ дом ____ квартира _____</w:t>
      </w:r>
    </w:p>
    <w:bookmarkEnd w:id="709"/>
    <w:bookmarkStart w:name="z783" w:id="710"/>
    <w:p>
      <w:pPr>
        <w:spacing w:after="0"/>
        <w:ind w:left="0"/>
        <w:jc w:val="both"/>
      </w:pPr>
      <w:r>
        <w:rPr>
          <w:rFonts w:ascii="Times New Roman"/>
          <w:b w:val="false"/>
          <w:i w:val="false"/>
          <w:color w:val="000000"/>
          <w:sz w:val="28"/>
        </w:rPr>
        <w:t>
      Телефон ______________________________________</w:t>
      </w:r>
    </w:p>
    <w:bookmarkEnd w:id="710"/>
    <w:bookmarkStart w:name="z784" w:id="711"/>
    <w:p>
      <w:pPr>
        <w:spacing w:after="0"/>
        <w:ind w:left="0"/>
        <w:jc w:val="both"/>
      </w:pPr>
      <w:r>
        <w:rPr>
          <w:rFonts w:ascii="Times New Roman"/>
          <w:b w:val="false"/>
          <w:i w:val="false"/>
          <w:color w:val="000000"/>
          <w:sz w:val="28"/>
        </w:rPr>
        <w:t>
      Прошу принять документы для предоставления:</w:t>
      </w:r>
    </w:p>
    <w:bookmarkEnd w:id="711"/>
    <w:bookmarkStart w:name="z785" w:id="712"/>
    <w:p>
      <w:pPr>
        <w:spacing w:after="0"/>
        <w:ind w:left="0"/>
        <w:jc w:val="both"/>
      </w:pPr>
      <w:r>
        <w:rPr>
          <w:rFonts w:ascii="Times New Roman"/>
          <w:b w:val="false"/>
          <w:i w:val="false"/>
          <w:color w:val="000000"/>
          <w:sz w:val="28"/>
        </w:rPr>
        <w:t>
      ____________________________________________________________________</w:t>
      </w:r>
    </w:p>
    <w:bookmarkEnd w:id="712"/>
    <w:bookmarkStart w:name="z786" w:id="713"/>
    <w:p>
      <w:pPr>
        <w:spacing w:after="0"/>
        <w:ind w:left="0"/>
        <w:jc w:val="both"/>
      </w:pPr>
      <w:r>
        <w:rPr>
          <w:rFonts w:ascii="Times New Roman"/>
          <w:b w:val="false"/>
          <w:i w:val="false"/>
          <w:color w:val="000000"/>
          <w:sz w:val="28"/>
        </w:rPr>
        <w:t>
      ____________________________________________________________________</w:t>
      </w:r>
    </w:p>
    <w:bookmarkEnd w:id="713"/>
    <w:bookmarkStart w:name="z787" w:id="714"/>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714"/>
    <w:bookmarkStart w:name="z788" w:id="715"/>
    <w:p>
      <w:pPr>
        <w:spacing w:after="0"/>
        <w:ind w:left="0"/>
        <w:jc w:val="both"/>
      </w:pPr>
      <w:r>
        <w:rPr>
          <w:rFonts w:ascii="Times New Roman"/>
          <w:b w:val="false"/>
          <w:i w:val="false"/>
          <w:color w:val="000000"/>
          <w:sz w:val="28"/>
        </w:rPr>
        <w:t>
      Перечень документов, приложенных к заявлению:</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716"/>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716"/>
    <w:bookmarkStart w:name="z790" w:id="717"/>
    <w:p>
      <w:pPr>
        <w:spacing w:after="0"/>
        <w:ind w:left="0"/>
        <w:jc w:val="both"/>
      </w:pPr>
      <w:r>
        <w:rPr>
          <w:rFonts w:ascii="Times New Roman"/>
          <w:b w:val="false"/>
          <w:i w:val="false"/>
          <w:color w:val="000000"/>
          <w:sz w:val="28"/>
        </w:rPr>
        <w:t>
      "___" ___________ 20___ года</w:t>
      </w:r>
    </w:p>
    <w:bookmarkEnd w:id="717"/>
    <w:bookmarkStart w:name="z791" w:id="718"/>
    <w:p>
      <w:pPr>
        <w:spacing w:after="0"/>
        <w:ind w:left="0"/>
        <w:jc w:val="both"/>
      </w:pPr>
      <w:r>
        <w:rPr>
          <w:rFonts w:ascii="Times New Roman"/>
          <w:b w:val="false"/>
          <w:i w:val="false"/>
          <w:color w:val="000000"/>
          <w:sz w:val="28"/>
        </w:rPr>
        <w:t>
      __________________________________________________________________________</w:t>
      </w:r>
    </w:p>
    <w:bookmarkEnd w:id="718"/>
    <w:bookmarkStart w:name="z792" w:id="719"/>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bookmarkEnd w:id="719"/>
    <w:bookmarkStart w:name="z793" w:id="720"/>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720"/>
    <w:bookmarkStart w:name="z794" w:id="721"/>
    <w:p>
      <w:pPr>
        <w:spacing w:after="0"/>
        <w:ind w:left="0"/>
        <w:jc w:val="both"/>
      </w:pPr>
      <w:r>
        <w:rPr>
          <w:rFonts w:ascii="Times New Roman"/>
          <w:b w:val="false"/>
          <w:i w:val="false"/>
          <w:color w:val="000000"/>
          <w:sz w:val="28"/>
        </w:rPr>
        <w:t>
      "___" ___________ 20___ года</w:t>
      </w:r>
    </w:p>
    <w:bookmarkEnd w:id="721"/>
    <w:bookmarkStart w:name="z795" w:id="722"/>
    <w:p>
      <w:pPr>
        <w:spacing w:after="0"/>
        <w:ind w:left="0"/>
        <w:jc w:val="both"/>
      </w:pPr>
      <w:r>
        <w:rPr>
          <w:rFonts w:ascii="Times New Roman"/>
          <w:b w:val="false"/>
          <w:i w:val="false"/>
          <w:color w:val="000000"/>
          <w:sz w:val="28"/>
        </w:rPr>
        <w:t>
      ---------------------------------------------------------------------------------------------------------------</w:t>
      </w:r>
    </w:p>
    <w:bookmarkEnd w:id="722"/>
    <w:bookmarkStart w:name="z796" w:id="723"/>
    <w:p>
      <w:pPr>
        <w:spacing w:after="0"/>
        <w:ind w:left="0"/>
        <w:jc w:val="both"/>
      </w:pPr>
      <w:r>
        <w:rPr>
          <w:rFonts w:ascii="Times New Roman"/>
          <w:b w:val="false"/>
          <w:i w:val="false"/>
          <w:color w:val="000000"/>
          <w:sz w:val="28"/>
        </w:rPr>
        <w:t>
                                     (линия отреза)</w:t>
      </w:r>
    </w:p>
    <w:bookmarkEnd w:id="723"/>
    <w:bookmarkStart w:name="z797" w:id="724"/>
    <w:p>
      <w:pPr>
        <w:spacing w:after="0"/>
        <w:ind w:left="0"/>
        <w:jc w:val="both"/>
      </w:pPr>
      <w:r>
        <w:rPr>
          <w:rFonts w:ascii="Times New Roman"/>
          <w:b w:val="false"/>
          <w:i w:val="false"/>
          <w:color w:val="000000"/>
          <w:sz w:val="28"/>
        </w:rPr>
        <w:t xml:space="preserve">
      Заявление гражданина ___________________ принято. </w:t>
      </w:r>
    </w:p>
    <w:bookmarkEnd w:id="724"/>
    <w:bookmarkStart w:name="z798" w:id="725"/>
    <w:p>
      <w:pPr>
        <w:spacing w:after="0"/>
        <w:ind w:left="0"/>
        <w:jc w:val="both"/>
      </w:pPr>
      <w:r>
        <w:rPr>
          <w:rFonts w:ascii="Times New Roman"/>
          <w:b w:val="false"/>
          <w:i w:val="false"/>
          <w:color w:val="000000"/>
          <w:sz w:val="28"/>
        </w:rPr>
        <w:t xml:space="preserve">
      Дата принятия заявления "___" ___________ 20___ года. </w:t>
      </w:r>
    </w:p>
    <w:bookmarkEnd w:id="725"/>
    <w:bookmarkStart w:name="z799" w:id="726"/>
    <w:p>
      <w:pPr>
        <w:spacing w:after="0"/>
        <w:ind w:left="0"/>
        <w:jc w:val="both"/>
      </w:pPr>
      <w:r>
        <w:rPr>
          <w:rFonts w:ascii="Times New Roman"/>
          <w:b w:val="false"/>
          <w:i w:val="false"/>
          <w:color w:val="000000"/>
          <w:sz w:val="28"/>
        </w:rPr>
        <w:t>
      __________________________________________________________________________</w:t>
      </w:r>
    </w:p>
    <w:bookmarkEnd w:id="726"/>
    <w:bookmarkStart w:name="z800" w:id="727"/>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w:t>
            </w:r>
            <w:r>
              <w:br/>
            </w:r>
            <w:r>
              <w:rPr>
                <w:rFonts w:ascii="Times New Roman"/>
                <w:b w:val="false"/>
                <w:i w:val="false"/>
                <w:color w:val="000000"/>
                <w:sz w:val="20"/>
              </w:rPr>
              <w:t>на инвалидов для предоставления</w:t>
            </w:r>
            <w:r>
              <w:br/>
            </w:r>
            <w:r>
              <w:rPr>
                <w:rFonts w:ascii="Times New Roman"/>
                <w:b w:val="false"/>
                <w:i w:val="false"/>
                <w:color w:val="000000"/>
                <w:sz w:val="20"/>
              </w:rPr>
              <w:t>им протезно-ортопедической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4" w:id="728"/>
    <w:p>
      <w:pPr>
        <w:spacing w:after="0"/>
        <w:ind w:left="0"/>
        <w:jc w:val="left"/>
      </w:pPr>
      <w:r>
        <w:rPr>
          <w:rFonts w:ascii="Times New Roman"/>
          <w:b/>
          <w:i w:val="false"/>
          <w:color w:val="000000"/>
        </w:rPr>
        <w:t xml:space="preserve">                          Расписка об отказе в приеме документов</w:t>
      </w:r>
    </w:p>
    <w:bookmarkEnd w:id="728"/>
    <w:bookmarkStart w:name="z805" w:id="72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городов областного значения) отказывает в приеме документов на оказание государственной</w:t>
      </w:r>
      <w:r>
        <w:br/>
      </w:r>
      <w:r>
        <w:rPr>
          <w:rFonts w:ascii="Times New Roman"/>
          <w:b w:val="false"/>
          <w:i w:val="false"/>
          <w:color w:val="000000"/>
          <w:sz w:val="28"/>
        </w:rPr>
        <w:t>услуги "Оформление документов на инвалидов для предоставления им протезно-</w:t>
      </w:r>
      <w:r>
        <w:br/>
      </w:r>
      <w:r>
        <w:rPr>
          <w:rFonts w:ascii="Times New Roman"/>
          <w:b w:val="false"/>
          <w:i w:val="false"/>
          <w:color w:val="000000"/>
          <w:sz w:val="28"/>
        </w:rPr>
        <w:t>ортопедической помощи"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и (или) документов с истекшим сроком действия, а именно:</w:t>
      </w:r>
      <w:r>
        <w:br/>
      </w:r>
      <w:r>
        <w:rPr>
          <w:rFonts w:ascii="Times New Roman"/>
          <w:b w:val="false"/>
          <w:i w:val="false"/>
          <w:color w:val="000000"/>
          <w:sz w:val="28"/>
        </w:rPr>
        <w:t>наименование отсутствующих документов / документов с истекшим сроком действия:</w:t>
      </w:r>
    </w:p>
    <w:bookmarkEnd w:id="729"/>
    <w:bookmarkStart w:name="z806" w:id="730"/>
    <w:p>
      <w:pPr>
        <w:spacing w:after="0"/>
        <w:ind w:left="0"/>
        <w:jc w:val="both"/>
      </w:pPr>
      <w:r>
        <w:rPr>
          <w:rFonts w:ascii="Times New Roman"/>
          <w:b w:val="false"/>
          <w:i w:val="false"/>
          <w:color w:val="000000"/>
          <w:sz w:val="28"/>
        </w:rPr>
        <w:t>
      1) ______________________________;</w:t>
      </w:r>
    </w:p>
    <w:bookmarkEnd w:id="730"/>
    <w:bookmarkStart w:name="z807" w:id="731"/>
    <w:p>
      <w:pPr>
        <w:spacing w:after="0"/>
        <w:ind w:left="0"/>
        <w:jc w:val="both"/>
      </w:pPr>
      <w:r>
        <w:rPr>
          <w:rFonts w:ascii="Times New Roman"/>
          <w:b w:val="false"/>
          <w:i w:val="false"/>
          <w:color w:val="000000"/>
          <w:sz w:val="28"/>
        </w:rPr>
        <w:t>
      2) ______________________________;</w:t>
      </w:r>
    </w:p>
    <w:bookmarkEnd w:id="731"/>
    <w:bookmarkStart w:name="z808" w:id="732"/>
    <w:p>
      <w:pPr>
        <w:spacing w:after="0"/>
        <w:ind w:left="0"/>
        <w:jc w:val="both"/>
      </w:pPr>
      <w:r>
        <w:rPr>
          <w:rFonts w:ascii="Times New Roman"/>
          <w:b w:val="false"/>
          <w:i w:val="false"/>
          <w:color w:val="000000"/>
          <w:sz w:val="28"/>
        </w:rPr>
        <w:t>
      3) ______________________________.</w:t>
      </w:r>
    </w:p>
    <w:bookmarkEnd w:id="732"/>
    <w:bookmarkStart w:name="z809" w:id="733"/>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733"/>
    <w:bookmarkStart w:name="z810" w:id="734"/>
    <w:p>
      <w:pPr>
        <w:spacing w:after="0"/>
        <w:ind w:left="0"/>
        <w:jc w:val="both"/>
      </w:pPr>
      <w:r>
        <w:rPr>
          <w:rFonts w:ascii="Times New Roman"/>
          <w:b w:val="false"/>
          <w:i w:val="false"/>
          <w:color w:val="000000"/>
          <w:sz w:val="28"/>
        </w:rPr>
        <w:t>
      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r>
        <w:br/>
      </w:r>
      <w:r>
        <w:rPr>
          <w:rFonts w:ascii="Times New Roman"/>
          <w:b w:val="false"/>
          <w:i w:val="false"/>
          <w:color w:val="000000"/>
          <w:sz w:val="28"/>
        </w:rPr>
        <w:t>Получил: ___________________________________________________________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"___" ____________ 20___ года</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4" w:id="735"/>
    <w:p>
      <w:pPr>
        <w:spacing w:after="0"/>
        <w:ind w:left="0"/>
        <w:jc w:val="both"/>
      </w:pPr>
      <w:r>
        <w:rPr>
          <w:rFonts w:ascii="Times New Roman"/>
          <w:b w:val="false"/>
          <w:i w:val="false"/>
          <w:color w:val="000000"/>
          <w:sz w:val="28"/>
        </w:rPr>
        <w:t xml:space="preserve">
      Руководителю </w:t>
      </w:r>
    </w:p>
    <w:bookmarkEnd w:id="735"/>
    <w:bookmarkStart w:name="z815" w:id="736"/>
    <w:p>
      <w:pPr>
        <w:spacing w:after="0"/>
        <w:ind w:left="0"/>
        <w:jc w:val="both"/>
      </w:pPr>
      <w:r>
        <w:rPr>
          <w:rFonts w:ascii="Times New Roman"/>
          <w:b w:val="false"/>
          <w:i w:val="false"/>
          <w:color w:val="000000"/>
          <w:sz w:val="28"/>
        </w:rPr>
        <w:t xml:space="preserve">
      местного исполнительного органа </w:t>
      </w:r>
    </w:p>
    <w:bookmarkEnd w:id="736"/>
    <w:bookmarkStart w:name="z816" w:id="737"/>
    <w:p>
      <w:pPr>
        <w:spacing w:after="0"/>
        <w:ind w:left="0"/>
        <w:jc w:val="both"/>
      </w:pPr>
      <w:r>
        <w:rPr>
          <w:rFonts w:ascii="Times New Roman"/>
          <w:b w:val="false"/>
          <w:i w:val="false"/>
          <w:color w:val="000000"/>
          <w:sz w:val="28"/>
        </w:rPr>
        <w:t xml:space="preserve">
      городов Нур-Султан, Алматы и Шымкент, </w:t>
      </w:r>
    </w:p>
    <w:bookmarkEnd w:id="737"/>
    <w:bookmarkStart w:name="z817" w:id="738"/>
    <w:p>
      <w:pPr>
        <w:spacing w:after="0"/>
        <w:ind w:left="0"/>
        <w:jc w:val="both"/>
      </w:pPr>
      <w:r>
        <w:rPr>
          <w:rFonts w:ascii="Times New Roman"/>
          <w:b w:val="false"/>
          <w:i w:val="false"/>
          <w:color w:val="000000"/>
          <w:sz w:val="28"/>
        </w:rPr>
        <w:t>
      районов и городов областного значения</w:t>
      </w:r>
    </w:p>
    <w:bookmarkEnd w:id="738"/>
    <w:bookmarkStart w:name="z818" w:id="739"/>
    <w:p>
      <w:pPr>
        <w:spacing w:after="0"/>
        <w:ind w:left="0"/>
        <w:jc w:val="both"/>
      </w:pPr>
      <w:r>
        <w:rPr>
          <w:rFonts w:ascii="Times New Roman"/>
          <w:b w:val="false"/>
          <w:i w:val="false"/>
          <w:color w:val="000000"/>
          <w:sz w:val="28"/>
        </w:rPr>
        <w:t>
      ____________________________</w:t>
      </w:r>
    </w:p>
    <w:bookmarkEnd w:id="739"/>
    <w:bookmarkStart w:name="z819" w:id="740"/>
    <w:p>
      <w:pPr>
        <w:spacing w:after="0"/>
        <w:ind w:left="0"/>
        <w:jc w:val="both"/>
      </w:pPr>
      <w:r>
        <w:rPr>
          <w:rFonts w:ascii="Times New Roman"/>
          <w:b w:val="false"/>
          <w:i w:val="false"/>
          <w:color w:val="000000"/>
          <w:sz w:val="28"/>
        </w:rPr>
        <w:t>
      ____________________________</w:t>
      </w:r>
    </w:p>
    <w:bookmarkEnd w:id="740"/>
    <w:bookmarkStart w:name="z820" w:id="741"/>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741"/>
    <w:bookmarkStart w:name="z821" w:id="742"/>
    <w:p>
      <w:pPr>
        <w:spacing w:after="0"/>
        <w:ind w:left="0"/>
        <w:jc w:val="both"/>
      </w:pPr>
      <w:r>
        <w:rPr>
          <w:rFonts w:ascii="Times New Roman"/>
          <w:b w:val="false"/>
          <w:i w:val="false"/>
          <w:color w:val="000000"/>
          <w:sz w:val="28"/>
        </w:rPr>
        <w:t>
      Фамилия ____________________________________________________________</w:t>
      </w:r>
    </w:p>
    <w:bookmarkEnd w:id="742"/>
    <w:bookmarkStart w:name="z822" w:id="743"/>
    <w:p>
      <w:pPr>
        <w:spacing w:after="0"/>
        <w:ind w:left="0"/>
        <w:jc w:val="both"/>
      </w:pPr>
      <w:r>
        <w:rPr>
          <w:rFonts w:ascii="Times New Roman"/>
          <w:b w:val="false"/>
          <w:i w:val="false"/>
          <w:color w:val="000000"/>
          <w:sz w:val="28"/>
        </w:rPr>
        <w:t>
      Имя ________________________________________________________________</w:t>
      </w:r>
    </w:p>
    <w:bookmarkEnd w:id="743"/>
    <w:bookmarkStart w:name="z823" w:id="744"/>
    <w:p>
      <w:pPr>
        <w:spacing w:after="0"/>
        <w:ind w:left="0"/>
        <w:jc w:val="both"/>
      </w:pPr>
      <w:r>
        <w:rPr>
          <w:rFonts w:ascii="Times New Roman"/>
          <w:b w:val="false"/>
          <w:i w:val="false"/>
          <w:color w:val="000000"/>
          <w:sz w:val="28"/>
        </w:rPr>
        <w:t>
      Отчество (при его наличии) ____________________________________________</w:t>
      </w:r>
    </w:p>
    <w:bookmarkEnd w:id="744"/>
    <w:bookmarkStart w:name="z824" w:id="745"/>
    <w:p>
      <w:pPr>
        <w:spacing w:after="0"/>
        <w:ind w:left="0"/>
        <w:jc w:val="both"/>
      </w:pPr>
      <w:r>
        <w:rPr>
          <w:rFonts w:ascii="Times New Roman"/>
          <w:b w:val="false"/>
          <w:i w:val="false"/>
          <w:color w:val="000000"/>
          <w:sz w:val="28"/>
        </w:rPr>
        <w:t>
      Дата рождения: "___" ___________ ______ года</w:t>
      </w:r>
    </w:p>
    <w:bookmarkEnd w:id="745"/>
    <w:bookmarkStart w:name="z825" w:id="746"/>
    <w:p>
      <w:pPr>
        <w:spacing w:after="0"/>
        <w:ind w:left="0"/>
        <w:jc w:val="both"/>
      </w:pPr>
      <w:r>
        <w:rPr>
          <w:rFonts w:ascii="Times New Roman"/>
          <w:b w:val="false"/>
          <w:i w:val="false"/>
          <w:color w:val="000000"/>
          <w:sz w:val="28"/>
        </w:rPr>
        <w:t>
      Инвалидность __________________________</w:t>
      </w:r>
    </w:p>
    <w:bookmarkEnd w:id="746"/>
    <w:bookmarkStart w:name="z826" w:id="747"/>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747"/>
    <w:bookmarkStart w:name="z827" w:id="748"/>
    <w:p>
      <w:pPr>
        <w:spacing w:after="0"/>
        <w:ind w:left="0"/>
        <w:jc w:val="both"/>
      </w:pPr>
      <w:r>
        <w:rPr>
          <w:rFonts w:ascii="Times New Roman"/>
          <w:b w:val="false"/>
          <w:i w:val="false"/>
          <w:color w:val="000000"/>
          <w:sz w:val="28"/>
        </w:rPr>
        <w:t>
      Номер документа: _________________ кем выдан: _________________________</w:t>
      </w:r>
    </w:p>
    <w:bookmarkEnd w:id="748"/>
    <w:bookmarkStart w:name="z828" w:id="749"/>
    <w:p>
      <w:pPr>
        <w:spacing w:after="0"/>
        <w:ind w:left="0"/>
        <w:jc w:val="both"/>
      </w:pPr>
      <w:r>
        <w:rPr>
          <w:rFonts w:ascii="Times New Roman"/>
          <w:b w:val="false"/>
          <w:i w:val="false"/>
          <w:color w:val="000000"/>
          <w:sz w:val="28"/>
        </w:rPr>
        <w:t>
      Дата выдачи: "___" ___________ ______ года</w:t>
      </w:r>
    </w:p>
    <w:bookmarkEnd w:id="749"/>
    <w:bookmarkStart w:name="z829" w:id="750"/>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750"/>
    <w:bookmarkStart w:name="z830" w:id="751"/>
    <w:p>
      <w:pPr>
        <w:spacing w:after="0"/>
        <w:ind w:left="0"/>
        <w:jc w:val="both"/>
      </w:pPr>
      <w:r>
        <w:rPr>
          <w:rFonts w:ascii="Times New Roman"/>
          <w:b w:val="false"/>
          <w:i w:val="false"/>
          <w:color w:val="000000"/>
          <w:sz w:val="28"/>
        </w:rPr>
        <w:t>
      Адрес постоянного местожительства (регистрации):</w:t>
      </w:r>
    </w:p>
    <w:bookmarkEnd w:id="751"/>
    <w:bookmarkStart w:name="z831" w:id="752"/>
    <w:p>
      <w:pPr>
        <w:spacing w:after="0"/>
        <w:ind w:left="0"/>
        <w:jc w:val="both"/>
      </w:pPr>
      <w:r>
        <w:rPr>
          <w:rFonts w:ascii="Times New Roman"/>
          <w:b w:val="false"/>
          <w:i w:val="false"/>
          <w:color w:val="000000"/>
          <w:sz w:val="28"/>
        </w:rPr>
        <w:t>
      Область __________________________ город (район) ______________________</w:t>
      </w:r>
    </w:p>
    <w:bookmarkEnd w:id="752"/>
    <w:bookmarkStart w:name="z832" w:id="753"/>
    <w:p>
      <w:pPr>
        <w:spacing w:after="0"/>
        <w:ind w:left="0"/>
        <w:jc w:val="both"/>
      </w:pPr>
      <w:r>
        <w:rPr>
          <w:rFonts w:ascii="Times New Roman"/>
          <w:b w:val="false"/>
          <w:i w:val="false"/>
          <w:color w:val="000000"/>
          <w:sz w:val="28"/>
        </w:rPr>
        <w:t>
      село ______________ улица (микрорайон) ___________ дом ____ квартира ____</w:t>
      </w:r>
    </w:p>
    <w:bookmarkEnd w:id="753"/>
    <w:bookmarkStart w:name="z833" w:id="754"/>
    <w:p>
      <w:pPr>
        <w:spacing w:after="0"/>
        <w:ind w:left="0"/>
        <w:jc w:val="both"/>
      </w:pPr>
      <w:r>
        <w:rPr>
          <w:rFonts w:ascii="Times New Roman"/>
          <w:b w:val="false"/>
          <w:i w:val="false"/>
          <w:color w:val="000000"/>
          <w:sz w:val="28"/>
        </w:rPr>
        <w:t>
      Телефон ______________________________</w:t>
      </w:r>
    </w:p>
    <w:bookmarkEnd w:id="754"/>
    <w:bookmarkStart w:name="z834" w:id="755"/>
    <w:p>
      <w:pPr>
        <w:spacing w:after="0"/>
        <w:ind w:left="0"/>
        <w:jc w:val="both"/>
      </w:pPr>
      <w:r>
        <w:rPr>
          <w:rFonts w:ascii="Times New Roman"/>
          <w:b w:val="false"/>
          <w:i w:val="false"/>
          <w:color w:val="000000"/>
          <w:sz w:val="28"/>
        </w:rPr>
        <w:t>
      Прошу принять документы для предоставления:</w:t>
      </w:r>
    </w:p>
    <w:bookmarkEnd w:id="755"/>
    <w:bookmarkStart w:name="z835" w:id="756"/>
    <w:p>
      <w:pPr>
        <w:spacing w:after="0"/>
        <w:ind w:left="0"/>
        <w:jc w:val="both"/>
      </w:pPr>
      <w:r>
        <w:rPr>
          <w:rFonts w:ascii="Times New Roman"/>
          <w:b w:val="false"/>
          <w:i w:val="false"/>
          <w:color w:val="000000"/>
          <w:sz w:val="28"/>
        </w:rPr>
        <w:t>
      ____________________________________________________________________</w:t>
      </w:r>
    </w:p>
    <w:bookmarkEnd w:id="756"/>
    <w:bookmarkStart w:name="z836" w:id="757"/>
    <w:p>
      <w:pPr>
        <w:spacing w:after="0"/>
        <w:ind w:left="0"/>
        <w:jc w:val="both"/>
      </w:pPr>
      <w:r>
        <w:rPr>
          <w:rFonts w:ascii="Times New Roman"/>
          <w:b w:val="false"/>
          <w:i w:val="false"/>
          <w:color w:val="000000"/>
          <w:sz w:val="28"/>
        </w:rPr>
        <w:t>
      ____________________________________________________________________</w:t>
      </w:r>
    </w:p>
    <w:bookmarkEnd w:id="757"/>
    <w:bookmarkStart w:name="z837" w:id="758"/>
    <w:p>
      <w:pPr>
        <w:spacing w:after="0"/>
        <w:ind w:left="0"/>
        <w:jc w:val="both"/>
      </w:pPr>
      <w:r>
        <w:rPr>
          <w:rFonts w:ascii="Times New Roman"/>
          <w:b w:val="false"/>
          <w:i w:val="false"/>
          <w:color w:val="000000"/>
          <w:sz w:val="28"/>
        </w:rPr>
        <w:t>
      ____________________________________________________________________</w:t>
      </w:r>
    </w:p>
    <w:bookmarkEnd w:id="758"/>
    <w:bookmarkStart w:name="z838" w:id="759"/>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bookmarkEnd w:id="759"/>
    <w:bookmarkStart w:name="z839" w:id="760"/>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760"/>
    <w:bookmarkStart w:name="z840" w:id="761"/>
    <w:p>
      <w:pPr>
        <w:spacing w:after="0"/>
        <w:ind w:left="0"/>
        <w:jc w:val="both"/>
      </w:pPr>
      <w:r>
        <w:rPr>
          <w:rFonts w:ascii="Times New Roman"/>
          <w:b w:val="false"/>
          <w:i w:val="false"/>
          <w:color w:val="000000"/>
          <w:sz w:val="28"/>
        </w:rPr>
        <w:t>
      Перечень документов, приложенных к заявлению:</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1" w:id="762"/>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762"/>
    <w:bookmarkStart w:name="z842" w:id="763"/>
    <w:p>
      <w:pPr>
        <w:spacing w:after="0"/>
        <w:ind w:left="0"/>
        <w:jc w:val="both"/>
      </w:pPr>
      <w:r>
        <w:rPr>
          <w:rFonts w:ascii="Times New Roman"/>
          <w:b w:val="false"/>
          <w:i w:val="false"/>
          <w:color w:val="000000"/>
          <w:sz w:val="28"/>
        </w:rPr>
        <w:t>
      "___" ___________ 20___ года</w:t>
      </w:r>
    </w:p>
    <w:bookmarkEnd w:id="763"/>
    <w:bookmarkStart w:name="z843" w:id="7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bookmarkEnd w:id="764"/>
    <w:bookmarkStart w:name="z844" w:id="765"/>
    <w:p>
      <w:pPr>
        <w:spacing w:after="0"/>
        <w:ind w:left="0"/>
        <w:jc w:val="both"/>
      </w:pPr>
      <w:r>
        <w:rPr>
          <w:rFonts w:ascii="Times New Roman"/>
          <w:b w:val="false"/>
          <w:i w:val="false"/>
          <w:color w:val="000000"/>
          <w:sz w:val="28"/>
        </w:rPr>
        <w:t>
      "___" ___________ 20___ года</w:t>
      </w:r>
    </w:p>
    <w:bookmarkEnd w:id="765"/>
    <w:bookmarkStart w:name="z845" w:id="76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отреза)</w:t>
      </w:r>
    </w:p>
    <w:bookmarkEnd w:id="766"/>
    <w:bookmarkStart w:name="z846" w:id="767"/>
    <w:p>
      <w:pPr>
        <w:spacing w:after="0"/>
        <w:ind w:left="0"/>
        <w:jc w:val="both"/>
      </w:pPr>
      <w:r>
        <w:rPr>
          <w:rFonts w:ascii="Times New Roman"/>
          <w:b w:val="false"/>
          <w:i w:val="false"/>
          <w:color w:val="000000"/>
          <w:sz w:val="28"/>
        </w:rPr>
        <w:t>
      Заявление гражданина _______________________ принято.</w:t>
      </w:r>
    </w:p>
    <w:bookmarkEnd w:id="767"/>
    <w:bookmarkStart w:name="z847" w:id="768"/>
    <w:p>
      <w:pPr>
        <w:spacing w:after="0"/>
        <w:ind w:left="0"/>
        <w:jc w:val="both"/>
      </w:pPr>
      <w:r>
        <w:rPr>
          <w:rFonts w:ascii="Times New Roman"/>
          <w:b w:val="false"/>
          <w:i w:val="false"/>
          <w:color w:val="000000"/>
          <w:sz w:val="28"/>
        </w:rPr>
        <w:t>
      Дата принятия заявления "___" ___________ 20___ года.</w:t>
      </w:r>
    </w:p>
    <w:bookmarkEnd w:id="768"/>
    <w:bookmarkStart w:name="z848" w:id="76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2" w:id="770"/>
    <w:p>
      <w:pPr>
        <w:spacing w:after="0"/>
        <w:ind w:left="0"/>
        <w:jc w:val="left"/>
      </w:pPr>
      <w:r>
        <w:rPr>
          <w:rFonts w:ascii="Times New Roman"/>
          <w:b/>
          <w:i w:val="false"/>
          <w:color w:val="000000"/>
        </w:rPr>
        <w:t xml:space="preserve">                          Расписка об отказе в приеме документов</w:t>
      </w:r>
    </w:p>
    <w:bookmarkEnd w:id="770"/>
    <w:bookmarkStart w:name="z853" w:id="77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________________________________________</w:t>
      </w:r>
    </w:p>
    <w:bookmarkEnd w:id="771"/>
    <w:bookmarkStart w:name="z854" w:id="772"/>
    <w:p>
      <w:pPr>
        <w:spacing w:after="0"/>
        <w:ind w:left="0"/>
        <w:jc w:val="both"/>
      </w:pPr>
      <w:r>
        <w:rPr>
          <w:rFonts w:ascii="Times New Roman"/>
          <w:b w:val="false"/>
          <w:i w:val="false"/>
          <w:color w:val="000000"/>
          <w:sz w:val="28"/>
        </w:rPr>
        <w:t>
      (местный исполнительный орган городов Нур-Султан, Алматы и Шымкент, районов и городов областного значения) отказывает в приеме документов на оказание государственной услуги "Обеспечение инвалидов сурдо-тифлотехническими и  обязательными гигиеническими средствами"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   наименование отсутствующих документов / документов с истекшим сроком  действия:</w:t>
      </w:r>
    </w:p>
    <w:bookmarkEnd w:id="772"/>
    <w:bookmarkStart w:name="z855" w:id="773"/>
    <w:p>
      <w:pPr>
        <w:spacing w:after="0"/>
        <w:ind w:left="0"/>
        <w:jc w:val="both"/>
      </w:pPr>
      <w:r>
        <w:rPr>
          <w:rFonts w:ascii="Times New Roman"/>
          <w:b w:val="false"/>
          <w:i w:val="false"/>
          <w:color w:val="000000"/>
          <w:sz w:val="28"/>
        </w:rPr>
        <w:t>
      1) _______________________________;</w:t>
      </w:r>
    </w:p>
    <w:bookmarkEnd w:id="773"/>
    <w:bookmarkStart w:name="z856" w:id="774"/>
    <w:p>
      <w:pPr>
        <w:spacing w:after="0"/>
        <w:ind w:left="0"/>
        <w:jc w:val="both"/>
      </w:pPr>
      <w:r>
        <w:rPr>
          <w:rFonts w:ascii="Times New Roman"/>
          <w:b w:val="false"/>
          <w:i w:val="false"/>
          <w:color w:val="000000"/>
          <w:sz w:val="28"/>
        </w:rPr>
        <w:t>
      2) _______________________________;</w:t>
      </w:r>
    </w:p>
    <w:bookmarkEnd w:id="774"/>
    <w:bookmarkStart w:name="z857" w:id="775"/>
    <w:p>
      <w:pPr>
        <w:spacing w:after="0"/>
        <w:ind w:left="0"/>
        <w:jc w:val="both"/>
      </w:pPr>
      <w:r>
        <w:rPr>
          <w:rFonts w:ascii="Times New Roman"/>
          <w:b w:val="false"/>
          <w:i w:val="false"/>
          <w:color w:val="000000"/>
          <w:sz w:val="28"/>
        </w:rPr>
        <w:t>
      3) _______________________________.</w:t>
      </w:r>
    </w:p>
    <w:bookmarkEnd w:id="775"/>
    <w:bookmarkStart w:name="z858" w:id="776"/>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776"/>
    <w:bookmarkStart w:name="z859" w:id="777"/>
    <w:p>
      <w:pPr>
        <w:spacing w:after="0"/>
        <w:ind w:left="0"/>
        <w:jc w:val="both"/>
      </w:pPr>
      <w:r>
        <w:rPr>
          <w:rFonts w:ascii="Times New Roman"/>
          <w:b w:val="false"/>
          <w:i w:val="false"/>
          <w:color w:val="000000"/>
          <w:sz w:val="28"/>
        </w:rPr>
        <w:t>
      _______________________________________________________________ 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w:t>
      </w:r>
      <w:r>
        <w:br/>
      </w:r>
      <w:r>
        <w:rPr>
          <w:rFonts w:ascii="Times New Roman"/>
          <w:b w:val="false"/>
          <w:i w:val="false"/>
          <w:color w:val="000000"/>
          <w:sz w:val="28"/>
        </w:rPr>
        <w:t xml:space="preserve">             Алматы и Шымкент, районов и городов областного значения)</w:t>
      </w:r>
    </w:p>
    <w:bookmarkEnd w:id="777"/>
    <w:bookmarkStart w:name="z860" w:id="778"/>
    <w:p>
      <w:pPr>
        <w:spacing w:after="0"/>
        <w:ind w:left="0"/>
        <w:jc w:val="both"/>
      </w:pPr>
      <w:r>
        <w:rPr>
          <w:rFonts w:ascii="Times New Roman"/>
          <w:b w:val="false"/>
          <w:i w:val="false"/>
          <w:color w:val="000000"/>
          <w:sz w:val="28"/>
        </w:rPr>
        <w:t>
      Получил: ______________________________________________________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p>
    <w:bookmarkEnd w:id="778"/>
    <w:bookmarkStart w:name="z861" w:id="779"/>
    <w:p>
      <w:pPr>
        <w:spacing w:after="0"/>
        <w:ind w:left="0"/>
        <w:jc w:val="both"/>
      </w:pPr>
      <w:r>
        <w:rPr>
          <w:rFonts w:ascii="Times New Roman"/>
          <w:b w:val="false"/>
          <w:i w:val="false"/>
          <w:color w:val="000000"/>
          <w:sz w:val="28"/>
        </w:rPr>
        <w:t>
      "___" ____________ 20___ года</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инвалидов для предоставления</w:t>
            </w:r>
            <w:r>
              <w:br/>
            </w:r>
            <w:r>
              <w:rPr>
                <w:rFonts w:ascii="Times New Roman"/>
                <w:b w:val="false"/>
                <w:i w:val="false"/>
                <w:color w:val="000000"/>
                <w:sz w:val="20"/>
              </w:rPr>
              <w:t>им услуги 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5" w:id="780"/>
    <w:p>
      <w:pPr>
        <w:spacing w:after="0"/>
        <w:ind w:left="0"/>
        <w:jc w:val="both"/>
      </w:pPr>
      <w:r>
        <w:rPr>
          <w:rFonts w:ascii="Times New Roman"/>
          <w:b w:val="false"/>
          <w:i w:val="false"/>
          <w:color w:val="000000"/>
          <w:sz w:val="28"/>
        </w:rPr>
        <w:t>
      Руководителю</w:t>
      </w:r>
    </w:p>
    <w:bookmarkEnd w:id="780"/>
    <w:bookmarkStart w:name="z866" w:id="781"/>
    <w:p>
      <w:pPr>
        <w:spacing w:after="0"/>
        <w:ind w:left="0"/>
        <w:jc w:val="both"/>
      </w:pPr>
      <w:r>
        <w:rPr>
          <w:rFonts w:ascii="Times New Roman"/>
          <w:b w:val="false"/>
          <w:i w:val="false"/>
          <w:color w:val="000000"/>
          <w:sz w:val="28"/>
        </w:rPr>
        <w:t>
      местного исполнительного органа</w:t>
      </w:r>
    </w:p>
    <w:bookmarkEnd w:id="781"/>
    <w:bookmarkStart w:name="z867" w:id="782"/>
    <w:p>
      <w:pPr>
        <w:spacing w:after="0"/>
        <w:ind w:left="0"/>
        <w:jc w:val="both"/>
      </w:pPr>
      <w:r>
        <w:rPr>
          <w:rFonts w:ascii="Times New Roman"/>
          <w:b w:val="false"/>
          <w:i w:val="false"/>
          <w:color w:val="000000"/>
          <w:sz w:val="28"/>
        </w:rPr>
        <w:t xml:space="preserve">
      городов Нур-Султан, Алматы и Шымкент, </w:t>
      </w:r>
    </w:p>
    <w:bookmarkEnd w:id="782"/>
    <w:bookmarkStart w:name="z868" w:id="783"/>
    <w:p>
      <w:pPr>
        <w:spacing w:after="0"/>
        <w:ind w:left="0"/>
        <w:jc w:val="both"/>
      </w:pPr>
      <w:r>
        <w:rPr>
          <w:rFonts w:ascii="Times New Roman"/>
          <w:b w:val="false"/>
          <w:i w:val="false"/>
          <w:color w:val="000000"/>
          <w:sz w:val="28"/>
        </w:rPr>
        <w:t>
      районов и городов областного значения</w:t>
      </w:r>
    </w:p>
    <w:bookmarkEnd w:id="783"/>
    <w:bookmarkStart w:name="z869" w:id="784"/>
    <w:p>
      <w:pPr>
        <w:spacing w:after="0"/>
        <w:ind w:left="0"/>
        <w:jc w:val="both"/>
      </w:pPr>
      <w:r>
        <w:rPr>
          <w:rFonts w:ascii="Times New Roman"/>
          <w:b w:val="false"/>
          <w:i w:val="false"/>
          <w:color w:val="000000"/>
          <w:sz w:val="28"/>
        </w:rPr>
        <w:t>
      _________________________________________</w:t>
      </w:r>
    </w:p>
    <w:bookmarkEnd w:id="784"/>
    <w:bookmarkStart w:name="z870" w:id="785"/>
    <w:p>
      <w:pPr>
        <w:spacing w:after="0"/>
        <w:ind w:left="0"/>
        <w:jc w:val="both"/>
      </w:pPr>
      <w:r>
        <w:rPr>
          <w:rFonts w:ascii="Times New Roman"/>
          <w:b w:val="false"/>
          <w:i w:val="false"/>
          <w:color w:val="000000"/>
          <w:sz w:val="28"/>
        </w:rPr>
        <w:t>
      _________________________________________</w:t>
      </w:r>
    </w:p>
    <w:bookmarkEnd w:id="785"/>
    <w:bookmarkStart w:name="z871" w:id="786"/>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786"/>
    <w:bookmarkStart w:name="z872" w:id="787"/>
    <w:p>
      <w:pPr>
        <w:spacing w:after="0"/>
        <w:ind w:left="0"/>
        <w:jc w:val="both"/>
      </w:pPr>
      <w:r>
        <w:rPr>
          <w:rFonts w:ascii="Times New Roman"/>
          <w:b w:val="false"/>
          <w:i w:val="false"/>
          <w:color w:val="000000"/>
          <w:sz w:val="28"/>
        </w:rPr>
        <w:t>
      Фамилия ____________________________________________________________</w:t>
      </w:r>
    </w:p>
    <w:bookmarkEnd w:id="787"/>
    <w:bookmarkStart w:name="z873" w:id="788"/>
    <w:p>
      <w:pPr>
        <w:spacing w:after="0"/>
        <w:ind w:left="0"/>
        <w:jc w:val="both"/>
      </w:pPr>
      <w:r>
        <w:rPr>
          <w:rFonts w:ascii="Times New Roman"/>
          <w:b w:val="false"/>
          <w:i w:val="false"/>
          <w:color w:val="000000"/>
          <w:sz w:val="28"/>
        </w:rPr>
        <w:t>
      Имя ________________________________________________________________</w:t>
      </w:r>
    </w:p>
    <w:bookmarkEnd w:id="788"/>
    <w:bookmarkStart w:name="z874" w:id="789"/>
    <w:p>
      <w:pPr>
        <w:spacing w:after="0"/>
        <w:ind w:left="0"/>
        <w:jc w:val="both"/>
      </w:pPr>
      <w:r>
        <w:rPr>
          <w:rFonts w:ascii="Times New Roman"/>
          <w:b w:val="false"/>
          <w:i w:val="false"/>
          <w:color w:val="000000"/>
          <w:sz w:val="28"/>
        </w:rPr>
        <w:t>
      Отчество (при его наличии) ____________________________________________</w:t>
      </w:r>
    </w:p>
    <w:bookmarkEnd w:id="789"/>
    <w:bookmarkStart w:name="z875" w:id="790"/>
    <w:p>
      <w:pPr>
        <w:spacing w:after="0"/>
        <w:ind w:left="0"/>
        <w:jc w:val="both"/>
      </w:pPr>
      <w:r>
        <w:rPr>
          <w:rFonts w:ascii="Times New Roman"/>
          <w:b w:val="false"/>
          <w:i w:val="false"/>
          <w:color w:val="000000"/>
          <w:sz w:val="28"/>
        </w:rPr>
        <w:t>
      Дата рождения: "___" ___________ _____ года</w:t>
      </w:r>
    </w:p>
    <w:bookmarkEnd w:id="790"/>
    <w:bookmarkStart w:name="z876" w:id="791"/>
    <w:p>
      <w:pPr>
        <w:spacing w:after="0"/>
        <w:ind w:left="0"/>
        <w:jc w:val="both"/>
      </w:pPr>
      <w:r>
        <w:rPr>
          <w:rFonts w:ascii="Times New Roman"/>
          <w:b w:val="false"/>
          <w:i w:val="false"/>
          <w:color w:val="000000"/>
          <w:sz w:val="28"/>
        </w:rPr>
        <w:t>
      Инвалидность __________________________</w:t>
      </w:r>
    </w:p>
    <w:bookmarkEnd w:id="791"/>
    <w:bookmarkStart w:name="z877" w:id="792"/>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792"/>
    <w:bookmarkStart w:name="z878" w:id="793"/>
    <w:p>
      <w:pPr>
        <w:spacing w:after="0"/>
        <w:ind w:left="0"/>
        <w:jc w:val="both"/>
      </w:pPr>
      <w:r>
        <w:rPr>
          <w:rFonts w:ascii="Times New Roman"/>
          <w:b w:val="false"/>
          <w:i w:val="false"/>
          <w:color w:val="000000"/>
          <w:sz w:val="28"/>
        </w:rPr>
        <w:t>
      Номер документа: ___________________ кем выдан: _______________________</w:t>
      </w:r>
    </w:p>
    <w:bookmarkEnd w:id="793"/>
    <w:bookmarkStart w:name="z879" w:id="794"/>
    <w:p>
      <w:pPr>
        <w:spacing w:after="0"/>
        <w:ind w:left="0"/>
        <w:jc w:val="both"/>
      </w:pPr>
      <w:r>
        <w:rPr>
          <w:rFonts w:ascii="Times New Roman"/>
          <w:b w:val="false"/>
          <w:i w:val="false"/>
          <w:color w:val="000000"/>
          <w:sz w:val="28"/>
        </w:rPr>
        <w:t>
      Дата выдачи: "___" ___________ ______ года</w:t>
      </w:r>
    </w:p>
    <w:bookmarkEnd w:id="794"/>
    <w:bookmarkStart w:name="z880" w:id="795"/>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795"/>
    <w:bookmarkStart w:name="z881" w:id="796"/>
    <w:p>
      <w:pPr>
        <w:spacing w:after="0"/>
        <w:ind w:left="0"/>
        <w:jc w:val="both"/>
      </w:pPr>
      <w:r>
        <w:rPr>
          <w:rFonts w:ascii="Times New Roman"/>
          <w:b w:val="false"/>
          <w:i w:val="false"/>
          <w:color w:val="000000"/>
          <w:sz w:val="28"/>
        </w:rPr>
        <w:t xml:space="preserve">
      Адрес постоянного местожительства (регистрации): </w:t>
      </w:r>
    </w:p>
    <w:bookmarkEnd w:id="796"/>
    <w:bookmarkStart w:name="z882" w:id="797"/>
    <w:p>
      <w:pPr>
        <w:spacing w:after="0"/>
        <w:ind w:left="0"/>
        <w:jc w:val="both"/>
      </w:pPr>
      <w:r>
        <w:rPr>
          <w:rFonts w:ascii="Times New Roman"/>
          <w:b w:val="false"/>
          <w:i w:val="false"/>
          <w:color w:val="000000"/>
          <w:sz w:val="28"/>
        </w:rPr>
        <w:t>
      Область __________________________ город (район) ____________________ село</w:t>
      </w:r>
    </w:p>
    <w:bookmarkEnd w:id="797"/>
    <w:bookmarkStart w:name="z883" w:id="798"/>
    <w:p>
      <w:pPr>
        <w:spacing w:after="0"/>
        <w:ind w:left="0"/>
        <w:jc w:val="both"/>
      </w:pPr>
      <w:r>
        <w:rPr>
          <w:rFonts w:ascii="Times New Roman"/>
          <w:b w:val="false"/>
          <w:i w:val="false"/>
          <w:color w:val="000000"/>
          <w:sz w:val="28"/>
        </w:rPr>
        <w:t>
      _____________ улица (микрорайон) ____________ дом ____ квартира ____</w:t>
      </w:r>
    </w:p>
    <w:bookmarkEnd w:id="798"/>
    <w:bookmarkStart w:name="z884" w:id="799"/>
    <w:p>
      <w:pPr>
        <w:spacing w:after="0"/>
        <w:ind w:left="0"/>
        <w:jc w:val="both"/>
      </w:pPr>
      <w:r>
        <w:rPr>
          <w:rFonts w:ascii="Times New Roman"/>
          <w:b w:val="false"/>
          <w:i w:val="false"/>
          <w:color w:val="000000"/>
          <w:sz w:val="28"/>
        </w:rPr>
        <w:t>
      Телефон ______________________________</w:t>
      </w:r>
    </w:p>
    <w:bookmarkEnd w:id="799"/>
    <w:bookmarkStart w:name="z885" w:id="800"/>
    <w:p>
      <w:pPr>
        <w:spacing w:after="0"/>
        <w:ind w:left="0"/>
        <w:jc w:val="both"/>
      </w:pPr>
      <w:r>
        <w:rPr>
          <w:rFonts w:ascii="Times New Roman"/>
          <w:b w:val="false"/>
          <w:i w:val="false"/>
          <w:color w:val="000000"/>
          <w:sz w:val="28"/>
        </w:rPr>
        <w:t>
      Прошу принять документы для предоставления:</w:t>
      </w:r>
    </w:p>
    <w:bookmarkEnd w:id="800"/>
    <w:bookmarkStart w:name="z886" w:id="801"/>
    <w:p>
      <w:pPr>
        <w:spacing w:after="0"/>
        <w:ind w:left="0"/>
        <w:jc w:val="both"/>
      </w:pPr>
      <w:r>
        <w:rPr>
          <w:rFonts w:ascii="Times New Roman"/>
          <w:b w:val="false"/>
          <w:i w:val="false"/>
          <w:color w:val="000000"/>
          <w:sz w:val="28"/>
        </w:rPr>
        <w:t>
      ____________________________________________________________________</w:t>
      </w:r>
    </w:p>
    <w:bookmarkEnd w:id="801"/>
    <w:bookmarkStart w:name="z887" w:id="802"/>
    <w:p>
      <w:pPr>
        <w:spacing w:after="0"/>
        <w:ind w:left="0"/>
        <w:jc w:val="both"/>
      </w:pPr>
      <w:r>
        <w:rPr>
          <w:rFonts w:ascii="Times New Roman"/>
          <w:b w:val="false"/>
          <w:i w:val="false"/>
          <w:color w:val="000000"/>
          <w:sz w:val="28"/>
        </w:rPr>
        <w:t>
      ____________________________________________________________________</w:t>
      </w:r>
    </w:p>
    <w:bookmarkEnd w:id="802"/>
    <w:bookmarkStart w:name="z888" w:id="803"/>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803"/>
    <w:bookmarkStart w:name="z889" w:id="804"/>
    <w:p>
      <w:pPr>
        <w:spacing w:after="0"/>
        <w:ind w:left="0"/>
        <w:jc w:val="both"/>
      </w:pPr>
      <w:r>
        <w:rPr>
          <w:rFonts w:ascii="Times New Roman"/>
          <w:b w:val="false"/>
          <w:i w:val="false"/>
          <w:color w:val="000000"/>
          <w:sz w:val="28"/>
        </w:rPr>
        <w:t>
      Перечень документов, приложенных к заявлению:</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0" w:id="805"/>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805"/>
    <w:bookmarkStart w:name="z891" w:id="806"/>
    <w:p>
      <w:pPr>
        <w:spacing w:after="0"/>
        <w:ind w:left="0"/>
        <w:jc w:val="both"/>
      </w:pPr>
      <w:r>
        <w:rPr>
          <w:rFonts w:ascii="Times New Roman"/>
          <w:b w:val="false"/>
          <w:i w:val="false"/>
          <w:color w:val="000000"/>
          <w:sz w:val="28"/>
        </w:rPr>
        <w:t>
      "___" ___________ 20___ года</w:t>
      </w:r>
    </w:p>
    <w:bookmarkEnd w:id="806"/>
    <w:bookmarkStart w:name="z892" w:id="80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bookmarkEnd w:id="807"/>
    <w:bookmarkStart w:name="z893" w:id="808"/>
    <w:p>
      <w:pPr>
        <w:spacing w:after="0"/>
        <w:ind w:left="0"/>
        <w:jc w:val="both"/>
      </w:pPr>
      <w:r>
        <w:rPr>
          <w:rFonts w:ascii="Times New Roman"/>
          <w:b w:val="false"/>
          <w:i w:val="false"/>
          <w:color w:val="000000"/>
          <w:sz w:val="28"/>
        </w:rPr>
        <w:t>
      "___" ___________ 20___ года</w:t>
      </w:r>
    </w:p>
    <w:bookmarkEnd w:id="808"/>
    <w:bookmarkStart w:name="z894" w:id="80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отреза)</w:t>
      </w:r>
    </w:p>
    <w:bookmarkEnd w:id="809"/>
    <w:bookmarkStart w:name="z895" w:id="810"/>
    <w:p>
      <w:pPr>
        <w:spacing w:after="0"/>
        <w:ind w:left="0"/>
        <w:jc w:val="both"/>
      </w:pPr>
      <w:r>
        <w:rPr>
          <w:rFonts w:ascii="Times New Roman"/>
          <w:b w:val="false"/>
          <w:i w:val="false"/>
          <w:color w:val="000000"/>
          <w:sz w:val="28"/>
        </w:rPr>
        <w:t>
      Заявление гражданина _______________________ принято.</w:t>
      </w:r>
    </w:p>
    <w:bookmarkEnd w:id="810"/>
    <w:bookmarkStart w:name="z896" w:id="811"/>
    <w:p>
      <w:pPr>
        <w:spacing w:after="0"/>
        <w:ind w:left="0"/>
        <w:jc w:val="both"/>
      </w:pPr>
      <w:r>
        <w:rPr>
          <w:rFonts w:ascii="Times New Roman"/>
          <w:b w:val="false"/>
          <w:i w:val="false"/>
          <w:color w:val="000000"/>
          <w:sz w:val="28"/>
        </w:rPr>
        <w:t>
      Дата принятия заявления "___" ___________ 20___ года.</w:t>
      </w:r>
    </w:p>
    <w:bookmarkEnd w:id="811"/>
    <w:bookmarkStart w:name="z897" w:id="81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инвалидов для предоставления</w:t>
            </w:r>
            <w:r>
              <w:br/>
            </w:r>
            <w:r>
              <w:rPr>
                <w:rFonts w:ascii="Times New Roman"/>
                <w:b w:val="false"/>
                <w:i w:val="false"/>
                <w:color w:val="000000"/>
                <w:sz w:val="20"/>
              </w:rPr>
              <w:t>им услуги 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1" w:id="813"/>
    <w:p>
      <w:pPr>
        <w:spacing w:after="0"/>
        <w:ind w:left="0"/>
        <w:jc w:val="left"/>
      </w:pPr>
      <w:r>
        <w:rPr>
          <w:rFonts w:ascii="Times New Roman"/>
          <w:b/>
          <w:i w:val="false"/>
          <w:color w:val="000000"/>
        </w:rPr>
        <w:t xml:space="preserve">                          Расписка об отказе в приеме документов</w:t>
      </w:r>
    </w:p>
    <w:bookmarkEnd w:id="813"/>
    <w:bookmarkStart w:name="z902" w:id="81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городов областного значения) отказывает в приеме документов на оказание  государственной</w:t>
      </w:r>
      <w:r>
        <w:br/>
      </w:r>
      <w:r>
        <w:rPr>
          <w:rFonts w:ascii="Times New Roman"/>
          <w:b w:val="false"/>
          <w:i w:val="false"/>
          <w:color w:val="000000"/>
          <w:sz w:val="28"/>
        </w:rPr>
        <w:t>услуги "Оформление документов на инвалидов для предоставления им услуги</w:t>
      </w:r>
      <w:r>
        <w:br/>
      </w:r>
      <w:r>
        <w:rPr>
          <w:rFonts w:ascii="Times New Roman"/>
          <w:b w:val="false"/>
          <w:i w:val="false"/>
          <w:color w:val="000000"/>
          <w:sz w:val="28"/>
        </w:rPr>
        <w:t>индивидуального помощника для инвалидов первой группы, имеющих  затруднение в</w:t>
      </w:r>
      <w:r>
        <w:br/>
      </w:r>
      <w:r>
        <w:rPr>
          <w:rFonts w:ascii="Times New Roman"/>
          <w:b w:val="false"/>
          <w:i w:val="false"/>
          <w:color w:val="000000"/>
          <w:sz w:val="28"/>
        </w:rPr>
        <w:t>передвижении, и специалиста жестового языка для инвалидов по  слуху"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и (или) документов с  истекшим сроком действия, а</w:t>
      </w:r>
      <w:r>
        <w:br/>
      </w:r>
      <w:r>
        <w:rPr>
          <w:rFonts w:ascii="Times New Roman"/>
          <w:b w:val="false"/>
          <w:i w:val="false"/>
          <w:color w:val="000000"/>
          <w:sz w:val="28"/>
        </w:rPr>
        <w:t>именно:  наименование отсутствующих документов / документов с истекшим сроком действия:</w:t>
      </w:r>
    </w:p>
    <w:bookmarkEnd w:id="814"/>
    <w:bookmarkStart w:name="z903" w:id="815"/>
    <w:p>
      <w:pPr>
        <w:spacing w:after="0"/>
        <w:ind w:left="0"/>
        <w:jc w:val="both"/>
      </w:pPr>
      <w:r>
        <w:rPr>
          <w:rFonts w:ascii="Times New Roman"/>
          <w:b w:val="false"/>
          <w:i w:val="false"/>
          <w:color w:val="000000"/>
          <w:sz w:val="28"/>
        </w:rPr>
        <w:t>
      1) _______________________________;</w:t>
      </w:r>
    </w:p>
    <w:bookmarkEnd w:id="815"/>
    <w:bookmarkStart w:name="z904" w:id="816"/>
    <w:p>
      <w:pPr>
        <w:spacing w:after="0"/>
        <w:ind w:left="0"/>
        <w:jc w:val="both"/>
      </w:pPr>
      <w:r>
        <w:rPr>
          <w:rFonts w:ascii="Times New Roman"/>
          <w:b w:val="false"/>
          <w:i w:val="false"/>
          <w:color w:val="000000"/>
          <w:sz w:val="28"/>
        </w:rPr>
        <w:t>
      2) _______________________________;</w:t>
      </w:r>
    </w:p>
    <w:bookmarkEnd w:id="816"/>
    <w:bookmarkStart w:name="z905" w:id="817"/>
    <w:p>
      <w:pPr>
        <w:spacing w:after="0"/>
        <w:ind w:left="0"/>
        <w:jc w:val="both"/>
      </w:pPr>
      <w:r>
        <w:rPr>
          <w:rFonts w:ascii="Times New Roman"/>
          <w:b w:val="false"/>
          <w:i w:val="false"/>
          <w:color w:val="000000"/>
          <w:sz w:val="28"/>
        </w:rPr>
        <w:t>
      3) _______________________________.</w:t>
      </w:r>
    </w:p>
    <w:bookmarkEnd w:id="817"/>
    <w:bookmarkStart w:name="z906" w:id="818"/>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 ____________________________________________________________________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p>
    <w:bookmarkEnd w:id="818"/>
    <w:bookmarkStart w:name="z907" w:id="819"/>
    <w:p>
      <w:pPr>
        <w:spacing w:after="0"/>
        <w:ind w:left="0"/>
        <w:jc w:val="both"/>
      </w:pPr>
      <w:r>
        <w:rPr>
          <w:rFonts w:ascii="Times New Roman"/>
          <w:b w:val="false"/>
          <w:i w:val="false"/>
          <w:color w:val="000000"/>
          <w:sz w:val="28"/>
        </w:rPr>
        <w:t>
      Получил: _____________________________________________________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p>
    <w:bookmarkEnd w:id="819"/>
    <w:bookmarkStart w:name="z908" w:id="820"/>
    <w:p>
      <w:pPr>
        <w:spacing w:after="0"/>
        <w:ind w:left="0"/>
        <w:jc w:val="both"/>
      </w:pPr>
      <w:r>
        <w:rPr>
          <w:rFonts w:ascii="Times New Roman"/>
          <w:b w:val="false"/>
          <w:i w:val="false"/>
          <w:color w:val="000000"/>
          <w:sz w:val="28"/>
        </w:rPr>
        <w:t>
      "___" ____________ 20___ года</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инвалидам</w:t>
            </w:r>
            <w:r>
              <w:br/>
            </w:r>
            <w:r>
              <w:rPr>
                <w:rFonts w:ascii="Times New Roman"/>
                <w:b w:val="false"/>
                <w:i w:val="false"/>
                <w:color w:val="000000"/>
                <w:sz w:val="20"/>
              </w:rPr>
              <w:t>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821"/>
    <w:p>
      <w:pPr>
        <w:spacing w:after="0"/>
        <w:ind w:left="0"/>
        <w:jc w:val="both"/>
      </w:pPr>
      <w:r>
        <w:rPr>
          <w:rFonts w:ascii="Times New Roman"/>
          <w:b w:val="false"/>
          <w:i w:val="false"/>
          <w:color w:val="000000"/>
          <w:sz w:val="28"/>
        </w:rPr>
        <w:t xml:space="preserve">
      Руководителю </w:t>
      </w:r>
    </w:p>
    <w:bookmarkEnd w:id="821"/>
    <w:bookmarkStart w:name="z913" w:id="822"/>
    <w:p>
      <w:pPr>
        <w:spacing w:after="0"/>
        <w:ind w:left="0"/>
        <w:jc w:val="both"/>
      </w:pPr>
      <w:r>
        <w:rPr>
          <w:rFonts w:ascii="Times New Roman"/>
          <w:b w:val="false"/>
          <w:i w:val="false"/>
          <w:color w:val="000000"/>
          <w:sz w:val="28"/>
        </w:rPr>
        <w:t>
      местного исполнительного органа</w:t>
      </w:r>
    </w:p>
    <w:bookmarkEnd w:id="822"/>
    <w:bookmarkStart w:name="z914" w:id="823"/>
    <w:p>
      <w:pPr>
        <w:spacing w:after="0"/>
        <w:ind w:left="0"/>
        <w:jc w:val="both"/>
      </w:pPr>
      <w:r>
        <w:rPr>
          <w:rFonts w:ascii="Times New Roman"/>
          <w:b w:val="false"/>
          <w:i w:val="false"/>
          <w:color w:val="000000"/>
          <w:sz w:val="28"/>
        </w:rPr>
        <w:t xml:space="preserve">
      городов Нур-Султан, Алматы и Шымкент, </w:t>
      </w:r>
    </w:p>
    <w:bookmarkEnd w:id="823"/>
    <w:bookmarkStart w:name="z915" w:id="824"/>
    <w:p>
      <w:pPr>
        <w:spacing w:after="0"/>
        <w:ind w:left="0"/>
        <w:jc w:val="both"/>
      </w:pPr>
      <w:r>
        <w:rPr>
          <w:rFonts w:ascii="Times New Roman"/>
          <w:b w:val="false"/>
          <w:i w:val="false"/>
          <w:color w:val="000000"/>
          <w:sz w:val="28"/>
        </w:rPr>
        <w:t xml:space="preserve">
      районов и городов областного значения </w:t>
      </w:r>
    </w:p>
    <w:bookmarkEnd w:id="824"/>
    <w:bookmarkStart w:name="z916" w:id="825"/>
    <w:p>
      <w:pPr>
        <w:spacing w:after="0"/>
        <w:ind w:left="0"/>
        <w:jc w:val="both"/>
      </w:pPr>
      <w:r>
        <w:rPr>
          <w:rFonts w:ascii="Times New Roman"/>
          <w:b w:val="false"/>
          <w:i w:val="false"/>
          <w:color w:val="000000"/>
          <w:sz w:val="28"/>
        </w:rPr>
        <w:t xml:space="preserve">
      ____________________________ </w:t>
      </w:r>
    </w:p>
    <w:bookmarkEnd w:id="825"/>
    <w:bookmarkStart w:name="z917" w:id="826"/>
    <w:p>
      <w:pPr>
        <w:spacing w:after="0"/>
        <w:ind w:left="0"/>
        <w:jc w:val="both"/>
      </w:pPr>
      <w:r>
        <w:rPr>
          <w:rFonts w:ascii="Times New Roman"/>
          <w:b w:val="false"/>
          <w:i w:val="false"/>
          <w:color w:val="000000"/>
          <w:sz w:val="28"/>
        </w:rPr>
        <w:t>
      ____________________________</w:t>
      </w:r>
    </w:p>
    <w:bookmarkEnd w:id="826"/>
    <w:bookmarkStart w:name="z918" w:id="827"/>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827"/>
    <w:bookmarkStart w:name="z919" w:id="828"/>
    <w:p>
      <w:pPr>
        <w:spacing w:after="0"/>
        <w:ind w:left="0"/>
        <w:jc w:val="both"/>
      </w:pPr>
      <w:r>
        <w:rPr>
          <w:rFonts w:ascii="Times New Roman"/>
          <w:b w:val="false"/>
          <w:i w:val="false"/>
          <w:color w:val="000000"/>
          <w:sz w:val="28"/>
        </w:rPr>
        <w:t>
      Фамилия ____________________________________________________________</w:t>
      </w:r>
    </w:p>
    <w:bookmarkEnd w:id="828"/>
    <w:bookmarkStart w:name="z920" w:id="829"/>
    <w:p>
      <w:pPr>
        <w:spacing w:after="0"/>
        <w:ind w:left="0"/>
        <w:jc w:val="both"/>
      </w:pPr>
      <w:r>
        <w:rPr>
          <w:rFonts w:ascii="Times New Roman"/>
          <w:b w:val="false"/>
          <w:i w:val="false"/>
          <w:color w:val="000000"/>
          <w:sz w:val="28"/>
        </w:rPr>
        <w:t>
      Имя ________________________________________________________________</w:t>
      </w:r>
    </w:p>
    <w:bookmarkEnd w:id="829"/>
    <w:bookmarkStart w:name="z921" w:id="830"/>
    <w:p>
      <w:pPr>
        <w:spacing w:after="0"/>
        <w:ind w:left="0"/>
        <w:jc w:val="both"/>
      </w:pPr>
      <w:r>
        <w:rPr>
          <w:rFonts w:ascii="Times New Roman"/>
          <w:b w:val="false"/>
          <w:i w:val="false"/>
          <w:color w:val="000000"/>
          <w:sz w:val="28"/>
        </w:rPr>
        <w:t>
      Отчество (при его наличии) ____________________________________________</w:t>
      </w:r>
    </w:p>
    <w:bookmarkEnd w:id="830"/>
    <w:bookmarkStart w:name="z922" w:id="831"/>
    <w:p>
      <w:pPr>
        <w:spacing w:after="0"/>
        <w:ind w:left="0"/>
        <w:jc w:val="both"/>
      </w:pPr>
      <w:r>
        <w:rPr>
          <w:rFonts w:ascii="Times New Roman"/>
          <w:b w:val="false"/>
          <w:i w:val="false"/>
          <w:color w:val="000000"/>
          <w:sz w:val="28"/>
        </w:rPr>
        <w:t>
      Дата рождения: "___" ___________ _____ года</w:t>
      </w:r>
    </w:p>
    <w:bookmarkEnd w:id="831"/>
    <w:bookmarkStart w:name="z923" w:id="832"/>
    <w:p>
      <w:pPr>
        <w:spacing w:after="0"/>
        <w:ind w:left="0"/>
        <w:jc w:val="both"/>
      </w:pPr>
      <w:r>
        <w:rPr>
          <w:rFonts w:ascii="Times New Roman"/>
          <w:b w:val="false"/>
          <w:i w:val="false"/>
          <w:color w:val="000000"/>
          <w:sz w:val="28"/>
        </w:rPr>
        <w:t>
      Инвалидность __________________________</w:t>
      </w:r>
    </w:p>
    <w:bookmarkEnd w:id="832"/>
    <w:bookmarkStart w:name="z924" w:id="833"/>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833"/>
    <w:bookmarkStart w:name="z925" w:id="834"/>
    <w:p>
      <w:pPr>
        <w:spacing w:after="0"/>
        <w:ind w:left="0"/>
        <w:jc w:val="both"/>
      </w:pPr>
      <w:r>
        <w:rPr>
          <w:rFonts w:ascii="Times New Roman"/>
          <w:b w:val="false"/>
          <w:i w:val="false"/>
          <w:color w:val="000000"/>
          <w:sz w:val="28"/>
        </w:rPr>
        <w:t>
      Номер документа: _____________________ кем выдан: _____________________</w:t>
      </w:r>
    </w:p>
    <w:bookmarkEnd w:id="834"/>
    <w:bookmarkStart w:name="z926" w:id="835"/>
    <w:p>
      <w:pPr>
        <w:spacing w:after="0"/>
        <w:ind w:left="0"/>
        <w:jc w:val="both"/>
      </w:pPr>
      <w:r>
        <w:rPr>
          <w:rFonts w:ascii="Times New Roman"/>
          <w:b w:val="false"/>
          <w:i w:val="false"/>
          <w:color w:val="000000"/>
          <w:sz w:val="28"/>
        </w:rPr>
        <w:t>
      Дата выдачи: "___" ___________ _____ года</w:t>
      </w:r>
    </w:p>
    <w:bookmarkEnd w:id="835"/>
    <w:bookmarkStart w:name="z927" w:id="836"/>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836"/>
    <w:bookmarkStart w:name="z928" w:id="837"/>
    <w:p>
      <w:pPr>
        <w:spacing w:after="0"/>
        <w:ind w:left="0"/>
        <w:jc w:val="both"/>
      </w:pPr>
      <w:r>
        <w:rPr>
          <w:rFonts w:ascii="Times New Roman"/>
          <w:b w:val="false"/>
          <w:i w:val="false"/>
          <w:color w:val="000000"/>
          <w:sz w:val="28"/>
        </w:rPr>
        <w:t>
      Адрес постоянного местожительства (регистрации):</w:t>
      </w:r>
    </w:p>
    <w:bookmarkEnd w:id="837"/>
    <w:bookmarkStart w:name="z929" w:id="838"/>
    <w:p>
      <w:pPr>
        <w:spacing w:after="0"/>
        <w:ind w:left="0"/>
        <w:jc w:val="both"/>
      </w:pPr>
      <w:r>
        <w:rPr>
          <w:rFonts w:ascii="Times New Roman"/>
          <w:b w:val="false"/>
          <w:i w:val="false"/>
          <w:color w:val="000000"/>
          <w:sz w:val="28"/>
        </w:rPr>
        <w:t xml:space="preserve">
      Область ___________________________ город (район) _____________________ </w:t>
      </w:r>
    </w:p>
    <w:bookmarkEnd w:id="838"/>
    <w:bookmarkStart w:name="z930" w:id="839"/>
    <w:p>
      <w:pPr>
        <w:spacing w:after="0"/>
        <w:ind w:left="0"/>
        <w:jc w:val="both"/>
      </w:pPr>
      <w:r>
        <w:rPr>
          <w:rFonts w:ascii="Times New Roman"/>
          <w:b w:val="false"/>
          <w:i w:val="false"/>
          <w:color w:val="000000"/>
          <w:sz w:val="28"/>
        </w:rPr>
        <w:t>
      село ______________ улица (микрорайон) _____________ дом ___ квартира ___</w:t>
      </w:r>
    </w:p>
    <w:bookmarkEnd w:id="839"/>
    <w:bookmarkStart w:name="z931" w:id="840"/>
    <w:p>
      <w:pPr>
        <w:spacing w:after="0"/>
        <w:ind w:left="0"/>
        <w:jc w:val="both"/>
      </w:pPr>
      <w:r>
        <w:rPr>
          <w:rFonts w:ascii="Times New Roman"/>
          <w:b w:val="false"/>
          <w:i w:val="false"/>
          <w:color w:val="000000"/>
          <w:sz w:val="28"/>
        </w:rPr>
        <w:t>
      Телефон __________________________________</w:t>
      </w:r>
    </w:p>
    <w:bookmarkEnd w:id="840"/>
    <w:bookmarkStart w:name="z932" w:id="841"/>
    <w:p>
      <w:pPr>
        <w:spacing w:after="0"/>
        <w:ind w:left="0"/>
        <w:jc w:val="both"/>
      </w:pPr>
      <w:r>
        <w:rPr>
          <w:rFonts w:ascii="Times New Roman"/>
          <w:b w:val="false"/>
          <w:i w:val="false"/>
          <w:color w:val="000000"/>
          <w:sz w:val="28"/>
        </w:rPr>
        <w:t>
      Прошу принять документы для предоставления:</w:t>
      </w:r>
    </w:p>
    <w:bookmarkEnd w:id="841"/>
    <w:bookmarkStart w:name="z933" w:id="842"/>
    <w:p>
      <w:pPr>
        <w:spacing w:after="0"/>
        <w:ind w:left="0"/>
        <w:jc w:val="both"/>
      </w:pPr>
      <w:r>
        <w:rPr>
          <w:rFonts w:ascii="Times New Roman"/>
          <w:b w:val="false"/>
          <w:i w:val="false"/>
          <w:color w:val="000000"/>
          <w:sz w:val="28"/>
        </w:rPr>
        <w:t>
      ____________________________________________________________________</w:t>
      </w:r>
    </w:p>
    <w:bookmarkEnd w:id="842"/>
    <w:bookmarkStart w:name="z934" w:id="843"/>
    <w:p>
      <w:pPr>
        <w:spacing w:after="0"/>
        <w:ind w:left="0"/>
        <w:jc w:val="both"/>
      </w:pPr>
      <w:r>
        <w:rPr>
          <w:rFonts w:ascii="Times New Roman"/>
          <w:b w:val="false"/>
          <w:i w:val="false"/>
          <w:color w:val="000000"/>
          <w:sz w:val="28"/>
        </w:rPr>
        <w:t>
      ____________________________________________________________________</w:t>
      </w:r>
    </w:p>
    <w:bookmarkEnd w:id="843"/>
    <w:bookmarkStart w:name="z935" w:id="844"/>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844"/>
    <w:bookmarkStart w:name="z936" w:id="845"/>
    <w:p>
      <w:pPr>
        <w:spacing w:after="0"/>
        <w:ind w:left="0"/>
        <w:jc w:val="both"/>
      </w:pPr>
      <w:r>
        <w:rPr>
          <w:rFonts w:ascii="Times New Roman"/>
          <w:b w:val="false"/>
          <w:i w:val="false"/>
          <w:color w:val="000000"/>
          <w:sz w:val="28"/>
        </w:rPr>
        <w:t>
      Перечень документов, приложенных к заявлению:</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7" w:id="846"/>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846"/>
    <w:bookmarkStart w:name="z938" w:id="847"/>
    <w:p>
      <w:pPr>
        <w:spacing w:after="0"/>
        <w:ind w:left="0"/>
        <w:jc w:val="both"/>
      </w:pPr>
      <w:r>
        <w:rPr>
          <w:rFonts w:ascii="Times New Roman"/>
          <w:b w:val="false"/>
          <w:i w:val="false"/>
          <w:color w:val="000000"/>
          <w:sz w:val="28"/>
        </w:rPr>
        <w:t>
      "___" ___________ 20___ года</w:t>
      </w:r>
    </w:p>
    <w:bookmarkEnd w:id="847"/>
    <w:bookmarkStart w:name="z939" w:id="84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bookmarkEnd w:id="848"/>
    <w:bookmarkStart w:name="z940" w:id="849"/>
    <w:p>
      <w:pPr>
        <w:spacing w:after="0"/>
        <w:ind w:left="0"/>
        <w:jc w:val="both"/>
      </w:pPr>
      <w:r>
        <w:rPr>
          <w:rFonts w:ascii="Times New Roman"/>
          <w:b w:val="false"/>
          <w:i w:val="false"/>
          <w:color w:val="000000"/>
          <w:sz w:val="28"/>
        </w:rPr>
        <w:t>
      "___" ___________ 20___ года</w:t>
      </w:r>
    </w:p>
    <w:bookmarkEnd w:id="849"/>
    <w:bookmarkStart w:name="z941" w:id="850"/>
    <w:p>
      <w:pPr>
        <w:spacing w:after="0"/>
        <w:ind w:left="0"/>
        <w:jc w:val="both"/>
      </w:pPr>
      <w:r>
        <w:rPr>
          <w:rFonts w:ascii="Times New Roman"/>
          <w:b w:val="false"/>
          <w:i w:val="false"/>
          <w:color w:val="000000"/>
          <w:sz w:val="28"/>
        </w:rPr>
        <w:t>
      ----------------------------------------------------------------------------------------------------------</w:t>
      </w:r>
    </w:p>
    <w:bookmarkEnd w:id="850"/>
    <w:bookmarkStart w:name="z942" w:id="851"/>
    <w:p>
      <w:pPr>
        <w:spacing w:after="0"/>
        <w:ind w:left="0"/>
        <w:jc w:val="both"/>
      </w:pPr>
      <w:r>
        <w:rPr>
          <w:rFonts w:ascii="Times New Roman"/>
          <w:b w:val="false"/>
          <w:i w:val="false"/>
          <w:color w:val="000000"/>
          <w:sz w:val="28"/>
        </w:rPr>
        <w:t>
                                     (линия отреза)</w:t>
      </w:r>
    </w:p>
    <w:bookmarkEnd w:id="851"/>
    <w:bookmarkStart w:name="z943" w:id="852"/>
    <w:p>
      <w:pPr>
        <w:spacing w:after="0"/>
        <w:ind w:left="0"/>
        <w:jc w:val="both"/>
      </w:pPr>
      <w:r>
        <w:rPr>
          <w:rFonts w:ascii="Times New Roman"/>
          <w:b w:val="false"/>
          <w:i w:val="false"/>
          <w:color w:val="000000"/>
          <w:sz w:val="28"/>
        </w:rPr>
        <w:t>
      Заявление гражданина _______________________ принято.</w:t>
      </w:r>
    </w:p>
    <w:bookmarkEnd w:id="852"/>
    <w:bookmarkStart w:name="z944" w:id="853"/>
    <w:p>
      <w:pPr>
        <w:spacing w:after="0"/>
        <w:ind w:left="0"/>
        <w:jc w:val="both"/>
      </w:pPr>
      <w:r>
        <w:rPr>
          <w:rFonts w:ascii="Times New Roman"/>
          <w:b w:val="false"/>
          <w:i w:val="false"/>
          <w:color w:val="000000"/>
          <w:sz w:val="28"/>
        </w:rPr>
        <w:t>
      Дата принятия заявления "___" ___________ 20___ года.</w:t>
      </w:r>
    </w:p>
    <w:bookmarkEnd w:id="853"/>
    <w:bookmarkStart w:name="z945" w:id="85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инвалидам</w:t>
            </w:r>
            <w:r>
              <w:br/>
            </w:r>
            <w:r>
              <w:rPr>
                <w:rFonts w:ascii="Times New Roman"/>
                <w:b w:val="false"/>
                <w:i w:val="false"/>
                <w:color w:val="000000"/>
                <w:sz w:val="20"/>
              </w:rPr>
              <w:t>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855"/>
    <w:p>
      <w:pPr>
        <w:spacing w:after="0"/>
        <w:ind w:left="0"/>
        <w:jc w:val="left"/>
      </w:pPr>
      <w:r>
        <w:rPr>
          <w:rFonts w:ascii="Times New Roman"/>
          <w:b/>
          <w:i w:val="false"/>
          <w:color w:val="000000"/>
        </w:rPr>
        <w:t xml:space="preserve">                          Расписка об отказе в приеме документов</w:t>
      </w:r>
    </w:p>
    <w:bookmarkEnd w:id="855"/>
    <w:bookmarkStart w:name="z950" w:id="8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_______________________________________ (местный исполнительный орган городов Нур-Султан, Алматы и Шымкент, районов  и городов областного значения) отказывает в приеме документов на оказание  государственной услуги "Предоставление инвалидам кресла-колясок"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  наименование отсутствующих документов / документов с истекшим сроком  действия:</w:t>
      </w:r>
    </w:p>
    <w:bookmarkEnd w:id="856"/>
    <w:bookmarkStart w:name="z951" w:id="857"/>
    <w:p>
      <w:pPr>
        <w:spacing w:after="0"/>
        <w:ind w:left="0"/>
        <w:jc w:val="both"/>
      </w:pPr>
      <w:r>
        <w:rPr>
          <w:rFonts w:ascii="Times New Roman"/>
          <w:b w:val="false"/>
          <w:i w:val="false"/>
          <w:color w:val="000000"/>
          <w:sz w:val="28"/>
        </w:rPr>
        <w:t>
      1) _______________________________;</w:t>
      </w:r>
    </w:p>
    <w:bookmarkEnd w:id="857"/>
    <w:bookmarkStart w:name="z952" w:id="858"/>
    <w:p>
      <w:pPr>
        <w:spacing w:after="0"/>
        <w:ind w:left="0"/>
        <w:jc w:val="both"/>
      </w:pPr>
      <w:r>
        <w:rPr>
          <w:rFonts w:ascii="Times New Roman"/>
          <w:b w:val="false"/>
          <w:i w:val="false"/>
          <w:color w:val="000000"/>
          <w:sz w:val="28"/>
        </w:rPr>
        <w:t>
      2) _______________________________;</w:t>
      </w:r>
    </w:p>
    <w:bookmarkEnd w:id="858"/>
    <w:bookmarkStart w:name="z953" w:id="859"/>
    <w:p>
      <w:pPr>
        <w:spacing w:after="0"/>
        <w:ind w:left="0"/>
        <w:jc w:val="both"/>
      </w:pPr>
      <w:r>
        <w:rPr>
          <w:rFonts w:ascii="Times New Roman"/>
          <w:b w:val="false"/>
          <w:i w:val="false"/>
          <w:color w:val="000000"/>
          <w:sz w:val="28"/>
        </w:rPr>
        <w:t>
      3) _______________________________.</w:t>
      </w:r>
    </w:p>
    <w:bookmarkEnd w:id="859"/>
    <w:bookmarkStart w:name="z954" w:id="86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860"/>
    <w:bookmarkStart w:name="z955" w:id="861"/>
    <w:p>
      <w:pPr>
        <w:spacing w:after="0"/>
        <w:ind w:left="0"/>
        <w:jc w:val="both"/>
      </w:pPr>
      <w:r>
        <w:rPr>
          <w:rFonts w:ascii="Times New Roman"/>
          <w:b w:val="false"/>
          <w:i w:val="false"/>
          <w:color w:val="000000"/>
          <w:sz w:val="28"/>
        </w:rPr>
        <w:t>
      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w:t>
      </w:r>
      <w:r>
        <w:br/>
      </w:r>
      <w:r>
        <w:rPr>
          <w:rFonts w:ascii="Times New Roman"/>
          <w:b w:val="false"/>
          <w:i w:val="false"/>
          <w:color w:val="000000"/>
          <w:sz w:val="28"/>
        </w:rPr>
        <w:t xml:space="preserve">       Алматы и Шымкент, районов и городов областного значения)</w:t>
      </w:r>
    </w:p>
    <w:bookmarkEnd w:id="861"/>
    <w:bookmarkStart w:name="z956" w:id="862"/>
    <w:p>
      <w:pPr>
        <w:spacing w:after="0"/>
        <w:ind w:left="0"/>
        <w:jc w:val="both"/>
      </w:pPr>
      <w:r>
        <w:rPr>
          <w:rFonts w:ascii="Times New Roman"/>
          <w:b w:val="false"/>
          <w:i w:val="false"/>
          <w:color w:val="000000"/>
          <w:sz w:val="28"/>
        </w:rPr>
        <w:t>
      Получил: ____________________________________________________ ____________</w:t>
      </w:r>
      <w:r>
        <w:br/>
      </w:r>
      <w:r>
        <w:rPr>
          <w:rFonts w:ascii="Times New Roman"/>
          <w:b w:val="false"/>
          <w:i w:val="false"/>
          <w:color w:val="000000"/>
          <w:sz w:val="28"/>
        </w:rPr>
        <w:t xml:space="preserve">             (Фамилия, имя, отчество (при его наличии) услугополучателя) (подпись)</w:t>
      </w:r>
    </w:p>
    <w:bookmarkEnd w:id="862"/>
    <w:bookmarkStart w:name="z957" w:id="863"/>
    <w:p>
      <w:pPr>
        <w:spacing w:after="0"/>
        <w:ind w:left="0"/>
        <w:jc w:val="both"/>
      </w:pPr>
      <w:r>
        <w:rPr>
          <w:rFonts w:ascii="Times New Roman"/>
          <w:b w:val="false"/>
          <w:i w:val="false"/>
          <w:color w:val="000000"/>
          <w:sz w:val="28"/>
        </w:rPr>
        <w:t>
      "___" ___________ 20___ года</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санаторно-курортным 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1" w:id="864"/>
    <w:p>
      <w:pPr>
        <w:spacing w:after="0"/>
        <w:ind w:left="0"/>
        <w:jc w:val="both"/>
      </w:pPr>
      <w:r>
        <w:rPr>
          <w:rFonts w:ascii="Times New Roman"/>
          <w:b w:val="false"/>
          <w:i w:val="false"/>
          <w:color w:val="000000"/>
          <w:sz w:val="28"/>
        </w:rPr>
        <w:t>
      Руководителю</w:t>
      </w:r>
    </w:p>
    <w:bookmarkEnd w:id="864"/>
    <w:bookmarkStart w:name="z962" w:id="865"/>
    <w:p>
      <w:pPr>
        <w:spacing w:after="0"/>
        <w:ind w:left="0"/>
        <w:jc w:val="both"/>
      </w:pPr>
      <w:r>
        <w:rPr>
          <w:rFonts w:ascii="Times New Roman"/>
          <w:b w:val="false"/>
          <w:i w:val="false"/>
          <w:color w:val="000000"/>
          <w:sz w:val="28"/>
        </w:rPr>
        <w:t>
      местного исполнительного органа</w:t>
      </w:r>
    </w:p>
    <w:bookmarkEnd w:id="865"/>
    <w:bookmarkStart w:name="z963" w:id="866"/>
    <w:p>
      <w:pPr>
        <w:spacing w:after="0"/>
        <w:ind w:left="0"/>
        <w:jc w:val="both"/>
      </w:pPr>
      <w:r>
        <w:rPr>
          <w:rFonts w:ascii="Times New Roman"/>
          <w:b w:val="false"/>
          <w:i w:val="false"/>
          <w:color w:val="000000"/>
          <w:sz w:val="28"/>
        </w:rPr>
        <w:t xml:space="preserve">
      городов Нур-Султан, Алматы и Шымкент, </w:t>
      </w:r>
    </w:p>
    <w:bookmarkEnd w:id="866"/>
    <w:bookmarkStart w:name="z964" w:id="867"/>
    <w:p>
      <w:pPr>
        <w:spacing w:after="0"/>
        <w:ind w:left="0"/>
        <w:jc w:val="both"/>
      </w:pPr>
      <w:r>
        <w:rPr>
          <w:rFonts w:ascii="Times New Roman"/>
          <w:b w:val="false"/>
          <w:i w:val="false"/>
          <w:color w:val="000000"/>
          <w:sz w:val="28"/>
        </w:rPr>
        <w:t>
      районов и городов областного значения</w:t>
      </w:r>
    </w:p>
    <w:bookmarkEnd w:id="867"/>
    <w:bookmarkStart w:name="z965" w:id="868"/>
    <w:p>
      <w:pPr>
        <w:spacing w:after="0"/>
        <w:ind w:left="0"/>
        <w:jc w:val="both"/>
      </w:pPr>
      <w:r>
        <w:rPr>
          <w:rFonts w:ascii="Times New Roman"/>
          <w:b w:val="false"/>
          <w:i w:val="false"/>
          <w:color w:val="000000"/>
          <w:sz w:val="28"/>
        </w:rPr>
        <w:t>
      ____________________________</w:t>
      </w:r>
    </w:p>
    <w:bookmarkEnd w:id="868"/>
    <w:bookmarkStart w:name="z966" w:id="869"/>
    <w:p>
      <w:pPr>
        <w:spacing w:after="0"/>
        <w:ind w:left="0"/>
        <w:jc w:val="both"/>
      </w:pPr>
      <w:r>
        <w:rPr>
          <w:rFonts w:ascii="Times New Roman"/>
          <w:b w:val="false"/>
          <w:i w:val="false"/>
          <w:color w:val="000000"/>
          <w:sz w:val="28"/>
        </w:rPr>
        <w:t>
      ____________________________</w:t>
      </w:r>
    </w:p>
    <w:bookmarkEnd w:id="869"/>
    <w:bookmarkStart w:name="z967" w:id="870"/>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870"/>
    <w:bookmarkStart w:name="z968" w:id="871"/>
    <w:p>
      <w:pPr>
        <w:spacing w:after="0"/>
        <w:ind w:left="0"/>
        <w:jc w:val="both"/>
      </w:pPr>
      <w:r>
        <w:rPr>
          <w:rFonts w:ascii="Times New Roman"/>
          <w:b w:val="false"/>
          <w:i w:val="false"/>
          <w:color w:val="000000"/>
          <w:sz w:val="28"/>
        </w:rPr>
        <w:t>
      Фамилия ____________________________________________________________</w:t>
      </w:r>
    </w:p>
    <w:bookmarkEnd w:id="871"/>
    <w:bookmarkStart w:name="z969" w:id="872"/>
    <w:p>
      <w:pPr>
        <w:spacing w:after="0"/>
        <w:ind w:left="0"/>
        <w:jc w:val="both"/>
      </w:pPr>
      <w:r>
        <w:rPr>
          <w:rFonts w:ascii="Times New Roman"/>
          <w:b w:val="false"/>
          <w:i w:val="false"/>
          <w:color w:val="000000"/>
          <w:sz w:val="28"/>
        </w:rPr>
        <w:t>
      Имя ________________________________________________________________</w:t>
      </w:r>
    </w:p>
    <w:bookmarkEnd w:id="872"/>
    <w:bookmarkStart w:name="z970" w:id="873"/>
    <w:p>
      <w:pPr>
        <w:spacing w:after="0"/>
        <w:ind w:left="0"/>
        <w:jc w:val="both"/>
      </w:pPr>
      <w:r>
        <w:rPr>
          <w:rFonts w:ascii="Times New Roman"/>
          <w:b w:val="false"/>
          <w:i w:val="false"/>
          <w:color w:val="000000"/>
          <w:sz w:val="28"/>
        </w:rPr>
        <w:t>
      Отчество (при его наличии) ____________________________________________</w:t>
      </w:r>
    </w:p>
    <w:bookmarkEnd w:id="873"/>
    <w:bookmarkStart w:name="z971" w:id="874"/>
    <w:p>
      <w:pPr>
        <w:spacing w:after="0"/>
        <w:ind w:left="0"/>
        <w:jc w:val="both"/>
      </w:pPr>
      <w:r>
        <w:rPr>
          <w:rFonts w:ascii="Times New Roman"/>
          <w:b w:val="false"/>
          <w:i w:val="false"/>
          <w:color w:val="000000"/>
          <w:sz w:val="28"/>
        </w:rPr>
        <w:t>
      Дата рождения: "___" ___________ ______ года</w:t>
      </w:r>
    </w:p>
    <w:bookmarkEnd w:id="874"/>
    <w:bookmarkStart w:name="z972" w:id="875"/>
    <w:p>
      <w:pPr>
        <w:spacing w:after="0"/>
        <w:ind w:left="0"/>
        <w:jc w:val="both"/>
      </w:pPr>
      <w:r>
        <w:rPr>
          <w:rFonts w:ascii="Times New Roman"/>
          <w:b w:val="false"/>
          <w:i w:val="false"/>
          <w:color w:val="000000"/>
          <w:sz w:val="28"/>
        </w:rPr>
        <w:t>
      Инвалидность __________________________</w:t>
      </w:r>
    </w:p>
    <w:bookmarkEnd w:id="875"/>
    <w:bookmarkStart w:name="z973" w:id="876"/>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876"/>
    <w:bookmarkStart w:name="z974" w:id="877"/>
    <w:p>
      <w:pPr>
        <w:spacing w:after="0"/>
        <w:ind w:left="0"/>
        <w:jc w:val="both"/>
      </w:pPr>
      <w:r>
        <w:rPr>
          <w:rFonts w:ascii="Times New Roman"/>
          <w:b w:val="false"/>
          <w:i w:val="false"/>
          <w:color w:val="000000"/>
          <w:sz w:val="28"/>
        </w:rPr>
        <w:t>
      Номер документа: _____________ кем выдан: _____________________________</w:t>
      </w:r>
    </w:p>
    <w:bookmarkEnd w:id="877"/>
    <w:bookmarkStart w:name="z975" w:id="878"/>
    <w:p>
      <w:pPr>
        <w:spacing w:after="0"/>
        <w:ind w:left="0"/>
        <w:jc w:val="both"/>
      </w:pPr>
      <w:r>
        <w:rPr>
          <w:rFonts w:ascii="Times New Roman"/>
          <w:b w:val="false"/>
          <w:i w:val="false"/>
          <w:color w:val="000000"/>
          <w:sz w:val="28"/>
        </w:rPr>
        <w:t>
      Дата выдачи: "___" ____________ ______ года</w:t>
      </w:r>
    </w:p>
    <w:bookmarkEnd w:id="878"/>
    <w:bookmarkStart w:name="z976" w:id="879"/>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879"/>
    <w:bookmarkStart w:name="z977" w:id="880"/>
    <w:p>
      <w:pPr>
        <w:spacing w:after="0"/>
        <w:ind w:left="0"/>
        <w:jc w:val="both"/>
      </w:pPr>
      <w:r>
        <w:rPr>
          <w:rFonts w:ascii="Times New Roman"/>
          <w:b w:val="false"/>
          <w:i w:val="false"/>
          <w:color w:val="000000"/>
          <w:sz w:val="28"/>
        </w:rPr>
        <w:t>
      Адрес постоянного местожительства (регистрации):</w:t>
      </w:r>
    </w:p>
    <w:bookmarkEnd w:id="880"/>
    <w:bookmarkStart w:name="z978" w:id="881"/>
    <w:p>
      <w:pPr>
        <w:spacing w:after="0"/>
        <w:ind w:left="0"/>
        <w:jc w:val="both"/>
      </w:pPr>
      <w:r>
        <w:rPr>
          <w:rFonts w:ascii="Times New Roman"/>
          <w:b w:val="false"/>
          <w:i w:val="false"/>
          <w:color w:val="000000"/>
          <w:sz w:val="28"/>
        </w:rPr>
        <w:t xml:space="preserve">
      Область _______________________ город (район) _________________________ </w:t>
      </w:r>
    </w:p>
    <w:bookmarkEnd w:id="881"/>
    <w:bookmarkStart w:name="z979" w:id="882"/>
    <w:p>
      <w:pPr>
        <w:spacing w:after="0"/>
        <w:ind w:left="0"/>
        <w:jc w:val="both"/>
      </w:pPr>
      <w:r>
        <w:rPr>
          <w:rFonts w:ascii="Times New Roman"/>
          <w:b w:val="false"/>
          <w:i w:val="false"/>
          <w:color w:val="000000"/>
          <w:sz w:val="28"/>
        </w:rPr>
        <w:t>
      село _____________ улица (микрорайон) ____________ дом ____ квартира ____</w:t>
      </w:r>
    </w:p>
    <w:bookmarkEnd w:id="882"/>
    <w:bookmarkStart w:name="z980" w:id="883"/>
    <w:p>
      <w:pPr>
        <w:spacing w:after="0"/>
        <w:ind w:left="0"/>
        <w:jc w:val="both"/>
      </w:pPr>
      <w:r>
        <w:rPr>
          <w:rFonts w:ascii="Times New Roman"/>
          <w:b w:val="false"/>
          <w:i w:val="false"/>
          <w:color w:val="000000"/>
          <w:sz w:val="28"/>
        </w:rPr>
        <w:t>
      Телефон _______________________________</w:t>
      </w:r>
    </w:p>
    <w:bookmarkEnd w:id="883"/>
    <w:bookmarkStart w:name="z981" w:id="884"/>
    <w:p>
      <w:pPr>
        <w:spacing w:after="0"/>
        <w:ind w:left="0"/>
        <w:jc w:val="both"/>
      </w:pPr>
      <w:r>
        <w:rPr>
          <w:rFonts w:ascii="Times New Roman"/>
          <w:b w:val="false"/>
          <w:i w:val="false"/>
          <w:color w:val="000000"/>
          <w:sz w:val="28"/>
        </w:rPr>
        <w:t>
      Прошу принять документы для предоставления:</w:t>
      </w:r>
    </w:p>
    <w:bookmarkEnd w:id="884"/>
    <w:bookmarkStart w:name="z982" w:id="885"/>
    <w:p>
      <w:pPr>
        <w:spacing w:after="0"/>
        <w:ind w:left="0"/>
        <w:jc w:val="both"/>
      </w:pPr>
      <w:r>
        <w:rPr>
          <w:rFonts w:ascii="Times New Roman"/>
          <w:b w:val="false"/>
          <w:i w:val="false"/>
          <w:color w:val="000000"/>
          <w:sz w:val="28"/>
        </w:rPr>
        <w:t>
      ____________________________________________________________________</w:t>
      </w:r>
    </w:p>
    <w:bookmarkEnd w:id="885"/>
    <w:bookmarkStart w:name="z983" w:id="886"/>
    <w:p>
      <w:pPr>
        <w:spacing w:after="0"/>
        <w:ind w:left="0"/>
        <w:jc w:val="both"/>
      </w:pPr>
      <w:r>
        <w:rPr>
          <w:rFonts w:ascii="Times New Roman"/>
          <w:b w:val="false"/>
          <w:i w:val="false"/>
          <w:color w:val="000000"/>
          <w:sz w:val="28"/>
        </w:rPr>
        <w:t>
      ____________________________________________________________________</w:t>
      </w:r>
    </w:p>
    <w:bookmarkEnd w:id="886"/>
    <w:bookmarkStart w:name="z984" w:id="887"/>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887"/>
    <w:bookmarkStart w:name="z985" w:id="888"/>
    <w:p>
      <w:pPr>
        <w:spacing w:after="0"/>
        <w:ind w:left="0"/>
        <w:jc w:val="both"/>
      </w:pPr>
      <w:r>
        <w:rPr>
          <w:rFonts w:ascii="Times New Roman"/>
          <w:b w:val="false"/>
          <w:i w:val="false"/>
          <w:color w:val="000000"/>
          <w:sz w:val="28"/>
        </w:rPr>
        <w:t>
      Перечень документов, приложенных к заявлению:</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6" w:id="889"/>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889"/>
    <w:bookmarkStart w:name="z987" w:id="890"/>
    <w:p>
      <w:pPr>
        <w:spacing w:after="0"/>
        <w:ind w:left="0"/>
        <w:jc w:val="both"/>
      </w:pPr>
      <w:r>
        <w:rPr>
          <w:rFonts w:ascii="Times New Roman"/>
          <w:b w:val="false"/>
          <w:i w:val="false"/>
          <w:color w:val="000000"/>
          <w:sz w:val="28"/>
        </w:rPr>
        <w:t>
      "___" ___________ 20___ года</w:t>
      </w:r>
    </w:p>
    <w:bookmarkEnd w:id="890"/>
    <w:bookmarkStart w:name="z988" w:id="891"/>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w:t>
      </w:r>
      <w:r>
        <w:br/>
      </w:r>
      <w:r>
        <w:rPr>
          <w:rFonts w:ascii="Times New Roman"/>
          <w:b w:val="false"/>
          <w:i w:val="false"/>
          <w:color w:val="000000"/>
          <w:sz w:val="28"/>
        </w:rPr>
        <w:t xml:space="preserve">                   (законного представителя)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w:t>
      </w:r>
      <w:r>
        <w:br/>
      </w:r>
      <w:r>
        <w:rPr>
          <w:rFonts w:ascii="Times New Roman"/>
          <w:b w:val="false"/>
          <w:i w:val="false"/>
          <w:color w:val="000000"/>
          <w:sz w:val="28"/>
        </w:rPr>
        <w:t xml:space="preserve">                   принявшего заявление)</w:t>
      </w:r>
    </w:p>
    <w:bookmarkEnd w:id="891"/>
    <w:bookmarkStart w:name="z989" w:id="892"/>
    <w:p>
      <w:pPr>
        <w:spacing w:after="0"/>
        <w:ind w:left="0"/>
        <w:jc w:val="both"/>
      </w:pPr>
      <w:r>
        <w:rPr>
          <w:rFonts w:ascii="Times New Roman"/>
          <w:b w:val="false"/>
          <w:i w:val="false"/>
          <w:color w:val="000000"/>
          <w:sz w:val="28"/>
        </w:rPr>
        <w:t>
      "___" ____________ 20___ года</w:t>
      </w:r>
    </w:p>
    <w:bookmarkEnd w:id="892"/>
    <w:bookmarkStart w:name="z990" w:id="893"/>
    <w:p>
      <w:pPr>
        <w:spacing w:after="0"/>
        <w:ind w:left="0"/>
        <w:jc w:val="both"/>
      </w:pPr>
      <w:r>
        <w:rPr>
          <w:rFonts w:ascii="Times New Roman"/>
          <w:b w:val="false"/>
          <w:i w:val="false"/>
          <w:color w:val="000000"/>
          <w:sz w:val="28"/>
        </w:rPr>
        <w:t>
      --------------------------------------------------------------------------------------------------------</w:t>
      </w:r>
    </w:p>
    <w:bookmarkEnd w:id="893"/>
    <w:bookmarkStart w:name="z991" w:id="894"/>
    <w:p>
      <w:pPr>
        <w:spacing w:after="0"/>
        <w:ind w:left="0"/>
        <w:jc w:val="both"/>
      </w:pPr>
      <w:r>
        <w:rPr>
          <w:rFonts w:ascii="Times New Roman"/>
          <w:b w:val="false"/>
          <w:i w:val="false"/>
          <w:color w:val="000000"/>
          <w:sz w:val="28"/>
        </w:rPr>
        <w:t>
                                     (линия отреза)</w:t>
      </w:r>
    </w:p>
    <w:bookmarkEnd w:id="894"/>
    <w:bookmarkStart w:name="z992" w:id="895"/>
    <w:p>
      <w:pPr>
        <w:spacing w:after="0"/>
        <w:ind w:left="0"/>
        <w:jc w:val="both"/>
      </w:pPr>
      <w:r>
        <w:rPr>
          <w:rFonts w:ascii="Times New Roman"/>
          <w:b w:val="false"/>
          <w:i w:val="false"/>
          <w:color w:val="000000"/>
          <w:sz w:val="28"/>
        </w:rPr>
        <w:t>
      Заявление гражданина _______________________ принято.</w:t>
      </w:r>
    </w:p>
    <w:bookmarkEnd w:id="895"/>
    <w:bookmarkStart w:name="z993" w:id="896"/>
    <w:p>
      <w:pPr>
        <w:spacing w:after="0"/>
        <w:ind w:left="0"/>
        <w:jc w:val="both"/>
      </w:pPr>
      <w:r>
        <w:rPr>
          <w:rFonts w:ascii="Times New Roman"/>
          <w:b w:val="false"/>
          <w:i w:val="false"/>
          <w:color w:val="000000"/>
          <w:sz w:val="28"/>
        </w:rPr>
        <w:t>
      Дата принятия заявления "___" __________ 20___ года. 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w:t>
      </w:r>
      <w:r>
        <w:br/>
      </w:r>
      <w:r>
        <w:rPr>
          <w:rFonts w:ascii="Times New Roman"/>
          <w:b w:val="false"/>
          <w:i w:val="false"/>
          <w:color w:val="000000"/>
          <w:sz w:val="28"/>
        </w:rPr>
        <w:t xml:space="preserve">       принявшего заявление)</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санаторно-курортным 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7" w:id="897"/>
    <w:p>
      <w:pPr>
        <w:spacing w:after="0"/>
        <w:ind w:left="0"/>
        <w:jc w:val="left"/>
      </w:pPr>
      <w:r>
        <w:rPr>
          <w:rFonts w:ascii="Times New Roman"/>
          <w:b/>
          <w:i w:val="false"/>
          <w:color w:val="000000"/>
        </w:rPr>
        <w:t xml:space="preserve">                    Расписка об отказе в приеме документов</w:t>
      </w:r>
    </w:p>
    <w:bookmarkEnd w:id="897"/>
    <w:bookmarkStart w:name="z998" w:id="89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городов областного значения) отказывает в приеме документов на оказание  государственной</w:t>
      </w:r>
      <w:r>
        <w:br/>
      </w:r>
      <w:r>
        <w:rPr>
          <w:rFonts w:ascii="Times New Roman"/>
          <w:b w:val="false"/>
          <w:i w:val="false"/>
          <w:color w:val="000000"/>
          <w:sz w:val="28"/>
        </w:rPr>
        <w:t>услуги "Обеспечение инвалидов санаторно-курортным лечением"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 xml:space="preserve">государственной услуги, и (или) документов с истекшим  сроком действия, а именно: </w:t>
      </w:r>
      <w:r>
        <w:br/>
      </w:r>
      <w:r>
        <w:rPr>
          <w:rFonts w:ascii="Times New Roman"/>
          <w:b w:val="false"/>
          <w:i w:val="false"/>
          <w:color w:val="000000"/>
          <w:sz w:val="28"/>
        </w:rPr>
        <w:t>наименование отсутствующих документов / документов с истекшим сроком  действия:</w:t>
      </w:r>
    </w:p>
    <w:bookmarkEnd w:id="898"/>
    <w:bookmarkStart w:name="z999" w:id="899"/>
    <w:p>
      <w:pPr>
        <w:spacing w:after="0"/>
        <w:ind w:left="0"/>
        <w:jc w:val="both"/>
      </w:pPr>
      <w:r>
        <w:rPr>
          <w:rFonts w:ascii="Times New Roman"/>
          <w:b w:val="false"/>
          <w:i w:val="false"/>
          <w:color w:val="000000"/>
          <w:sz w:val="28"/>
        </w:rPr>
        <w:t>
      1) _______________________________;</w:t>
      </w:r>
    </w:p>
    <w:bookmarkEnd w:id="899"/>
    <w:bookmarkStart w:name="z1000" w:id="900"/>
    <w:p>
      <w:pPr>
        <w:spacing w:after="0"/>
        <w:ind w:left="0"/>
        <w:jc w:val="both"/>
      </w:pPr>
      <w:r>
        <w:rPr>
          <w:rFonts w:ascii="Times New Roman"/>
          <w:b w:val="false"/>
          <w:i w:val="false"/>
          <w:color w:val="000000"/>
          <w:sz w:val="28"/>
        </w:rPr>
        <w:t>
      2) _______________________________;</w:t>
      </w:r>
    </w:p>
    <w:bookmarkEnd w:id="900"/>
    <w:bookmarkStart w:name="z1001" w:id="901"/>
    <w:p>
      <w:pPr>
        <w:spacing w:after="0"/>
        <w:ind w:left="0"/>
        <w:jc w:val="both"/>
      </w:pPr>
      <w:r>
        <w:rPr>
          <w:rFonts w:ascii="Times New Roman"/>
          <w:b w:val="false"/>
          <w:i w:val="false"/>
          <w:color w:val="000000"/>
          <w:sz w:val="28"/>
        </w:rPr>
        <w:t>
      3) _______________________________.</w:t>
      </w:r>
    </w:p>
    <w:bookmarkEnd w:id="901"/>
    <w:bookmarkStart w:name="z1002" w:id="902"/>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r>
        <w:br/>
      </w:r>
      <w:r>
        <w:rPr>
          <w:rFonts w:ascii="Times New Roman"/>
          <w:b w:val="false"/>
          <w:i w:val="false"/>
          <w:color w:val="000000"/>
          <w:sz w:val="28"/>
        </w:rPr>
        <w:t>_________________________________________________________________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w:t>
      </w:r>
      <w:r>
        <w:br/>
      </w:r>
      <w:r>
        <w:rPr>
          <w:rFonts w:ascii="Times New Roman"/>
          <w:b w:val="false"/>
          <w:i w:val="false"/>
          <w:color w:val="000000"/>
          <w:sz w:val="28"/>
        </w:rPr>
        <w:t xml:space="preserve">             Алматы и Шымкент, районов и городов областного значения)</w:t>
      </w:r>
    </w:p>
    <w:bookmarkEnd w:id="902"/>
    <w:bookmarkStart w:name="z1003" w:id="903"/>
    <w:p>
      <w:pPr>
        <w:spacing w:after="0"/>
        <w:ind w:left="0"/>
        <w:jc w:val="both"/>
      </w:pPr>
      <w:r>
        <w:rPr>
          <w:rFonts w:ascii="Times New Roman"/>
          <w:b w:val="false"/>
          <w:i w:val="false"/>
          <w:color w:val="000000"/>
          <w:sz w:val="28"/>
        </w:rPr>
        <w:t>
      Получил: ____________________________________________________ _____________</w:t>
      </w:r>
      <w:r>
        <w:br/>
      </w:r>
      <w:r>
        <w:rPr>
          <w:rFonts w:ascii="Times New Roman"/>
          <w:b w:val="false"/>
          <w:i w:val="false"/>
          <w:color w:val="000000"/>
          <w:sz w:val="28"/>
        </w:rPr>
        <w:t xml:space="preserve">             (Фамилия, имя, отчество (при его наличии) услугополучателя) (подпись)</w:t>
      </w:r>
    </w:p>
    <w:bookmarkEnd w:id="903"/>
    <w:bookmarkStart w:name="z1004" w:id="904"/>
    <w:p>
      <w:pPr>
        <w:spacing w:after="0"/>
        <w:ind w:left="0"/>
        <w:jc w:val="both"/>
      </w:pPr>
      <w:r>
        <w:rPr>
          <w:rFonts w:ascii="Times New Roman"/>
          <w:b w:val="false"/>
          <w:i w:val="false"/>
          <w:color w:val="000000"/>
          <w:sz w:val="28"/>
        </w:rPr>
        <w:t>
      "___" ___________ 20___ года.</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 в медико-</w:t>
            </w:r>
            <w:r>
              <w:br/>
            </w:r>
            <w:r>
              <w:rPr>
                <w:rFonts w:ascii="Times New Roman"/>
                <w:b w:val="false"/>
                <w:i w:val="false"/>
                <w:color w:val="000000"/>
                <w:sz w:val="20"/>
              </w:rPr>
              <w:t>социальных учреждениях</w:t>
            </w:r>
            <w:r>
              <w:br/>
            </w:r>
            <w:r>
              <w:rPr>
                <w:rFonts w:ascii="Times New Roman"/>
                <w:b w:val="false"/>
                <w:i w:val="false"/>
                <w:color w:val="000000"/>
                <w:sz w:val="20"/>
              </w:rPr>
              <w:t>(организациях)"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08" w:id="905"/>
    <w:p>
      <w:pPr>
        <w:spacing w:after="0"/>
        <w:ind w:left="0"/>
        <w:jc w:val="both"/>
      </w:pPr>
      <w:r>
        <w:rPr>
          <w:rFonts w:ascii="Times New Roman"/>
          <w:b w:val="false"/>
          <w:i w:val="false"/>
          <w:color w:val="000000"/>
          <w:sz w:val="28"/>
        </w:rPr>
        <w:t>
      Руководителю местного исполнительного органа или уполномоченной местным</w:t>
      </w:r>
      <w:r>
        <w:br/>
      </w:r>
      <w:r>
        <w:rPr>
          <w:rFonts w:ascii="Times New Roman"/>
          <w:b w:val="false"/>
          <w:i w:val="false"/>
          <w:color w:val="000000"/>
          <w:sz w:val="28"/>
        </w:rPr>
        <w:t xml:space="preserve">исполнительным органом государственной организации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 исполнительного органа</w:t>
      </w:r>
      <w:r>
        <w:br/>
      </w:r>
      <w:r>
        <w:rPr>
          <w:rFonts w:ascii="Times New Roman"/>
          <w:b w:val="false"/>
          <w:i w:val="false"/>
          <w:color w:val="000000"/>
          <w:sz w:val="28"/>
        </w:rPr>
        <w:t xml:space="preserve"> или уполномоченной местным исполнительным органом государственной организации)</w:t>
      </w:r>
    </w:p>
    <w:bookmarkEnd w:id="905"/>
    <w:bookmarkStart w:name="z1009" w:id="906"/>
    <w:p>
      <w:pPr>
        <w:spacing w:after="0"/>
        <w:ind w:left="0"/>
        <w:jc w:val="both"/>
      </w:pPr>
      <w:r>
        <w:rPr>
          <w:rFonts w:ascii="Times New Roman"/>
          <w:b w:val="false"/>
          <w:i w:val="false"/>
          <w:color w:val="000000"/>
          <w:sz w:val="28"/>
        </w:rPr>
        <w:t xml:space="preserve">
      Документ, удостоверяющий личность № ___ выдан "___" ________ 20___ года </w:t>
      </w:r>
    </w:p>
    <w:bookmarkEnd w:id="906"/>
    <w:bookmarkStart w:name="z1010" w:id="907"/>
    <w:p>
      <w:pPr>
        <w:spacing w:after="0"/>
        <w:ind w:left="0"/>
        <w:jc w:val="both"/>
      </w:pPr>
      <w:r>
        <w:rPr>
          <w:rFonts w:ascii="Times New Roman"/>
          <w:b w:val="false"/>
          <w:i w:val="false"/>
          <w:color w:val="000000"/>
          <w:sz w:val="28"/>
        </w:rPr>
        <w:t>
      Место прописки _____________________________________________________</w:t>
      </w:r>
    </w:p>
    <w:bookmarkEnd w:id="907"/>
    <w:bookmarkStart w:name="z1011" w:id="908"/>
    <w:p>
      <w:pPr>
        <w:spacing w:after="0"/>
        <w:ind w:left="0"/>
        <w:jc w:val="both"/>
      </w:pPr>
      <w:r>
        <w:rPr>
          <w:rFonts w:ascii="Times New Roman"/>
          <w:b w:val="false"/>
          <w:i w:val="false"/>
          <w:color w:val="000000"/>
          <w:sz w:val="28"/>
        </w:rPr>
        <w:t>
      Место проживания ___________________________________________________</w:t>
      </w:r>
    </w:p>
    <w:bookmarkEnd w:id="908"/>
    <w:bookmarkStart w:name="z1012" w:id="909"/>
    <w:p>
      <w:pPr>
        <w:spacing w:after="0"/>
        <w:ind w:left="0"/>
        <w:jc w:val="both"/>
      </w:pPr>
      <w:r>
        <w:rPr>
          <w:rFonts w:ascii="Times New Roman"/>
          <w:b w:val="false"/>
          <w:i w:val="false"/>
          <w:color w:val="000000"/>
          <w:sz w:val="28"/>
        </w:rPr>
        <w:t>
      Место рождения _____________________________________________________</w:t>
      </w:r>
    </w:p>
    <w:bookmarkEnd w:id="909"/>
    <w:bookmarkStart w:name="z1013" w:id="910"/>
    <w:p>
      <w:pPr>
        <w:spacing w:after="0"/>
        <w:ind w:left="0"/>
        <w:jc w:val="both"/>
      </w:pPr>
      <w:r>
        <w:rPr>
          <w:rFonts w:ascii="Times New Roman"/>
          <w:b w:val="false"/>
          <w:i w:val="false"/>
          <w:color w:val="000000"/>
          <w:sz w:val="28"/>
        </w:rPr>
        <w:t>
      Дата рождения "___" _________ _____ год</w:t>
      </w:r>
    </w:p>
    <w:bookmarkEnd w:id="910"/>
    <w:bookmarkStart w:name="z1014" w:id="911"/>
    <w:p>
      <w:pPr>
        <w:spacing w:after="0"/>
        <w:ind w:left="0"/>
        <w:jc w:val="both"/>
      </w:pPr>
      <w:r>
        <w:rPr>
          <w:rFonts w:ascii="Times New Roman"/>
          <w:b w:val="false"/>
          <w:i w:val="false"/>
          <w:color w:val="000000"/>
          <w:sz w:val="28"/>
        </w:rPr>
        <w:t>
      Вид и размер пособия ________________________________________________</w:t>
      </w:r>
    </w:p>
    <w:bookmarkEnd w:id="911"/>
    <w:bookmarkStart w:name="z1015" w:id="912"/>
    <w:p>
      <w:pPr>
        <w:spacing w:after="0"/>
        <w:ind w:left="0"/>
        <w:jc w:val="both"/>
      </w:pPr>
      <w:r>
        <w:rPr>
          <w:rFonts w:ascii="Times New Roman"/>
          <w:b w:val="false"/>
          <w:i w:val="false"/>
          <w:color w:val="000000"/>
          <w:sz w:val="28"/>
        </w:rPr>
        <w:t>
      Категория инвалидности ______________________________________________</w:t>
      </w:r>
    </w:p>
    <w:bookmarkEnd w:id="912"/>
    <w:bookmarkStart w:name="z1016" w:id="913"/>
    <w:p>
      <w:pPr>
        <w:spacing w:after="0"/>
        <w:ind w:left="0"/>
        <w:jc w:val="both"/>
      </w:pPr>
      <w:r>
        <w:rPr>
          <w:rFonts w:ascii="Times New Roman"/>
          <w:b w:val="false"/>
          <w:i w:val="false"/>
          <w:color w:val="000000"/>
          <w:sz w:val="28"/>
        </w:rPr>
        <w:t>
      Наличие родственников (законных представителей) _______________________</w:t>
      </w:r>
    </w:p>
    <w:bookmarkEnd w:id="913"/>
    <w:bookmarkStart w:name="z1017" w:id="914"/>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(родственные отношения, возраст, социальный статус, адрес проживания, контактный телефон)</w:t>
      </w:r>
    </w:p>
    <w:bookmarkEnd w:id="914"/>
    <w:bookmarkStart w:name="z1018" w:id="915"/>
    <w:p>
      <w:pPr>
        <w:spacing w:after="0"/>
        <w:ind w:left="0"/>
        <w:jc w:val="left"/>
      </w:pPr>
      <w:r>
        <w:rPr>
          <w:rFonts w:ascii="Times New Roman"/>
          <w:b/>
          <w:i w:val="false"/>
          <w:color w:val="000000"/>
        </w:rPr>
        <w:t xml:space="preserve">                                ЗАЯВЛЕНИЕ</w:t>
      </w:r>
    </w:p>
    <w:bookmarkEnd w:id="915"/>
    <w:bookmarkStart w:name="z1019" w:id="916"/>
    <w:p>
      <w:pPr>
        <w:spacing w:after="0"/>
        <w:ind w:left="0"/>
        <w:jc w:val="both"/>
      </w:pPr>
      <w:r>
        <w:rPr>
          <w:rFonts w:ascii="Times New Roman"/>
          <w:b w:val="false"/>
          <w:i w:val="false"/>
          <w:color w:val="000000"/>
          <w:sz w:val="28"/>
        </w:rPr>
        <w:t>
      Прошу принять ________________________________________________________</w:t>
      </w:r>
      <w:r>
        <w:br/>
      </w:r>
      <w:r>
        <w:rPr>
          <w:rFonts w:ascii="Times New Roman"/>
          <w:b w:val="false"/>
          <w:i w:val="false"/>
          <w:color w:val="000000"/>
          <w:sz w:val="28"/>
        </w:rPr>
        <w:t xml:space="preserve">                   (фамилия, имя, отчество (при наличии) получателя услуг)</w:t>
      </w:r>
    </w:p>
    <w:bookmarkEnd w:id="916"/>
    <w:bookmarkStart w:name="z1020" w:id="917"/>
    <w:p>
      <w:pPr>
        <w:spacing w:after="0"/>
        <w:ind w:left="0"/>
        <w:jc w:val="both"/>
      </w:pPr>
      <w:r>
        <w:rPr>
          <w:rFonts w:ascii="Times New Roman"/>
          <w:b w:val="false"/>
          <w:i w:val="false"/>
          <w:color w:val="000000"/>
          <w:sz w:val="28"/>
        </w:rPr>
        <w:t>
      на круглосуточное постоянное/временное (нужное подчеркнуть) проживание 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организации стационарного типа)</w:t>
      </w:r>
    </w:p>
    <w:bookmarkEnd w:id="917"/>
    <w:bookmarkStart w:name="z1021" w:id="918"/>
    <w:p>
      <w:pPr>
        <w:spacing w:after="0"/>
        <w:ind w:left="0"/>
        <w:jc w:val="both"/>
      </w:pPr>
      <w:r>
        <w:rPr>
          <w:rFonts w:ascii="Times New Roman"/>
          <w:b w:val="false"/>
          <w:i w:val="false"/>
          <w:color w:val="000000"/>
          <w:sz w:val="28"/>
        </w:rPr>
        <w:t>
      так как нуждаюсь (нуждается) в оказании специальных социальных услуг в  условиях стационара.</w:t>
      </w:r>
    </w:p>
    <w:bookmarkEnd w:id="918"/>
    <w:bookmarkStart w:name="z1022" w:id="919"/>
    <w:p>
      <w:pPr>
        <w:spacing w:after="0"/>
        <w:ind w:left="0"/>
        <w:jc w:val="both"/>
      </w:pPr>
      <w:r>
        <w:rPr>
          <w:rFonts w:ascii="Times New Roman"/>
          <w:b w:val="false"/>
          <w:i w:val="false"/>
          <w:color w:val="000000"/>
          <w:sz w:val="28"/>
        </w:rPr>
        <w:t>
      Прилагаю следующие документы:</w:t>
      </w:r>
    </w:p>
    <w:bookmarkEnd w:id="919"/>
    <w:bookmarkStart w:name="z1023" w:id="920"/>
    <w:p>
      <w:pPr>
        <w:spacing w:after="0"/>
        <w:ind w:left="0"/>
        <w:jc w:val="both"/>
      </w:pPr>
      <w:r>
        <w:rPr>
          <w:rFonts w:ascii="Times New Roman"/>
          <w:b w:val="false"/>
          <w:i w:val="false"/>
          <w:color w:val="000000"/>
          <w:sz w:val="28"/>
        </w:rPr>
        <w:t>
      1) _______________________ 2) _________________________</w:t>
      </w:r>
    </w:p>
    <w:bookmarkEnd w:id="920"/>
    <w:bookmarkStart w:name="z1024" w:id="921"/>
    <w:p>
      <w:pPr>
        <w:spacing w:after="0"/>
        <w:ind w:left="0"/>
        <w:jc w:val="both"/>
      </w:pPr>
      <w:r>
        <w:rPr>
          <w:rFonts w:ascii="Times New Roman"/>
          <w:b w:val="false"/>
          <w:i w:val="false"/>
          <w:color w:val="000000"/>
          <w:sz w:val="28"/>
        </w:rPr>
        <w:t>
      3) _______________________ 4) _________________________</w:t>
      </w:r>
    </w:p>
    <w:bookmarkEnd w:id="921"/>
    <w:bookmarkStart w:name="z1025" w:id="922"/>
    <w:p>
      <w:pPr>
        <w:spacing w:after="0"/>
        <w:ind w:left="0"/>
        <w:jc w:val="both"/>
      </w:pPr>
      <w:r>
        <w:rPr>
          <w:rFonts w:ascii="Times New Roman"/>
          <w:b w:val="false"/>
          <w:i w:val="false"/>
          <w:color w:val="000000"/>
          <w:sz w:val="28"/>
        </w:rPr>
        <w:t>
      5) _______________________ 6) _________________________</w:t>
      </w:r>
    </w:p>
    <w:bookmarkEnd w:id="922"/>
    <w:bookmarkStart w:name="z1026" w:id="923"/>
    <w:p>
      <w:pPr>
        <w:spacing w:after="0"/>
        <w:ind w:left="0"/>
        <w:jc w:val="both"/>
      </w:pPr>
      <w:r>
        <w:rPr>
          <w:rFonts w:ascii="Times New Roman"/>
          <w:b w:val="false"/>
          <w:i w:val="false"/>
          <w:color w:val="000000"/>
          <w:sz w:val="28"/>
        </w:rPr>
        <w:t>
      7) _______________________ 8) _________________________</w:t>
      </w:r>
    </w:p>
    <w:bookmarkEnd w:id="923"/>
    <w:bookmarkStart w:name="z1027" w:id="924"/>
    <w:p>
      <w:pPr>
        <w:spacing w:after="0"/>
        <w:ind w:left="0"/>
        <w:jc w:val="both"/>
      </w:pPr>
      <w:r>
        <w:rPr>
          <w:rFonts w:ascii="Times New Roman"/>
          <w:b w:val="false"/>
          <w:i w:val="false"/>
          <w:color w:val="000000"/>
          <w:sz w:val="28"/>
        </w:rPr>
        <w:t>
      9) _______________________ 10) ________________________</w:t>
      </w:r>
    </w:p>
    <w:bookmarkEnd w:id="924"/>
    <w:bookmarkStart w:name="z1028" w:id="925"/>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оформления документов на оказание специальных социальных услуг в организациях стационарного типа.</w:t>
      </w:r>
      <w:r>
        <w:br/>
      </w:r>
      <w:r>
        <w:rPr>
          <w:rFonts w:ascii="Times New Roman"/>
          <w:b w:val="false"/>
          <w:i w:val="false"/>
          <w:color w:val="000000"/>
          <w:sz w:val="28"/>
        </w:rPr>
        <w:t>С условиями приема, содержания, перевода, выписки из медико-социального учреждения и</w:t>
      </w:r>
      <w:r>
        <w:br/>
      </w:r>
      <w:r>
        <w:rPr>
          <w:rFonts w:ascii="Times New Roman"/>
          <w:b w:val="false"/>
          <w:i w:val="false"/>
          <w:color w:val="000000"/>
          <w:sz w:val="28"/>
        </w:rPr>
        <w:t>правилами внутреннего распорядка ознакомлен(а).</w:t>
      </w:r>
      <w:r>
        <w:br/>
      </w:r>
      <w:r>
        <w:rPr>
          <w:rFonts w:ascii="Times New Roman"/>
          <w:b w:val="false"/>
          <w:i w:val="false"/>
          <w:color w:val="000000"/>
          <w:sz w:val="28"/>
        </w:rPr>
        <w:t>"___" ___________ 20___ 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заявителя) </w:t>
      </w:r>
      <w:r>
        <w:br/>
      </w:r>
      <w:r>
        <w:rPr>
          <w:rFonts w:ascii="Times New Roman"/>
          <w:b w:val="false"/>
          <w:i w:val="false"/>
          <w:color w:val="000000"/>
          <w:sz w:val="28"/>
        </w:rPr>
        <w:t>Документы принял 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p>
    <w:bookmarkEnd w:id="925"/>
    <w:bookmarkStart w:name="z1029" w:id="926"/>
    <w:p>
      <w:pPr>
        <w:spacing w:after="0"/>
        <w:ind w:left="0"/>
        <w:jc w:val="both"/>
      </w:pPr>
      <w:r>
        <w:rPr>
          <w:rFonts w:ascii="Times New Roman"/>
          <w:b w:val="false"/>
          <w:i w:val="false"/>
          <w:color w:val="000000"/>
          <w:sz w:val="28"/>
        </w:rPr>
        <w:t>
      "___" ___________ 20___ года.</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 учреждениях</w:t>
            </w:r>
            <w:r>
              <w:br/>
            </w:r>
            <w:r>
              <w:rPr>
                <w:rFonts w:ascii="Times New Roman"/>
                <w:b w:val="false"/>
                <w:i w:val="false"/>
                <w:color w:val="000000"/>
                <w:sz w:val="20"/>
              </w:rPr>
              <w:t>(организациях)"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3" w:id="927"/>
    <w:p>
      <w:pPr>
        <w:spacing w:after="0"/>
        <w:ind w:left="0"/>
        <w:jc w:val="both"/>
      </w:pPr>
      <w:r>
        <w:rPr>
          <w:rFonts w:ascii="Times New Roman"/>
          <w:b w:val="false"/>
          <w:i w:val="false"/>
          <w:color w:val="000000"/>
          <w:sz w:val="28"/>
        </w:rPr>
        <w:t>
      Руководителю местного исполнительного органа или уполномоченной местным</w:t>
      </w:r>
      <w:r>
        <w:br/>
      </w:r>
      <w:r>
        <w:rPr>
          <w:rFonts w:ascii="Times New Roman"/>
          <w:b w:val="false"/>
          <w:i w:val="false"/>
          <w:color w:val="000000"/>
          <w:sz w:val="28"/>
        </w:rPr>
        <w:t xml:space="preserve">исполнительным органом государственной организации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 исполнительного</w:t>
      </w:r>
      <w:r>
        <w:br/>
      </w:r>
      <w:r>
        <w:rPr>
          <w:rFonts w:ascii="Times New Roman"/>
          <w:b w:val="false"/>
          <w:i w:val="false"/>
          <w:color w:val="000000"/>
          <w:sz w:val="28"/>
        </w:rPr>
        <w:t xml:space="preserve">       органа или уполномоченной местным исполнительным органом государственной организации)</w:t>
      </w:r>
    </w:p>
    <w:bookmarkEnd w:id="927"/>
    <w:bookmarkStart w:name="z1034" w:id="928"/>
    <w:p>
      <w:pPr>
        <w:spacing w:after="0"/>
        <w:ind w:left="0"/>
        <w:jc w:val="left"/>
      </w:pPr>
      <w:r>
        <w:rPr>
          <w:rFonts w:ascii="Times New Roman"/>
          <w:b/>
          <w:i w:val="false"/>
          <w:color w:val="000000"/>
        </w:rPr>
        <w:t xml:space="preserve">                                      ЗАЯВЛЕНИЕ</w:t>
      </w:r>
    </w:p>
    <w:bookmarkEnd w:id="928"/>
    <w:bookmarkStart w:name="z1035" w:id="929"/>
    <w:p>
      <w:pPr>
        <w:spacing w:after="0"/>
        <w:ind w:left="0"/>
        <w:jc w:val="both"/>
      </w:pPr>
      <w:r>
        <w:rPr>
          <w:rFonts w:ascii="Times New Roman"/>
          <w:b w:val="false"/>
          <w:i w:val="false"/>
          <w:color w:val="000000"/>
          <w:sz w:val="28"/>
        </w:rPr>
        <w:t>
      Прошу принять меня, 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"___" ___________ ______ года рождения, проживающего по адресу</w:t>
      </w:r>
      <w:r>
        <w:br/>
      </w:r>
      <w:r>
        <w:rPr>
          <w:rFonts w:ascii="Times New Roman"/>
          <w:b w:val="false"/>
          <w:i w:val="false"/>
          <w:color w:val="000000"/>
          <w:sz w:val="28"/>
        </w:rPr>
        <w:t xml:space="preserve">____________________________________________ на дневное пребывание в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организации полустационарного типа)</w:t>
      </w:r>
    </w:p>
    <w:bookmarkEnd w:id="929"/>
    <w:bookmarkStart w:name="z1036" w:id="930"/>
    <w:p>
      <w:pPr>
        <w:spacing w:after="0"/>
        <w:ind w:left="0"/>
        <w:jc w:val="both"/>
      </w:pPr>
      <w:r>
        <w:rPr>
          <w:rFonts w:ascii="Times New Roman"/>
          <w:b w:val="false"/>
          <w:i w:val="false"/>
          <w:color w:val="000000"/>
          <w:sz w:val="28"/>
        </w:rPr>
        <w:t>
      так как нуждаюсь (нуждается) в оказании специальных социальных услуг в  условиях полустационара.  Прилагаю следующие документы:</w:t>
      </w:r>
    </w:p>
    <w:bookmarkEnd w:id="930"/>
    <w:bookmarkStart w:name="z1037" w:id="931"/>
    <w:p>
      <w:pPr>
        <w:spacing w:after="0"/>
        <w:ind w:left="0"/>
        <w:jc w:val="both"/>
      </w:pPr>
      <w:r>
        <w:rPr>
          <w:rFonts w:ascii="Times New Roman"/>
          <w:b w:val="false"/>
          <w:i w:val="false"/>
          <w:color w:val="000000"/>
          <w:sz w:val="28"/>
        </w:rPr>
        <w:t>
      1) ________________ 2) _________________</w:t>
      </w:r>
    </w:p>
    <w:bookmarkEnd w:id="931"/>
    <w:bookmarkStart w:name="z1038" w:id="932"/>
    <w:p>
      <w:pPr>
        <w:spacing w:after="0"/>
        <w:ind w:left="0"/>
        <w:jc w:val="both"/>
      </w:pPr>
      <w:r>
        <w:rPr>
          <w:rFonts w:ascii="Times New Roman"/>
          <w:b w:val="false"/>
          <w:i w:val="false"/>
          <w:color w:val="000000"/>
          <w:sz w:val="28"/>
        </w:rPr>
        <w:t>
      3) ________________ 4) _________________</w:t>
      </w:r>
    </w:p>
    <w:bookmarkEnd w:id="932"/>
    <w:bookmarkStart w:name="z1039" w:id="933"/>
    <w:p>
      <w:pPr>
        <w:spacing w:after="0"/>
        <w:ind w:left="0"/>
        <w:jc w:val="both"/>
      </w:pPr>
      <w:r>
        <w:rPr>
          <w:rFonts w:ascii="Times New Roman"/>
          <w:b w:val="false"/>
          <w:i w:val="false"/>
          <w:color w:val="000000"/>
          <w:sz w:val="28"/>
        </w:rPr>
        <w:t>
      5) ________________ 6) _________________</w:t>
      </w:r>
    </w:p>
    <w:bookmarkEnd w:id="933"/>
    <w:bookmarkStart w:name="z1040" w:id="934"/>
    <w:p>
      <w:pPr>
        <w:spacing w:after="0"/>
        <w:ind w:left="0"/>
        <w:jc w:val="both"/>
      </w:pPr>
      <w:r>
        <w:rPr>
          <w:rFonts w:ascii="Times New Roman"/>
          <w:b w:val="false"/>
          <w:i w:val="false"/>
          <w:color w:val="000000"/>
          <w:sz w:val="28"/>
        </w:rPr>
        <w:t>
      7) ________________ 8) _________________</w:t>
      </w:r>
    </w:p>
    <w:bookmarkEnd w:id="934"/>
    <w:bookmarkStart w:name="z1041" w:id="935"/>
    <w:p>
      <w:pPr>
        <w:spacing w:after="0"/>
        <w:ind w:left="0"/>
        <w:jc w:val="both"/>
      </w:pPr>
      <w:r>
        <w:rPr>
          <w:rFonts w:ascii="Times New Roman"/>
          <w:b w:val="false"/>
          <w:i w:val="false"/>
          <w:color w:val="000000"/>
          <w:sz w:val="28"/>
        </w:rPr>
        <w:t>
      9) ________________ 10) ________________</w:t>
      </w:r>
    </w:p>
    <w:bookmarkEnd w:id="935"/>
    <w:bookmarkStart w:name="z1042" w:id="93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оформления документов на оказание специальных социальных услуг в организацию полустационара типа.</w:t>
      </w:r>
      <w:r>
        <w:br/>
      </w:r>
      <w:r>
        <w:rPr>
          <w:rFonts w:ascii="Times New Roman"/>
          <w:b w:val="false"/>
          <w:i w:val="false"/>
          <w:color w:val="000000"/>
          <w:sz w:val="28"/>
        </w:rPr>
        <w:t>С условиями приема, пребывания, отчисления и выписки из организации полустационарного</w:t>
      </w:r>
      <w:r>
        <w:br/>
      </w:r>
      <w:r>
        <w:rPr>
          <w:rFonts w:ascii="Times New Roman"/>
          <w:b w:val="false"/>
          <w:i w:val="false"/>
          <w:color w:val="000000"/>
          <w:sz w:val="28"/>
        </w:rPr>
        <w:t>типа и правилами внутреннего распорядка ознакомлен(а).</w:t>
      </w:r>
    </w:p>
    <w:bookmarkEnd w:id="936"/>
    <w:bookmarkStart w:name="z1043" w:id="937"/>
    <w:p>
      <w:pPr>
        <w:spacing w:after="0"/>
        <w:ind w:left="0"/>
        <w:jc w:val="both"/>
      </w:pPr>
      <w:r>
        <w:rPr>
          <w:rFonts w:ascii="Times New Roman"/>
          <w:b w:val="false"/>
          <w:i w:val="false"/>
          <w:color w:val="000000"/>
          <w:sz w:val="28"/>
        </w:rPr>
        <w:t xml:space="preserve">
      "___" __________ 20___ года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заявителя)</w:t>
      </w:r>
      <w:r>
        <w:br/>
      </w:r>
      <w:r>
        <w:rPr>
          <w:rFonts w:ascii="Times New Roman"/>
          <w:b w:val="false"/>
          <w:i w:val="false"/>
          <w:color w:val="000000"/>
          <w:sz w:val="28"/>
        </w:rPr>
        <w:t>Документы принял 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p>
    <w:bookmarkEnd w:id="937"/>
    <w:bookmarkStart w:name="z1044" w:id="938"/>
    <w:p>
      <w:pPr>
        <w:spacing w:after="0"/>
        <w:ind w:left="0"/>
        <w:jc w:val="both"/>
      </w:pPr>
      <w:r>
        <w:rPr>
          <w:rFonts w:ascii="Times New Roman"/>
          <w:b w:val="false"/>
          <w:i w:val="false"/>
          <w:color w:val="000000"/>
          <w:sz w:val="28"/>
        </w:rPr>
        <w:t>
      "___" __________ 20___ года.</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939"/>
    <w:p>
      <w:pPr>
        <w:spacing w:after="0"/>
        <w:ind w:left="0"/>
        <w:jc w:val="left"/>
      </w:pPr>
      <w:r>
        <w:rPr>
          <w:rFonts w:ascii="Times New Roman"/>
          <w:b/>
          <w:i w:val="false"/>
          <w:color w:val="000000"/>
        </w:rPr>
        <w:t xml:space="preserve">                                МЕДИЦИНСКАЯ КАРТА</w:t>
      </w:r>
    </w:p>
    <w:bookmarkEnd w:id="939"/>
    <w:bookmarkStart w:name="z1049" w:id="940"/>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медицинской организации)</w:t>
      </w:r>
    </w:p>
    <w:bookmarkEnd w:id="940"/>
    <w:bookmarkStart w:name="z1050" w:id="941"/>
    <w:p>
      <w:pPr>
        <w:spacing w:after="0"/>
        <w:ind w:left="0"/>
        <w:jc w:val="both"/>
      </w:pPr>
      <w:r>
        <w:rPr>
          <w:rFonts w:ascii="Times New Roman"/>
          <w:b w:val="false"/>
          <w:i w:val="false"/>
          <w:color w:val="000000"/>
          <w:sz w:val="28"/>
        </w:rPr>
        <w:t>
      Фамилия, имя, отчество (при его наличии) _________________________________</w:t>
      </w:r>
    </w:p>
    <w:bookmarkEnd w:id="941"/>
    <w:bookmarkStart w:name="z1051" w:id="942"/>
    <w:p>
      <w:pPr>
        <w:spacing w:after="0"/>
        <w:ind w:left="0"/>
        <w:jc w:val="both"/>
      </w:pPr>
      <w:r>
        <w:rPr>
          <w:rFonts w:ascii="Times New Roman"/>
          <w:b w:val="false"/>
          <w:i w:val="false"/>
          <w:color w:val="000000"/>
          <w:sz w:val="28"/>
        </w:rPr>
        <w:t xml:space="preserve">
      Дата рождения "___" __________ _____ года </w:t>
      </w:r>
    </w:p>
    <w:bookmarkEnd w:id="942"/>
    <w:bookmarkStart w:name="z1052" w:id="943"/>
    <w:p>
      <w:pPr>
        <w:spacing w:after="0"/>
        <w:ind w:left="0"/>
        <w:jc w:val="both"/>
      </w:pPr>
      <w:r>
        <w:rPr>
          <w:rFonts w:ascii="Times New Roman"/>
          <w:b w:val="false"/>
          <w:i w:val="false"/>
          <w:color w:val="000000"/>
          <w:sz w:val="28"/>
        </w:rPr>
        <w:t>
      Домашний адрес ________________________________________________________</w:t>
      </w:r>
    </w:p>
    <w:bookmarkEnd w:id="943"/>
    <w:bookmarkStart w:name="z1053" w:id="944"/>
    <w:p>
      <w:pPr>
        <w:spacing w:after="0"/>
        <w:ind w:left="0"/>
        <w:jc w:val="both"/>
      </w:pPr>
      <w:r>
        <w:rPr>
          <w:rFonts w:ascii="Times New Roman"/>
          <w:b w:val="false"/>
          <w:i w:val="false"/>
          <w:color w:val="000000"/>
          <w:sz w:val="28"/>
        </w:rPr>
        <w:t xml:space="preserve">
      Краткий анамнез (сведения о перенесенных заболеваниях, непереносимости </w:t>
      </w:r>
      <w:r>
        <w:br/>
      </w:r>
      <w:r>
        <w:rPr>
          <w:rFonts w:ascii="Times New Roman"/>
          <w:b w:val="false"/>
          <w:i w:val="false"/>
          <w:color w:val="000000"/>
          <w:sz w:val="28"/>
        </w:rPr>
        <w:t xml:space="preserve">лекарственных препаратов, пищевых продуктов и так далее):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Медицинский осмотр (с указанием основного и сопутствующего диагноза, </w:t>
      </w:r>
      <w:r>
        <w:br/>
      </w:r>
      <w:r>
        <w:rPr>
          <w:rFonts w:ascii="Times New Roman"/>
          <w:b w:val="false"/>
          <w:i w:val="false"/>
          <w:color w:val="000000"/>
          <w:sz w:val="28"/>
        </w:rPr>
        <w:t>наличия осложнений):</w:t>
      </w:r>
      <w:r>
        <w:br/>
      </w:r>
      <w:r>
        <w:rPr>
          <w:rFonts w:ascii="Times New Roman"/>
          <w:b w:val="false"/>
          <w:i w:val="false"/>
          <w:color w:val="000000"/>
          <w:sz w:val="28"/>
        </w:rPr>
        <w:t>хирург ______________________________________________________________________</w:t>
      </w:r>
      <w:r>
        <w:br/>
      </w:r>
      <w:r>
        <w:rPr>
          <w:rFonts w:ascii="Times New Roman"/>
          <w:b w:val="false"/>
          <w:i w:val="false"/>
          <w:color w:val="000000"/>
          <w:sz w:val="28"/>
        </w:rPr>
        <w:t>невропатолог _________________________________________________________________</w:t>
      </w:r>
      <w:r>
        <w:br/>
      </w:r>
      <w:r>
        <w:rPr>
          <w:rFonts w:ascii="Times New Roman"/>
          <w:b w:val="false"/>
          <w:i w:val="false"/>
          <w:color w:val="000000"/>
          <w:sz w:val="28"/>
        </w:rPr>
        <w:t>психиатр _____________________________________________________________________</w:t>
      </w:r>
      <w:r>
        <w:br/>
      </w:r>
      <w:r>
        <w:rPr>
          <w:rFonts w:ascii="Times New Roman"/>
          <w:b w:val="false"/>
          <w:i w:val="false"/>
          <w:color w:val="000000"/>
          <w:sz w:val="28"/>
        </w:rPr>
        <w:t>окулист ______________________________________________________________________</w:t>
      </w:r>
      <w:r>
        <w:br/>
      </w:r>
      <w:r>
        <w:rPr>
          <w:rFonts w:ascii="Times New Roman"/>
          <w:b w:val="false"/>
          <w:i w:val="false"/>
          <w:color w:val="000000"/>
          <w:sz w:val="28"/>
        </w:rPr>
        <w:t>отоларинголог ________________________________________________________________</w:t>
      </w:r>
      <w:r>
        <w:br/>
      </w:r>
      <w:r>
        <w:rPr>
          <w:rFonts w:ascii="Times New Roman"/>
          <w:b w:val="false"/>
          <w:i w:val="false"/>
          <w:color w:val="000000"/>
          <w:sz w:val="28"/>
        </w:rPr>
        <w:t>дерматовенеролог ______________________________________________________________</w:t>
      </w:r>
      <w:r>
        <w:br/>
      </w:r>
      <w:r>
        <w:rPr>
          <w:rFonts w:ascii="Times New Roman"/>
          <w:b w:val="false"/>
          <w:i w:val="false"/>
          <w:color w:val="000000"/>
          <w:sz w:val="28"/>
        </w:rPr>
        <w:t>фтизиатр (наличие данных флюорографии обязательно) ______________________________</w:t>
      </w:r>
      <w:r>
        <w:br/>
      </w:r>
      <w:r>
        <w:rPr>
          <w:rFonts w:ascii="Times New Roman"/>
          <w:b w:val="false"/>
          <w:i w:val="false"/>
          <w:color w:val="000000"/>
          <w:sz w:val="28"/>
        </w:rPr>
        <w:t>терапевт/педиатр _______________________________________________________________</w:t>
      </w:r>
      <w:r>
        <w:br/>
      </w:r>
      <w:r>
        <w:rPr>
          <w:rFonts w:ascii="Times New Roman"/>
          <w:b w:val="false"/>
          <w:i w:val="false"/>
          <w:color w:val="000000"/>
          <w:sz w:val="28"/>
        </w:rPr>
        <w:t>заключение об эпидемиологическом окружении: ____________________________________</w:t>
      </w:r>
      <w:r>
        <w:br/>
      </w:r>
      <w:r>
        <w:rPr>
          <w:rFonts w:ascii="Times New Roman"/>
          <w:b w:val="false"/>
          <w:i w:val="false"/>
          <w:color w:val="000000"/>
          <w:sz w:val="28"/>
        </w:rPr>
        <w:t>По показаниям:</w:t>
      </w:r>
      <w:r>
        <w:br/>
      </w:r>
      <w:r>
        <w:rPr>
          <w:rFonts w:ascii="Times New Roman"/>
          <w:b w:val="false"/>
          <w:i w:val="false"/>
          <w:color w:val="000000"/>
          <w:sz w:val="28"/>
        </w:rPr>
        <w:t>стоматолог _____________________________________________________________________</w:t>
      </w:r>
      <w:r>
        <w:br/>
      </w:r>
      <w:r>
        <w:rPr>
          <w:rFonts w:ascii="Times New Roman"/>
          <w:b w:val="false"/>
          <w:i w:val="false"/>
          <w:color w:val="000000"/>
          <w:sz w:val="28"/>
        </w:rPr>
        <w:t>эндокринолог ___________________________________________________________________</w:t>
      </w:r>
      <w:r>
        <w:br/>
      </w:r>
      <w:r>
        <w:rPr>
          <w:rFonts w:ascii="Times New Roman"/>
          <w:b w:val="false"/>
          <w:i w:val="false"/>
          <w:color w:val="000000"/>
          <w:sz w:val="28"/>
        </w:rPr>
        <w:t>кардиолог ______________________________________________________________________</w:t>
      </w:r>
      <w:r>
        <w:br/>
      </w:r>
      <w:r>
        <w:rPr>
          <w:rFonts w:ascii="Times New Roman"/>
          <w:b w:val="false"/>
          <w:i w:val="false"/>
          <w:color w:val="000000"/>
          <w:sz w:val="28"/>
        </w:rPr>
        <w:t>ортопед ________________________________________________________________________</w:t>
      </w:r>
      <w:r>
        <w:br/>
      </w:r>
      <w:r>
        <w:rPr>
          <w:rFonts w:ascii="Times New Roman"/>
          <w:b w:val="false"/>
          <w:i w:val="false"/>
          <w:color w:val="000000"/>
          <w:sz w:val="28"/>
        </w:rPr>
        <w:t>нарколог _______________________________________________________________________</w:t>
      </w:r>
      <w:r>
        <w:br/>
      </w:r>
      <w:r>
        <w:rPr>
          <w:rFonts w:ascii="Times New Roman"/>
          <w:b w:val="false"/>
          <w:i w:val="false"/>
          <w:color w:val="000000"/>
          <w:sz w:val="28"/>
        </w:rPr>
        <w:t>онколог ________________________________________________________________________</w:t>
      </w:r>
      <w:r>
        <w:br/>
      </w:r>
      <w:r>
        <w:rPr>
          <w:rFonts w:ascii="Times New Roman"/>
          <w:b w:val="false"/>
          <w:i w:val="false"/>
          <w:color w:val="000000"/>
          <w:sz w:val="28"/>
        </w:rPr>
        <w:t>гинеколог (уролог) ______________________________________________________________</w:t>
      </w:r>
      <w:r>
        <w:br/>
      </w:r>
      <w:r>
        <w:rPr>
          <w:rFonts w:ascii="Times New Roman"/>
          <w:b w:val="false"/>
          <w:i w:val="false"/>
          <w:color w:val="000000"/>
          <w:sz w:val="28"/>
        </w:rPr>
        <w:t>Результаты лабораторных исследований:</w:t>
      </w:r>
      <w:r>
        <w:br/>
      </w:r>
      <w:r>
        <w:rPr>
          <w:rFonts w:ascii="Times New Roman"/>
          <w:b w:val="false"/>
          <w:i w:val="false"/>
          <w:color w:val="000000"/>
          <w:sz w:val="28"/>
        </w:rPr>
        <w:t>общий анализ крови 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анализ крови на ВИЧ-инфекцию 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анализ крови на сифилис 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общий анализ мочи 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паразитологическое исследование фекалий на яйца гельминтов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бактериологическое исследование фекалий на кишечную палочку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лабораторное обследование на менингококковую инфекцию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для лиц, старше 18 лет с психоневрологическими заболеваниями:</w:t>
      </w:r>
      <w:r>
        <w:br/>
      </w:r>
      <w:r>
        <w:rPr>
          <w:rFonts w:ascii="Times New Roman"/>
          <w:b w:val="false"/>
          <w:i w:val="false"/>
          <w:color w:val="000000"/>
          <w:sz w:val="28"/>
        </w:rPr>
        <w:t>вагинальный мазок у женщин 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уретральный мазок у мужчин 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Заключение председателя врачебно-консультативной комиссии: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(имеются ли медицинские противопоказания для пребывания в организации  стационарного (полустационарного) типа)</w:t>
      </w:r>
    </w:p>
    <w:bookmarkEnd w:id="944"/>
    <w:bookmarkStart w:name="z1054" w:id="945"/>
    <w:p>
      <w:pPr>
        <w:spacing w:after="0"/>
        <w:ind w:left="0"/>
        <w:jc w:val="both"/>
      </w:pPr>
      <w:r>
        <w:rPr>
          <w:rFonts w:ascii="Times New Roman"/>
          <w:b w:val="false"/>
          <w:i w:val="false"/>
          <w:color w:val="000000"/>
          <w:sz w:val="28"/>
        </w:rPr>
        <w:t>
      М.П.</w:t>
      </w:r>
    </w:p>
    <w:bookmarkEnd w:id="945"/>
    <w:bookmarkStart w:name="z1055" w:id="946"/>
    <w:p>
      <w:pPr>
        <w:spacing w:after="0"/>
        <w:ind w:left="0"/>
        <w:jc w:val="both"/>
      </w:pPr>
      <w:r>
        <w:rPr>
          <w:rFonts w:ascii="Times New Roman"/>
          <w:b w:val="false"/>
          <w:i w:val="false"/>
          <w:color w:val="000000"/>
          <w:sz w:val="28"/>
        </w:rPr>
        <w:t>
      Руководитель медицинской организации: ______________________________________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"___" __________ 20___ года.</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"Оформление документов на </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9" w:id="947"/>
    <w:p>
      <w:pPr>
        <w:spacing w:after="0"/>
        <w:ind w:left="0"/>
        <w:jc w:val="left"/>
      </w:pPr>
      <w:r>
        <w:rPr>
          <w:rFonts w:ascii="Times New Roman"/>
          <w:b/>
          <w:i w:val="false"/>
          <w:color w:val="000000"/>
        </w:rPr>
        <w:t xml:space="preserve">                          Расписка об отказе в приеме документов</w:t>
      </w:r>
    </w:p>
    <w:bookmarkEnd w:id="947"/>
    <w:bookmarkStart w:name="z1060" w:id="94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w:t>
      </w:r>
      <w:r>
        <w:br/>
      </w:r>
      <w:r>
        <w:rPr>
          <w:rFonts w:ascii="Times New Roman"/>
          <w:b w:val="false"/>
          <w:i w:val="false"/>
          <w:color w:val="000000"/>
          <w:sz w:val="28"/>
        </w:rPr>
        <w:t>"О государственных услугах", 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 xml:space="preserve">                   городов областного значения)</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медико-социальных учреждениях (организациях)"</w:t>
      </w:r>
      <w:r>
        <w:br/>
      </w:r>
      <w:r>
        <w:rPr>
          <w:rFonts w:ascii="Times New Roman"/>
          <w:b w:val="false"/>
          <w:i w:val="false"/>
          <w:color w:val="000000"/>
          <w:sz w:val="28"/>
        </w:rPr>
        <w:t>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и (или) документов с истекшим</w:t>
      </w:r>
      <w:r>
        <w:br/>
      </w:r>
      <w:r>
        <w:rPr>
          <w:rFonts w:ascii="Times New Roman"/>
          <w:b w:val="false"/>
          <w:i w:val="false"/>
          <w:color w:val="000000"/>
          <w:sz w:val="28"/>
        </w:rPr>
        <w:t>сроком действия,  а именно:</w:t>
      </w:r>
      <w:r>
        <w:br/>
      </w:r>
      <w:r>
        <w:rPr>
          <w:rFonts w:ascii="Times New Roman"/>
          <w:b w:val="false"/>
          <w:i w:val="false"/>
          <w:color w:val="000000"/>
          <w:sz w:val="28"/>
        </w:rPr>
        <w:t>наименование отсутствующих документов / документов с истекшим сроком  действия:</w:t>
      </w:r>
    </w:p>
    <w:bookmarkEnd w:id="948"/>
    <w:bookmarkStart w:name="z1061" w:id="949"/>
    <w:p>
      <w:pPr>
        <w:spacing w:after="0"/>
        <w:ind w:left="0"/>
        <w:jc w:val="both"/>
      </w:pPr>
      <w:r>
        <w:rPr>
          <w:rFonts w:ascii="Times New Roman"/>
          <w:b w:val="false"/>
          <w:i w:val="false"/>
          <w:color w:val="000000"/>
          <w:sz w:val="28"/>
        </w:rPr>
        <w:t>
      1) ________________________________;</w:t>
      </w:r>
    </w:p>
    <w:bookmarkEnd w:id="949"/>
    <w:bookmarkStart w:name="z1062" w:id="950"/>
    <w:p>
      <w:pPr>
        <w:spacing w:after="0"/>
        <w:ind w:left="0"/>
        <w:jc w:val="both"/>
      </w:pPr>
      <w:r>
        <w:rPr>
          <w:rFonts w:ascii="Times New Roman"/>
          <w:b w:val="false"/>
          <w:i w:val="false"/>
          <w:color w:val="000000"/>
          <w:sz w:val="28"/>
        </w:rPr>
        <w:t>
      2) ________________________________;</w:t>
      </w:r>
    </w:p>
    <w:bookmarkEnd w:id="950"/>
    <w:bookmarkStart w:name="z1063" w:id="951"/>
    <w:p>
      <w:pPr>
        <w:spacing w:after="0"/>
        <w:ind w:left="0"/>
        <w:jc w:val="both"/>
      </w:pPr>
      <w:r>
        <w:rPr>
          <w:rFonts w:ascii="Times New Roman"/>
          <w:b w:val="false"/>
          <w:i w:val="false"/>
          <w:color w:val="000000"/>
          <w:sz w:val="28"/>
        </w:rPr>
        <w:t>
      3) ________________________________.</w:t>
      </w:r>
    </w:p>
    <w:bookmarkEnd w:id="951"/>
    <w:bookmarkStart w:name="z1064" w:id="95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 _________________________________________________________________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p>
    <w:bookmarkEnd w:id="952"/>
    <w:bookmarkStart w:name="z1065" w:id="953"/>
    <w:p>
      <w:pPr>
        <w:spacing w:after="0"/>
        <w:ind w:left="0"/>
        <w:jc w:val="both"/>
      </w:pPr>
      <w:r>
        <w:rPr>
          <w:rFonts w:ascii="Times New Roman"/>
          <w:b w:val="false"/>
          <w:i w:val="false"/>
          <w:color w:val="000000"/>
          <w:sz w:val="28"/>
        </w:rPr>
        <w:t>
      Получил: ____________________________________________________ _____________</w:t>
      </w:r>
      <w:r>
        <w:br/>
      </w:r>
      <w:r>
        <w:rPr>
          <w:rFonts w:ascii="Times New Roman"/>
          <w:b w:val="false"/>
          <w:i w:val="false"/>
          <w:color w:val="000000"/>
          <w:sz w:val="28"/>
        </w:rPr>
        <w:t xml:space="preserve">             (Фамилия, имя, отчество (при его наличии) услугополучателя) (подпись)</w:t>
      </w:r>
    </w:p>
    <w:bookmarkEnd w:id="953"/>
    <w:bookmarkStart w:name="z1066" w:id="954"/>
    <w:p>
      <w:pPr>
        <w:spacing w:after="0"/>
        <w:ind w:left="0"/>
        <w:jc w:val="both"/>
      </w:pPr>
      <w:r>
        <w:rPr>
          <w:rFonts w:ascii="Times New Roman"/>
          <w:b w:val="false"/>
          <w:i w:val="false"/>
          <w:color w:val="000000"/>
          <w:sz w:val="28"/>
        </w:rPr>
        <w:t>
      "___" ___________ 20__ года</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0" w:id="955"/>
    <w:p>
      <w:pPr>
        <w:spacing w:after="0"/>
        <w:ind w:left="0"/>
        <w:jc w:val="left"/>
      </w:pPr>
      <w:r>
        <w:rPr>
          <w:rFonts w:ascii="Times New Roman"/>
          <w:b/>
          <w:i w:val="false"/>
          <w:color w:val="000000"/>
        </w:rPr>
        <w:t xml:space="preserve">                    Расписка об отказе в приеме документов</w:t>
      </w:r>
    </w:p>
    <w:bookmarkEnd w:id="955"/>
    <w:bookmarkStart w:name="z1071" w:id="9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w:t>
      </w:r>
      <w:r>
        <w:br/>
      </w:r>
      <w:r>
        <w:rPr>
          <w:rFonts w:ascii="Times New Roman"/>
          <w:b w:val="false"/>
          <w:i w:val="false"/>
          <w:color w:val="000000"/>
          <w:sz w:val="28"/>
        </w:rPr>
        <w:t xml:space="preserve">"О государственных услугах", Государственная корпорация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адрес)</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медико-социальных учреждениях (организациях)"</w:t>
      </w:r>
      <w:r>
        <w:br/>
      </w:r>
      <w:r>
        <w:rPr>
          <w:rFonts w:ascii="Times New Roman"/>
          <w:b w:val="false"/>
          <w:i w:val="false"/>
          <w:color w:val="000000"/>
          <w:sz w:val="28"/>
        </w:rPr>
        <w:t xml:space="preserve">ввиду представления Вами неполного пакета документов согласно перечню, </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наименование отсутствующих документов:</w:t>
      </w:r>
    </w:p>
    <w:bookmarkEnd w:id="956"/>
    <w:bookmarkStart w:name="z1072" w:id="957"/>
    <w:p>
      <w:pPr>
        <w:spacing w:after="0"/>
        <w:ind w:left="0"/>
        <w:jc w:val="both"/>
      </w:pPr>
      <w:r>
        <w:rPr>
          <w:rFonts w:ascii="Times New Roman"/>
          <w:b w:val="false"/>
          <w:i w:val="false"/>
          <w:color w:val="000000"/>
          <w:sz w:val="28"/>
        </w:rPr>
        <w:t>
      1. _____________________________________;</w:t>
      </w:r>
    </w:p>
    <w:bookmarkEnd w:id="957"/>
    <w:bookmarkStart w:name="z1073" w:id="958"/>
    <w:p>
      <w:pPr>
        <w:spacing w:after="0"/>
        <w:ind w:left="0"/>
        <w:jc w:val="both"/>
      </w:pPr>
      <w:r>
        <w:rPr>
          <w:rFonts w:ascii="Times New Roman"/>
          <w:b w:val="false"/>
          <w:i w:val="false"/>
          <w:color w:val="000000"/>
          <w:sz w:val="28"/>
        </w:rPr>
        <w:t>
      2. _____________________________________;</w:t>
      </w:r>
    </w:p>
    <w:bookmarkEnd w:id="958"/>
    <w:bookmarkStart w:name="z1074" w:id="959"/>
    <w:p>
      <w:pPr>
        <w:spacing w:after="0"/>
        <w:ind w:left="0"/>
        <w:jc w:val="both"/>
      </w:pPr>
      <w:r>
        <w:rPr>
          <w:rFonts w:ascii="Times New Roman"/>
          <w:b w:val="false"/>
          <w:i w:val="false"/>
          <w:color w:val="000000"/>
          <w:sz w:val="28"/>
        </w:rPr>
        <w:t>
      3. _____________________________________.</w:t>
      </w:r>
    </w:p>
    <w:bookmarkEnd w:id="959"/>
    <w:bookmarkStart w:name="z1075" w:id="96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60"/>
    <w:bookmarkStart w:name="z1076" w:id="961"/>
    <w:p>
      <w:pPr>
        <w:spacing w:after="0"/>
        <w:ind w:left="0"/>
        <w:jc w:val="both"/>
      </w:pPr>
      <w:r>
        <w:rPr>
          <w:rFonts w:ascii="Times New Roman"/>
          <w:b w:val="false"/>
          <w:i w:val="false"/>
          <w:color w:val="000000"/>
          <w:sz w:val="28"/>
        </w:rPr>
        <w:t>
      Исполнитель: ______________________________________________________________</w:t>
      </w:r>
      <w:r>
        <w:br/>
      </w:r>
      <w:r>
        <w:rPr>
          <w:rFonts w:ascii="Times New Roman"/>
          <w:b w:val="false"/>
          <w:i w:val="false"/>
          <w:color w:val="000000"/>
          <w:sz w:val="28"/>
        </w:rPr>
        <w:t xml:space="preserve">             (Ф.И.О. (при наличии) работника Государственной корпорации, подпись)</w:t>
      </w:r>
    </w:p>
    <w:bookmarkEnd w:id="961"/>
    <w:bookmarkStart w:name="z1077" w:id="962"/>
    <w:p>
      <w:pPr>
        <w:spacing w:after="0"/>
        <w:ind w:left="0"/>
        <w:jc w:val="both"/>
      </w:pPr>
      <w:r>
        <w:rPr>
          <w:rFonts w:ascii="Times New Roman"/>
          <w:b w:val="false"/>
          <w:i w:val="false"/>
          <w:color w:val="000000"/>
          <w:sz w:val="28"/>
        </w:rPr>
        <w:t>
      Телефон _______________________________</w:t>
      </w:r>
    </w:p>
    <w:bookmarkEnd w:id="962"/>
    <w:bookmarkStart w:name="z1078" w:id="963"/>
    <w:p>
      <w:pPr>
        <w:spacing w:after="0"/>
        <w:ind w:left="0"/>
        <w:jc w:val="both"/>
      </w:pPr>
      <w:r>
        <w:rPr>
          <w:rFonts w:ascii="Times New Roman"/>
          <w:b w:val="false"/>
          <w:i w:val="false"/>
          <w:color w:val="000000"/>
          <w:sz w:val="28"/>
        </w:rPr>
        <w:t>
      Получил: _________________________________________________________________</w:t>
      </w:r>
      <w:r>
        <w:br/>
      </w:r>
      <w:r>
        <w:rPr>
          <w:rFonts w:ascii="Times New Roman"/>
          <w:b w:val="false"/>
          <w:i w:val="false"/>
          <w:color w:val="000000"/>
          <w:sz w:val="28"/>
        </w:rPr>
        <w:t xml:space="preserve">                         (Ф.И.О. (при наличии), подпись услугополучателя)</w:t>
      </w:r>
    </w:p>
    <w:bookmarkEnd w:id="963"/>
    <w:bookmarkStart w:name="z1079" w:id="964"/>
    <w:p>
      <w:pPr>
        <w:spacing w:after="0"/>
        <w:ind w:left="0"/>
        <w:jc w:val="both"/>
      </w:pPr>
      <w:r>
        <w:rPr>
          <w:rFonts w:ascii="Times New Roman"/>
          <w:b w:val="false"/>
          <w:i w:val="false"/>
          <w:color w:val="000000"/>
          <w:sz w:val="28"/>
        </w:rPr>
        <w:t>
      "___" ____________ 20__ года.</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3" w:id="965"/>
    <w:p>
      <w:pPr>
        <w:spacing w:after="0"/>
        <w:ind w:left="0"/>
        <w:jc w:val="both"/>
      </w:pPr>
      <w:r>
        <w:rPr>
          <w:rFonts w:ascii="Times New Roman"/>
          <w:b w:val="false"/>
          <w:i w:val="false"/>
          <w:color w:val="000000"/>
          <w:sz w:val="28"/>
        </w:rPr>
        <w:t>
      Руководителю местного исполнительного органа или уполномоченной местным</w:t>
      </w:r>
      <w:r>
        <w:br/>
      </w:r>
      <w:r>
        <w:rPr>
          <w:rFonts w:ascii="Times New Roman"/>
          <w:b w:val="false"/>
          <w:i w:val="false"/>
          <w:color w:val="000000"/>
          <w:sz w:val="28"/>
        </w:rPr>
        <w:t xml:space="preserve">исполнительным органом государственной организации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 исполнительного органа</w:t>
      </w:r>
      <w:r>
        <w:br/>
      </w:r>
      <w:r>
        <w:rPr>
          <w:rFonts w:ascii="Times New Roman"/>
          <w:b w:val="false"/>
          <w:i w:val="false"/>
          <w:color w:val="000000"/>
          <w:sz w:val="28"/>
        </w:rPr>
        <w:t xml:space="preserve"> или уполномоченной местным исполнительным органом государственной организации)</w:t>
      </w:r>
    </w:p>
    <w:bookmarkEnd w:id="965"/>
    <w:bookmarkStart w:name="z1084" w:id="966"/>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(наименование субъекта надомного обслуживания)</w:t>
      </w:r>
      <w:r>
        <w:br/>
      </w:r>
      <w:r>
        <w:rPr>
          <w:rFonts w:ascii="Times New Roman"/>
          <w:b w:val="false"/>
          <w:i w:val="false"/>
          <w:color w:val="000000"/>
          <w:sz w:val="28"/>
        </w:rPr>
        <w:t>Фамилия, имя, отчество (при его наличии)_________________________________________</w:t>
      </w:r>
      <w:r>
        <w:br/>
      </w:r>
      <w:r>
        <w:rPr>
          <w:rFonts w:ascii="Times New Roman"/>
          <w:b w:val="false"/>
          <w:i w:val="false"/>
          <w:color w:val="000000"/>
          <w:sz w:val="28"/>
        </w:rPr>
        <w:t>Дата рождения ________________________________________________________________</w:t>
      </w:r>
      <w:r>
        <w:br/>
      </w:r>
      <w:r>
        <w:rPr>
          <w:rFonts w:ascii="Times New Roman"/>
          <w:b w:val="false"/>
          <w:i w:val="false"/>
          <w:color w:val="000000"/>
          <w:sz w:val="28"/>
        </w:rPr>
        <w:t>Адрес проживания _____________________________________________________________</w:t>
      </w:r>
      <w:r>
        <w:br/>
      </w:r>
      <w:r>
        <w:rPr>
          <w:rFonts w:ascii="Times New Roman"/>
          <w:b w:val="false"/>
          <w:i w:val="false"/>
          <w:color w:val="000000"/>
          <w:sz w:val="28"/>
        </w:rPr>
        <w:t>Номер телефона (домашний, мобильный) __________________________________________</w:t>
      </w:r>
      <w:r>
        <w:br/>
      </w:r>
      <w:r>
        <w:rPr>
          <w:rFonts w:ascii="Times New Roman"/>
          <w:b w:val="false"/>
          <w:i w:val="false"/>
          <w:color w:val="000000"/>
          <w:sz w:val="28"/>
        </w:rPr>
        <w:t>Категория инвалидности (при наличии) ____________________________________________</w:t>
      </w:r>
      <w:r>
        <w:br/>
      </w:r>
      <w:r>
        <w:rPr>
          <w:rFonts w:ascii="Times New Roman"/>
          <w:b w:val="false"/>
          <w:i w:val="false"/>
          <w:color w:val="000000"/>
          <w:sz w:val="28"/>
        </w:rPr>
        <w:t>Совместно проживающие члены семьи (указать фамилию, имя, отчество  (при его наличии), родство):</w:t>
      </w:r>
      <w:r>
        <w:br/>
      </w:r>
      <w:r>
        <w:rPr>
          <w:rFonts w:ascii="Times New Roman"/>
          <w:b w:val="false"/>
          <w:i w:val="false"/>
          <w:color w:val="000000"/>
          <w:sz w:val="28"/>
        </w:rPr>
        <w:t>____________________________________________</w:t>
      </w:r>
    </w:p>
    <w:bookmarkEnd w:id="966"/>
    <w:bookmarkStart w:name="z1085" w:id="967"/>
    <w:p>
      <w:pPr>
        <w:spacing w:after="0"/>
        <w:ind w:left="0"/>
        <w:jc w:val="left"/>
      </w:pPr>
      <w:r>
        <w:rPr>
          <w:rFonts w:ascii="Times New Roman"/>
          <w:b/>
          <w:i w:val="false"/>
          <w:color w:val="000000"/>
        </w:rPr>
        <w:t xml:space="preserve">                                ЗАЯВЛЕНИЕ</w:t>
      </w:r>
    </w:p>
    <w:bookmarkEnd w:id="967"/>
    <w:bookmarkStart w:name="z1086" w:id="968"/>
    <w:p>
      <w:pPr>
        <w:spacing w:after="0"/>
        <w:ind w:left="0"/>
        <w:jc w:val="both"/>
      </w:pPr>
      <w:r>
        <w:rPr>
          <w:rFonts w:ascii="Times New Roman"/>
          <w:b w:val="false"/>
          <w:i w:val="false"/>
          <w:color w:val="000000"/>
          <w:sz w:val="28"/>
        </w:rPr>
        <w:t>
      Прошу взять на учет ___________________________________________________ для</w:t>
      </w:r>
      <w:r>
        <w:br/>
      </w:r>
      <w:r>
        <w:rPr>
          <w:rFonts w:ascii="Times New Roman"/>
          <w:b w:val="false"/>
          <w:i w:val="false"/>
          <w:color w:val="000000"/>
          <w:sz w:val="28"/>
        </w:rPr>
        <w:t xml:space="preserve">                   (указать фамилию, имя, отчество (при его наличии) получателя услуг)</w:t>
      </w:r>
      <w:r>
        <w:br/>
      </w:r>
      <w:r>
        <w:rPr>
          <w:rFonts w:ascii="Times New Roman"/>
          <w:b w:val="false"/>
          <w:i w:val="false"/>
          <w:color w:val="000000"/>
          <w:sz w:val="28"/>
        </w:rPr>
        <w:t xml:space="preserve">предоставления специальных социальных услуг в условиях на дому. </w:t>
      </w:r>
      <w:r>
        <w:br/>
      </w:r>
      <w:r>
        <w:rPr>
          <w:rFonts w:ascii="Times New Roman"/>
          <w:b w:val="false"/>
          <w:i w:val="false"/>
          <w:color w:val="000000"/>
          <w:sz w:val="28"/>
        </w:rPr>
        <w:t>Даю согласие на сбор и обработку моих персональных данных, необходимых для</w:t>
      </w:r>
      <w:r>
        <w:br/>
      </w:r>
      <w:r>
        <w:rPr>
          <w:rFonts w:ascii="Times New Roman"/>
          <w:b w:val="false"/>
          <w:i w:val="false"/>
          <w:color w:val="000000"/>
          <w:sz w:val="28"/>
        </w:rPr>
        <w:t xml:space="preserve">оформления документов на оказание специальных социальных услуг в условиях ухода на дому. </w:t>
      </w:r>
      <w:r>
        <w:br/>
      </w:r>
      <w:r>
        <w:rPr>
          <w:rFonts w:ascii="Times New Roman"/>
          <w:b w:val="false"/>
          <w:i w:val="false"/>
          <w:color w:val="000000"/>
          <w:sz w:val="28"/>
        </w:rPr>
        <w:t>С порядком и условиями оказания специальных социальных услуг в условиях на дому ознакомлен(а).</w:t>
      </w:r>
    </w:p>
    <w:bookmarkEnd w:id="968"/>
    <w:bookmarkStart w:name="z1087" w:id="969"/>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и подпись _______________________</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Дата "___" ___________ 20__ года</w:t>
      </w:r>
    </w:p>
    <w:bookmarkEnd w:id="969"/>
    <w:bookmarkStart w:name="z1088" w:id="970"/>
    <w:p>
      <w:pPr>
        <w:spacing w:after="0"/>
        <w:ind w:left="0"/>
        <w:jc w:val="both"/>
      </w:pPr>
      <w:r>
        <w:rPr>
          <w:rFonts w:ascii="Times New Roman"/>
          <w:b w:val="false"/>
          <w:i w:val="false"/>
          <w:color w:val="000000"/>
          <w:sz w:val="28"/>
        </w:rPr>
        <w:t>
      Заявление принял __________________________________________________________</w:t>
      </w:r>
      <w:r>
        <w:br/>
      </w:r>
      <w:r>
        <w:rPr>
          <w:rFonts w:ascii="Times New Roman"/>
          <w:b w:val="false"/>
          <w:i w:val="false"/>
          <w:color w:val="000000"/>
          <w:sz w:val="28"/>
        </w:rPr>
        <w:t xml:space="preserve">                   (указать фамилию, имя, отчество (при его наличии) и должность)</w:t>
      </w:r>
    </w:p>
    <w:bookmarkEnd w:id="970"/>
    <w:bookmarkStart w:name="z1089" w:id="971"/>
    <w:p>
      <w:pPr>
        <w:spacing w:after="0"/>
        <w:ind w:left="0"/>
        <w:jc w:val="both"/>
      </w:pPr>
      <w:r>
        <w:rPr>
          <w:rFonts w:ascii="Times New Roman"/>
          <w:b w:val="false"/>
          <w:i w:val="false"/>
          <w:color w:val="000000"/>
          <w:sz w:val="28"/>
        </w:rPr>
        <w:t>
      Подпись _________   Дата "___" __________ 20__года</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972"/>
    <w:p>
      <w:pPr>
        <w:spacing w:after="0"/>
        <w:ind w:left="0"/>
        <w:jc w:val="left"/>
      </w:pPr>
      <w:r>
        <w:rPr>
          <w:rFonts w:ascii="Times New Roman"/>
          <w:b/>
          <w:i w:val="false"/>
          <w:color w:val="000000"/>
        </w:rPr>
        <w:t xml:space="preserve">                          МЕДИЦИНСКАЯ КАРТА</w:t>
      </w:r>
    </w:p>
    <w:bookmarkEnd w:id="972"/>
    <w:bookmarkStart w:name="z1094" w:id="973"/>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медицинской организации)</w:t>
      </w:r>
      <w:r>
        <w:br/>
      </w:r>
      <w:r>
        <w:rPr>
          <w:rFonts w:ascii="Times New Roman"/>
          <w:b w:val="false"/>
          <w:i w:val="false"/>
          <w:color w:val="000000"/>
          <w:sz w:val="28"/>
        </w:rPr>
        <w:t>Фамилия, имя, отчество (при его наличии) ________________________________________</w:t>
      </w:r>
      <w:r>
        <w:br/>
      </w:r>
      <w:r>
        <w:rPr>
          <w:rFonts w:ascii="Times New Roman"/>
          <w:b w:val="false"/>
          <w:i w:val="false"/>
          <w:color w:val="000000"/>
          <w:sz w:val="28"/>
        </w:rPr>
        <w:t>Дата рождения "___" ___________ _____ года</w:t>
      </w:r>
      <w:r>
        <w:br/>
      </w:r>
      <w:r>
        <w:rPr>
          <w:rFonts w:ascii="Times New Roman"/>
          <w:b w:val="false"/>
          <w:i w:val="false"/>
          <w:color w:val="000000"/>
          <w:sz w:val="28"/>
        </w:rPr>
        <w:t>Домашний адрес ______________________________________________________________</w:t>
      </w:r>
      <w:r>
        <w:br/>
      </w:r>
      <w:r>
        <w:rPr>
          <w:rFonts w:ascii="Times New Roman"/>
          <w:b w:val="false"/>
          <w:i w:val="false"/>
          <w:color w:val="000000"/>
          <w:sz w:val="28"/>
        </w:rPr>
        <w:t>Краткий анамнез (сведения о перенесенных заболеваниях, непереносимости  лекарственных</w:t>
      </w:r>
      <w:r>
        <w:br/>
      </w:r>
      <w:r>
        <w:rPr>
          <w:rFonts w:ascii="Times New Roman"/>
          <w:b w:val="false"/>
          <w:i w:val="false"/>
          <w:color w:val="000000"/>
          <w:sz w:val="28"/>
        </w:rPr>
        <w:t xml:space="preserve">препаратов, пищевых продуктов и так далее):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Медицинский осмотр (с указанием основного и сопутствующего диагноза, наличия  осложнений):</w:t>
      </w:r>
      <w:r>
        <w:br/>
      </w:r>
      <w:r>
        <w:rPr>
          <w:rFonts w:ascii="Times New Roman"/>
          <w:b w:val="false"/>
          <w:i w:val="false"/>
          <w:color w:val="000000"/>
          <w:sz w:val="28"/>
        </w:rPr>
        <w:t>хирург _______________________________________________________________________</w:t>
      </w:r>
      <w:r>
        <w:br/>
      </w:r>
      <w:r>
        <w:rPr>
          <w:rFonts w:ascii="Times New Roman"/>
          <w:b w:val="false"/>
          <w:i w:val="false"/>
          <w:color w:val="000000"/>
          <w:sz w:val="28"/>
        </w:rPr>
        <w:t>невропатолог __________________________________________________________________</w:t>
      </w:r>
      <w:r>
        <w:br/>
      </w:r>
      <w:r>
        <w:rPr>
          <w:rFonts w:ascii="Times New Roman"/>
          <w:b w:val="false"/>
          <w:i w:val="false"/>
          <w:color w:val="000000"/>
          <w:sz w:val="28"/>
        </w:rPr>
        <w:t>психиатр ______________________________________________________________________</w:t>
      </w:r>
      <w:r>
        <w:br/>
      </w:r>
      <w:r>
        <w:rPr>
          <w:rFonts w:ascii="Times New Roman"/>
          <w:b w:val="false"/>
          <w:i w:val="false"/>
          <w:color w:val="000000"/>
          <w:sz w:val="28"/>
        </w:rPr>
        <w:t>окулист _______________________________________________________________________</w:t>
      </w:r>
      <w:r>
        <w:br/>
      </w:r>
      <w:r>
        <w:rPr>
          <w:rFonts w:ascii="Times New Roman"/>
          <w:b w:val="false"/>
          <w:i w:val="false"/>
          <w:color w:val="000000"/>
          <w:sz w:val="28"/>
        </w:rPr>
        <w:t>отоларинголог _________________________________________________________________</w:t>
      </w:r>
      <w:r>
        <w:br/>
      </w:r>
      <w:r>
        <w:rPr>
          <w:rFonts w:ascii="Times New Roman"/>
          <w:b w:val="false"/>
          <w:i w:val="false"/>
          <w:color w:val="000000"/>
          <w:sz w:val="28"/>
        </w:rPr>
        <w:t>дерматовенеролог ______________________________________________________________</w:t>
      </w:r>
      <w:r>
        <w:br/>
      </w:r>
      <w:r>
        <w:rPr>
          <w:rFonts w:ascii="Times New Roman"/>
          <w:b w:val="false"/>
          <w:i w:val="false"/>
          <w:color w:val="000000"/>
          <w:sz w:val="28"/>
        </w:rPr>
        <w:t>фтизиатр (наличие данных флюорографии обязательно) ______________________________</w:t>
      </w:r>
      <w:r>
        <w:br/>
      </w:r>
      <w:r>
        <w:rPr>
          <w:rFonts w:ascii="Times New Roman"/>
          <w:b w:val="false"/>
          <w:i w:val="false"/>
          <w:color w:val="000000"/>
          <w:sz w:val="28"/>
        </w:rPr>
        <w:t>терапевт/педиатр _______________________________________________________________</w:t>
      </w:r>
      <w:r>
        <w:br/>
      </w:r>
      <w:r>
        <w:rPr>
          <w:rFonts w:ascii="Times New Roman"/>
          <w:b w:val="false"/>
          <w:i w:val="false"/>
          <w:color w:val="000000"/>
          <w:sz w:val="28"/>
        </w:rPr>
        <w:t>заключение об эпидемиологическом окружении: ____________________________________</w:t>
      </w:r>
      <w:r>
        <w:br/>
      </w:r>
      <w:r>
        <w:rPr>
          <w:rFonts w:ascii="Times New Roman"/>
          <w:b w:val="false"/>
          <w:i w:val="false"/>
          <w:color w:val="000000"/>
          <w:sz w:val="28"/>
        </w:rPr>
        <w:t>Результаты лабораторных исследований:</w:t>
      </w:r>
      <w:r>
        <w:br/>
      </w:r>
      <w:r>
        <w:rPr>
          <w:rFonts w:ascii="Times New Roman"/>
          <w:b w:val="false"/>
          <w:i w:val="false"/>
          <w:color w:val="000000"/>
          <w:sz w:val="28"/>
        </w:rPr>
        <w:t>общий анализ крови 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общий анализ мочи 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бактериологическое исследование фекалий на кишечную палочку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Заключение председателя врачебно-консультативной комиссии: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(имеются ли медицинские противопоказания для оказания услуг на дому)</w:t>
      </w:r>
    </w:p>
    <w:bookmarkEnd w:id="973"/>
    <w:bookmarkStart w:name="z1095" w:id="974"/>
    <w:p>
      <w:pPr>
        <w:spacing w:after="0"/>
        <w:ind w:left="0"/>
        <w:jc w:val="both"/>
      </w:pPr>
      <w:r>
        <w:rPr>
          <w:rFonts w:ascii="Times New Roman"/>
          <w:b w:val="false"/>
          <w:i w:val="false"/>
          <w:color w:val="000000"/>
          <w:sz w:val="28"/>
        </w:rPr>
        <w:t>
      М.П. Руководитель медицинской организации:</w:t>
      </w:r>
    </w:p>
    <w:bookmarkEnd w:id="974"/>
    <w:bookmarkStart w:name="z1096" w:id="97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Дата "___" ___________ 20__ года.</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 в</w:t>
            </w:r>
            <w:r>
              <w:br/>
            </w:r>
            <w:r>
              <w:rPr>
                <w:rFonts w:ascii="Times New Roman"/>
                <w:b w:val="false"/>
                <w:i w:val="false"/>
                <w:color w:val="000000"/>
                <w:sz w:val="20"/>
              </w:rPr>
              <w:t>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0" w:id="976"/>
    <w:p>
      <w:pPr>
        <w:spacing w:after="0"/>
        <w:ind w:left="0"/>
        <w:jc w:val="left"/>
      </w:pPr>
      <w:r>
        <w:rPr>
          <w:rFonts w:ascii="Times New Roman"/>
          <w:b/>
          <w:i w:val="false"/>
          <w:color w:val="000000"/>
        </w:rPr>
        <w:t xml:space="preserve">                    Расписка об отказе в приеме документов</w:t>
      </w:r>
    </w:p>
    <w:bookmarkEnd w:id="976"/>
    <w:bookmarkStart w:name="z1101" w:id="97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w:t>
      </w:r>
      <w:r>
        <w:br/>
      </w:r>
      <w:r>
        <w:rPr>
          <w:rFonts w:ascii="Times New Roman"/>
          <w:b w:val="false"/>
          <w:i w:val="false"/>
          <w:color w:val="000000"/>
          <w:sz w:val="28"/>
        </w:rPr>
        <w:t xml:space="preserve">                   районов и городов областного значения)</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условиях ухода на дому"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и (или) документов с истекшим сроком действия, а именно:</w:t>
      </w:r>
      <w:r>
        <w:br/>
      </w:r>
      <w:r>
        <w:rPr>
          <w:rFonts w:ascii="Times New Roman"/>
          <w:b w:val="false"/>
          <w:i w:val="false"/>
          <w:color w:val="000000"/>
          <w:sz w:val="28"/>
        </w:rPr>
        <w:t>наименование отсутствующих документов / документов с истекшим сроком действия:</w:t>
      </w:r>
    </w:p>
    <w:bookmarkEnd w:id="977"/>
    <w:bookmarkStart w:name="z1102" w:id="978"/>
    <w:p>
      <w:pPr>
        <w:spacing w:after="0"/>
        <w:ind w:left="0"/>
        <w:jc w:val="both"/>
      </w:pPr>
      <w:r>
        <w:rPr>
          <w:rFonts w:ascii="Times New Roman"/>
          <w:b w:val="false"/>
          <w:i w:val="false"/>
          <w:color w:val="000000"/>
          <w:sz w:val="28"/>
        </w:rPr>
        <w:t>
      1) ___________________________________;</w:t>
      </w:r>
    </w:p>
    <w:bookmarkEnd w:id="978"/>
    <w:bookmarkStart w:name="z1103" w:id="979"/>
    <w:p>
      <w:pPr>
        <w:spacing w:after="0"/>
        <w:ind w:left="0"/>
        <w:jc w:val="both"/>
      </w:pPr>
      <w:r>
        <w:rPr>
          <w:rFonts w:ascii="Times New Roman"/>
          <w:b w:val="false"/>
          <w:i w:val="false"/>
          <w:color w:val="000000"/>
          <w:sz w:val="28"/>
        </w:rPr>
        <w:t>
      2) ___________________________________;</w:t>
      </w:r>
    </w:p>
    <w:bookmarkEnd w:id="979"/>
    <w:bookmarkStart w:name="z1104" w:id="980"/>
    <w:p>
      <w:pPr>
        <w:spacing w:after="0"/>
        <w:ind w:left="0"/>
        <w:jc w:val="both"/>
      </w:pPr>
      <w:r>
        <w:rPr>
          <w:rFonts w:ascii="Times New Roman"/>
          <w:b w:val="false"/>
          <w:i w:val="false"/>
          <w:color w:val="000000"/>
          <w:sz w:val="28"/>
        </w:rPr>
        <w:t>
      3) ___________________________________.</w:t>
      </w:r>
    </w:p>
    <w:bookmarkEnd w:id="980"/>
    <w:bookmarkStart w:name="z1105" w:id="98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p>
    <w:bookmarkEnd w:id="981"/>
    <w:bookmarkStart w:name="z1106" w:id="982"/>
    <w:p>
      <w:pPr>
        <w:spacing w:after="0"/>
        <w:ind w:left="0"/>
        <w:jc w:val="both"/>
      </w:pPr>
      <w:r>
        <w:rPr>
          <w:rFonts w:ascii="Times New Roman"/>
          <w:b w:val="false"/>
          <w:i w:val="false"/>
          <w:color w:val="000000"/>
          <w:sz w:val="28"/>
        </w:rPr>
        <w:t>
      Получил: _____________________________________________________ ____________</w:t>
      </w:r>
      <w:r>
        <w:br/>
      </w:r>
      <w:r>
        <w:rPr>
          <w:rFonts w:ascii="Times New Roman"/>
          <w:b w:val="false"/>
          <w:i w:val="false"/>
          <w:color w:val="000000"/>
          <w:sz w:val="28"/>
        </w:rPr>
        <w:t xml:space="preserve">             (Фамилия, имя, отчество (при его наличии) услугополучателя) (подпись) </w:t>
      </w:r>
      <w:r>
        <w:br/>
      </w:r>
      <w:r>
        <w:rPr>
          <w:rFonts w:ascii="Times New Roman"/>
          <w:b w:val="false"/>
          <w:i w:val="false"/>
          <w:color w:val="000000"/>
          <w:sz w:val="28"/>
        </w:rPr>
        <w:t>"___" ____________ 20__ года</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 w:id="983"/>
    <w:p>
      <w:pPr>
        <w:spacing w:after="0"/>
        <w:ind w:left="0"/>
        <w:jc w:val="left"/>
      </w:pPr>
      <w:r>
        <w:rPr>
          <w:rFonts w:ascii="Times New Roman"/>
          <w:b/>
          <w:i w:val="false"/>
          <w:color w:val="000000"/>
        </w:rPr>
        <w:t xml:space="preserve">                          Расписка об отказе в приеме документов</w:t>
      </w:r>
    </w:p>
    <w:bookmarkEnd w:id="983"/>
    <w:bookmarkStart w:name="z1112" w:id="98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w:t>
      </w:r>
      <w:r>
        <w:br/>
      </w:r>
      <w:r>
        <w:rPr>
          <w:rFonts w:ascii="Times New Roman"/>
          <w:b w:val="false"/>
          <w:i w:val="false"/>
          <w:color w:val="000000"/>
          <w:sz w:val="28"/>
        </w:rPr>
        <w:t xml:space="preserve">"О государственных услугах", Государственная корпорация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адрес)</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условиях ухода на дому" ввиду</w:t>
      </w:r>
      <w:r>
        <w:br/>
      </w:r>
      <w:r>
        <w:rPr>
          <w:rFonts w:ascii="Times New Roman"/>
          <w:b w:val="false"/>
          <w:i w:val="false"/>
          <w:color w:val="000000"/>
          <w:sz w:val="28"/>
        </w:rPr>
        <w:t xml:space="preserve">представления Вами неполного пакета документов согласно  перечню, предусмотренному стандартом государственной услуги, а именно:  </w:t>
      </w:r>
      <w:r>
        <w:br/>
      </w:r>
      <w:r>
        <w:rPr>
          <w:rFonts w:ascii="Times New Roman"/>
          <w:b w:val="false"/>
          <w:i w:val="false"/>
          <w:color w:val="000000"/>
          <w:sz w:val="28"/>
        </w:rPr>
        <w:t>наименование отсутствующих документов:</w:t>
      </w:r>
    </w:p>
    <w:bookmarkEnd w:id="984"/>
    <w:bookmarkStart w:name="z1113" w:id="985"/>
    <w:p>
      <w:pPr>
        <w:spacing w:after="0"/>
        <w:ind w:left="0"/>
        <w:jc w:val="both"/>
      </w:pPr>
      <w:r>
        <w:rPr>
          <w:rFonts w:ascii="Times New Roman"/>
          <w:b w:val="false"/>
          <w:i w:val="false"/>
          <w:color w:val="000000"/>
          <w:sz w:val="28"/>
        </w:rPr>
        <w:t>
      1. ________________________________________;</w:t>
      </w:r>
    </w:p>
    <w:bookmarkEnd w:id="985"/>
    <w:bookmarkStart w:name="z1114" w:id="986"/>
    <w:p>
      <w:pPr>
        <w:spacing w:after="0"/>
        <w:ind w:left="0"/>
        <w:jc w:val="both"/>
      </w:pPr>
      <w:r>
        <w:rPr>
          <w:rFonts w:ascii="Times New Roman"/>
          <w:b w:val="false"/>
          <w:i w:val="false"/>
          <w:color w:val="000000"/>
          <w:sz w:val="28"/>
        </w:rPr>
        <w:t>
      2. ________________________________________;</w:t>
      </w:r>
    </w:p>
    <w:bookmarkEnd w:id="986"/>
    <w:bookmarkStart w:name="z1115" w:id="987"/>
    <w:p>
      <w:pPr>
        <w:spacing w:after="0"/>
        <w:ind w:left="0"/>
        <w:jc w:val="both"/>
      </w:pPr>
      <w:r>
        <w:rPr>
          <w:rFonts w:ascii="Times New Roman"/>
          <w:b w:val="false"/>
          <w:i w:val="false"/>
          <w:color w:val="000000"/>
          <w:sz w:val="28"/>
        </w:rPr>
        <w:t>
      3. ________________________________________.</w:t>
      </w:r>
    </w:p>
    <w:bookmarkEnd w:id="987"/>
    <w:bookmarkStart w:name="z1116" w:id="988"/>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88"/>
    <w:bookmarkStart w:name="z1117" w:id="989"/>
    <w:p>
      <w:pPr>
        <w:spacing w:after="0"/>
        <w:ind w:left="0"/>
        <w:jc w:val="both"/>
      </w:pPr>
      <w:r>
        <w:rPr>
          <w:rFonts w:ascii="Times New Roman"/>
          <w:b w:val="false"/>
          <w:i w:val="false"/>
          <w:color w:val="000000"/>
          <w:sz w:val="28"/>
        </w:rPr>
        <w:t>
      Исполнитель: ___________________________________________________ __________</w:t>
      </w:r>
      <w:r>
        <w:br/>
      </w:r>
      <w:r>
        <w:rPr>
          <w:rFonts w:ascii="Times New Roman"/>
          <w:b w:val="false"/>
          <w:i w:val="false"/>
          <w:color w:val="000000"/>
          <w:sz w:val="28"/>
        </w:rPr>
        <w:t xml:space="preserve">             (Ф.И.О. (при наличии) (работника Государственной корпорации) (подпись)</w:t>
      </w:r>
    </w:p>
    <w:bookmarkEnd w:id="989"/>
    <w:bookmarkStart w:name="z1118" w:id="990"/>
    <w:p>
      <w:pPr>
        <w:spacing w:after="0"/>
        <w:ind w:left="0"/>
        <w:jc w:val="both"/>
      </w:pPr>
      <w:r>
        <w:rPr>
          <w:rFonts w:ascii="Times New Roman"/>
          <w:b w:val="false"/>
          <w:i w:val="false"/>
          <w:color w:val="000000"/>
          <w:sz w:val="28"/>
        </w:rPr>
        <w:t>
      Телефон _______________________________</w:t>
      </w:r>
    </w:p>
    <w:bookmarkEnd w:id="990"/>
    <w:bookmarkStart w:name="z1119" w:id="991"/>
    <w:p>
      <w:pPr>
        <w:spacing w:after="0"/>
        <w:ind w:left="0"/>
        <w:jc w:val="both"/>
      </w:pPr>
      <w:r>
        <w:rPr>
          <w:rFonts w:ascii="Times New Roman"/>
          <w:b w:val="false"/>
          <w:i w:val="false"/>
          <w:color w:val="000000"/>
          <w:sz w:val="28"/>
        </w:rPr>
        <w:t>
      Получил: _________________________________________________________________</w:t>
      </w:r>
      <w:r>
        <w:br/>
      </w:r>
      <w:r>
        <w:rPr>
          <w:rFonts w:ascii="Times New Roman"/>
          <w:b w:val="false"/>
          <w:i w:val="false"/>
          <w:color w:val="000000"/>
          <w:sz w:val="28"/>
        </w:rPr>
        <w:t xml:space="preserve">                         (Ф.И.О. (при наличии), подпись услугополучателя)</w:t>
      </w:r>
    </w:p>
    <w:bookmarkEnd w:id="991"/>
    <w:bookmarkStart w:name="z1120" w:id="992"/>
    <w:p>
      <w:pPr>
        <w:spacing w:after="0"/>
        <w:ind w:left="0"/>
        <w:jc w:val="both"/>
      </w:pPr>
      <w:r>
        <w:rPr>
          <w:rFonts w:ascii="Times New Roman"/>
          <w:b w:val="false"/>
          <w:i w:val="false"/>
          <w:color w:val="000000"/>
          <w:sz w:val="28"/>
        </w:rPr>
        <w:t>
      "___" ___________ 20__ года.</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(или) продление</w:t>
            </w:r>
            <w:r>
              <w:br/>
            </w:r>
            <w:r>
              <w:rPr>
                <w:rFonts w:ascii="Times New Roman"/>
                <w:b w:val="false"/>
                <w:i w:val="false"/>
                <w:color w:val="000000"/>
                <w:sz w:val="20"/>
              </w:rPr>
              <w:t>разрешения работодателям</w:t>
            </w:r>
            <w:r>
              <w:br/>
            </w:r>
            <w:r>
              <w:rPr>
                <w:rFonts w:ascii="Times New Roman"/>
                <w:b w:val="false"/>
                <w:i w:val="false"/>
                <w:color w:val="000000"/>
                <w:sz w:val="20"/>
              </w:rPr>
              <w:t>на привлечение иностранной</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4" w:id="993"/>
    <w:p>
      <w:pPr>
        <w:spacing w:after="0"/>
        <w:ind w:left="0"/>
        <w:jc w:val="both"/>
      </w:pPr>
      <w:r>
        <w:rPr>
          <w:rFonts w:ascii="Times New Roman"/>
          <w:b w:val="false"/>
          <w:i w:val="false"/>
          <w:color w:val="000000"/>
          <w:sz w:val="28"/>
        </w:rPr>
        <w:t>
      В _______________________________________________________________________</w:t>
      </w:r>
      <w:r>
        <w:br/>
      </w:r>
      <w:r>
        <w:rPr>
          <w:rFonts w:ascii="Times New Roman"/>
          <w:b w:val="false"/>
          <w:i w:val="false"/>
          <w:color w:val="000000"/>
          <w:sz w:val="28"/>
        </w:rPr>
        <w:t xml:space="preserve"> (наименование местного исполнительного органа области, города Нур-Султан, Алматы, Шымкент)</w:t>
      </w:r>
    </w:p>
    <w:bookmarkEnd w:id="993"/>
    <w:bookmarkStart w:name="z1125" w:id="994"/>
    <w:p>
      <w:pPr>
        <w:spacing w:after="0"/>
        <w:ind w:left="0"/>
        <w:jc w:val="both"/>
      </w:pPr>
      <w:r>
        <w:rPr>
          <w:rFonts w:ascii="Times New Roman"/>
          <w:b w:val="false"/>
          <w:i w:val="false"/>
          <w:color w:val="000000"/>
          <w:sz w:val="28"/>
        </w:rPr>
        <w:t>
      от _______________________________________________________________________</w:t>
      </w:r>
      <w:r>
        <w:br/>
      </w:r>
      <w:r>
        <w:rPr>
          <w:rFonts w:ascii="Times New Roman"/>
          <w:b w:val="false"/>
          <w:i w:val="false"/>
          <w:color w:val="000000"/>
          <w:sz w:val="28"/>
        </w:rPr>
        <w:t xml:space="preserve">                         (полное наименование юридического или физического лица)</w:t>
      </w:r>
    </w:p>
    <w:bookmarkEnd w:id="994"/>
    <w:bookmarkStart w:name="z1126" w:id="995"/>
    <w:p>
      <w:pPr>
        <w:spacing w:after="0"/>
        <w:ind w:left="0"/>
        <w:jc w:val="left"/>
      </w:pPr>
      <w:r>
        <w:rPr>
          <w:rFonts w:ascii="Times New Roman"/>
          <w:b/>
          <w:i w:val="false"/>
          <w:color w:val="000000"/>
        </w:rPr>
        <w:t xml:space="preserve">                                      Заявление</w:t>
      </w:r>
    </w:p>
    <w:bookmarkEnd w:id="995"/>
    <w:bookmarkStart w:name="z1127" w:id="996"/>
    <w:p>
      <w:pPr>
        <w:spacing w:after="0"/>
        <w:ind w:left="0"/>
        <w:jc w:val="both"/>
      </w:pPr>
      <w:r>
        <w:rPr>
          <w:rFonts w:ascii="Times New Roman"/>
          <w:b w:val="false"/>
          <w:i w:val="false"/>
          <w:color w:val="000000"/>
          <w:sz w:val="28"/>
        </w:rPr>
        <w:t>
      Прошу выдать/продлить/переоформить разрешение на привлечение иностранной</w:t>
      </w:r>
      <w:r>
        <w:br/>
      </w:r>
      <w:r>
        <w:rPr>
          <w:rFonts w:ascii="Times New Roman"/>
          <w:b w:val="false"/>
          <w:i w:val="false"/>
          <w:color w:val="000000"/>
          <w:sz w:val="28"/>
        </w:rPr>
        <w:t>рабочей силы (нужное подчеркнуть) в  ____________________________________ области</w:t>
      </w:r>
      <w:r>
        <w:br/>
      </w:r>
      <w:r>
        <w:rPr>
          <w:rFonts w:ascii="Times New Roman"/>
          <w:b w:val="false"/>
          <w:i w:val="false"/>
          <w:color w:val="000000"/>
          <w:sz w:val="28"/>
        </w:rPr>
        <w:t>(город) на ______ человек,</w:t>
      </w:r>
      <w:r>
        <w:br/>
      </w:r>
      <w:r>
        <w:rPr>
          <w:rFonts w:ascii="Times New Roman"/>
          <w:b w:val="false"/>
          <w:i w:val="false"/>
          <w:color w:val="000000"/>
          <w:sz w:val="28"/>
        </w:rPr>
        <w:t>в том числе:</w:t>
      </w:r>
      <w:r>
        <w:br/>
      </w:r>
      <w:r>
        <w:rPr>
          <w:rFonts w:ascii="Times New Roman"/>
          <w:b w:val="false"/>
          <w:i w:val="false"/>
          <w:color w:val="000000"/>
          <w:sz w:val="28"/>
        </w:rPr>
        <w:t>по первой категории ____ человек,</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по второй категории ____ человек,</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по третьей категории ____ человек, </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по четвертой категории _____ человек, </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 сезонные работы _____ человек.</w:t>
      </w:r>
      <w:r>
        <w:br/>
      </w:r>
      <w:r>
        <w:rPr>
          <w:rFonts w:ascii="Times New Roman"/>
          <w:b w:val="false"/>
          <w:i w:val="false"/>
          <w:color w:val="000000"/>
          <w:sz w:val="28"/>
        </w:rPr>
        <w:t>Вид экономической деятельности, в рамках которой иностранная рабочая сила будет</w:t>
      </w:r>
      <w:r>
        <w:br/>
      </w:r>
      <w:r>
        <w:rPr>
          <w:rFonts w:ascii="Times New Roman"/>
          <w:b w:val="false"/>
          <w:i w:val="false"/>
          <w:color w:val="000000"/>
          <w:sz w:val="28"/>
        </w:rPr>
        <w:t xml:space="preserve">осуществлять трудовую деятельность: _________________________. </w:t>
      </w:r>
      <w:r>
        <w:br/>
      </w:r>
      <w:r>
        <w:rPr>
          <w:rFonts w:ascii="Times New Roman"/>
          <w:b w:val="false"/>
          <w:i w:val="false"/>
          <w:color w:val="000000"/>
          <w:sz w:val="28"/>
        </w:rPr>
        <w:t>При привлечении иностранных работников переводимых в рамках  внутрикорпоративного перевода:</w:t>
      </w:r>
      <w:r>
        <w:br/>
      </w:r>
      <w:r>
        <w:rPr>
          <w:rFonts w:ascii="Times New Roman"/>
          <w:b w:val="false"/>
          <w:i w:val="false"/>
          <w:color w:val="000000"/>
          <w:sz w:val="28"/>
        </w:rPr>
        <w:t>Область, (город): _________________________________________________________________</w:t>
      </w:r>
      <w:r>
        <w:br/>
      </w:r>
      <w:r>
        <w:rPr>
          <w:rFonts w:ascii="Times New Roman"/>
          <w:b w:val="false"/>
          <w:i w:val="false"/>
          <w:color w:val="000000"/>
          <w:sz w:val="28"/>
        </w:rPr>
        <w:t>Количество иностранных работников: ___________ человек, в том числе:</w:t>
      </w:r>
      <w:r>
        <w:br/>
      </w:r>
      <w:r>
        <w:rPr>
          <w:rFonts w:ascii="Times New Roman"/>
          <w:b w:val="false"/>
          <w:i w:val="false"/>
          <w:color w:val="000000"/>
          <w:sz w:val="28"/>
        </w:rPr>
        <w:t>Руководитель ______ человек, должность ________________________________; менеджеры</w:t>
      </w:r>
      <w:r>
        <w:br/>
      </w:r>
      <w:r>
        <w:rPr>
          <w:rFonts w:ascii="Times New Roman"/>
          <w:b w:val="false"/>
          <w:i w:val="false"/>
          <w:color w:val="000000"/>
          <w:sz w:val="28"/>
        </w:rPr>
        <w:t xml:space="preserve">____ человек, из них по должностям (профессиям): _____________; </w:t>
      </w:r>
      <w:r>
        <w:br/>
      </w:r>
      <w:r>
        <w:rPr>
          <w:rFonts w:ascii="Times New Roman"/>
          <w:b w:val="false"/>
          <w:i w:val="false"/>
          <w:color w:val="000000"/>
          <w:sz w:val="28"/>
        </w:rPr>
        <w:t>специалисты ___ человек, из них по должностям (профессиям): _____________.</w:t>
      </w:r>
      <w:r>
        <w:br/>
      </w:r>
      <w:r>
        <w:rPr>
          <w:rFonts w:ascii="Times New Roman"/>
          <w:b w:val="false"/>
          <w:i w:val="false"/>
          <w:color w:val="000000"/>
          <w:sz w:val="28"/>
        </w:rPr>
        <w:t xml:space="preserve">Наименование работодателя (принимающей организации):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Сведения о работодателе (принимающей организации): 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Форма собственности организации ________________________________________________</w:t>
      </w:r>
      <w:r>
        <w:br/>
      </w:r>
      <w:r>
        <w:rPr>
          <w:rFonts w:ascii="Times New Roman"/>
          <w:b w:val="false"/>
          <w:i w:val="false"/>
          <w:color w:val="000000"/>
          <w:sz w:val="28"/>
        </w:rPr>
        <w:t>Дата создания "___" ___________ 20___ года.</w:t>
      </w:r>
      <w:r>
        <w:br/>
      </w:r>
      <w:r>
        <w:rPr>
          <w:rFonts w:ascii="Times New Roman"/>
          <w:b w:val="false"/>
          <w:i w:val="false"/>
          <w:color w:val="000000"/>
          <w:sz w:val="28"/>
        </w:rPr>
        <w:t xml:space="preserve">Свидетельство о регистрации в органах юстиции Республики Казахстан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когда и кем выдано)</w:t>
      </w:r>
      <w:r>
        <w:br/>
      </w:r>
      <w:r>
        <w:rPr>
          <w:rFonts w:ascii="Times New Roman"/>
          <w:b w:val="false"/>
          <w:i w:val="false"/>
          <w:color w:val="000000"/>
          <w:sz w:val="28"/>
        </w:rPr>
        <w:t>Индивидуальный идентификационный номер: ______________________________________</w:t>
      </w:r>
      <w:r>
        <w:br/>
      </w:r>
      <w:r>
        <w:rPr>
          <w:rFonts w:ascii="Times New Roman"/>
          <w:b w:val="false"/>
          <w:i w:val="false"/>
          <w:color w:val="000000"/>
          <w:sz w:val="28"/>
        </w:rPr>
        <w:t>Бизнес идентификационный номер: _______________________________________________</w:t>
      </w:r>
      <w:r>
        <w:br/>
      </w:r>
      <w:r>
        <w:rPr>
          <w:rFonts w:ascii="Times New Roman"/>
          <w:b w:val="false"/>
          <w:i w:val="false"/>
          <w:color w:val="000000"/>
          <w:sz w:val="28"/>
        </w:rPr>
        <w:t>Вид осуществляемой деятельности:________________________________________________</w:t>
      </w:r>
      <w:r>
        <w:br/>
      </w:r>
      <w:r>
        <w:rPr>
          <w:rFonts w:ascii="Times New Roman"/>
          <w:b w:val="false"/>
          <w:i w:val="false"/>
          <w:color w:val="000000"/>
          <w:sz w:val="28"/>
        </w:rPr>
        <w:t>Категория субъекта предпринимательства __________________________________________</w:t>
      </w:r>
      <w:r>
        <w:br/>
      </w:r>
      <w:r>
        <w:rPr>
          <w:rFonts w:ascii="Times New Roman"/>
          <w:b w:val="false"/>
          <w:i w:val="false"/>
          <w:color w:val="000000"/>
          <w:sz w:val="28"/>
        </w:rPr>
        <w:t xml:space="preserve">                         (субъект малого/среднего/крупного предпринимательства)</w:t>
      </w:r>
      <w:r>
        <w:br/>
      </w:r>
      <w:r>
        <w:rPr>
          <w:rFonts w:ascii="Times New Roman"/>
          <w:b w:val="false"/>
          <w:i w:val="false"/>
          <w:color w:val="000000"/>
          <w:sz w:val="28"/>
        </w:rPr>
        <w:t>Адрес, телефон, факс: ___________________________________________________________</w:t>
      </w:r>
      <w:r>
        <w:br/>
      </w:r>
      <w:r>
        <w:rPr>
          <w:rFonts w:ascii="Times New Roman"/>
          <w:b w:val="false"/>
          <w:i w:val="false"/>
          <w:color w:val="000000"/>
          <w:sz w:val="28"/>
        </w:rPr>
        <w:t xml:space="preserve">Прилагаемые документы: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Обоснование необходимости выдачи/продления/переоформления привлечения иностранной рабочей силы: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При привлечении иностранных работников переводимых в рамках  внутрикорпоративного перевода:</w:t>
      </w:r>
      <w:r>
        <w:br/>
      </w:r>
      <w:r>
        <w:rPr>
          <w:rFonts w:ascii="Times New Roman"/>
          <w:b w:val="false"/>
          <w:i w:val="false"/>
          <w:color w:val="000000"/>
          <w:sz w:val="28"/>
        </w:rPr>
        <w:t>Полное наименование иностранного юридического лица-работодателя: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Данные о регистрации в стране резидентства: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 государственной регистрации и наименование органа регистрации)</w:t>
      </w:r>
      <w:r>
        <w:br/>
      </w:r>
      <w:r>
        <w:rPr>
          <w:rFonts w:ascii="Times New Roman"/>
          <w:b w:val="false"/>
          <w:i w:val="false"/>
          <w:color w:val="000000"/>
          <w:sz w:val="28"/>
        </w:rPr>
        <w:t>Номер налоговой регистрации в стране резидентства или его аналог:</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Вид осуществляемой деятельности: ______________________________________________</w:t>
      </w:r>
      <w:r>
        <w:br/>
      </w:r>
      <w:r>
        <w:rPr>
          <w:rFonts w:ascii="Times New Roman"/>
          <w:b w:val="false"/>
          <w:i w:val="false"/>
          <w:color w:val="000000"/>
          <w:sz w:val="28"/>
        </w:rPr>
        <w:t>Местонахождение в стране резидентства, телефон: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Обоснование необходимости привлечения иностранной рабочей силы: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При привлечении иностранных работников согласно пункту 31 Правил и  условий выдачи и</w:t>
      </w:r>
      <w:r>
        <w:br/>
      </w:r>
      <w:r>
        <w:rPr>
          <w:rFonts w:ascii="Times New Roman"/>
          <w:b w:val="false"/>
          <w:i w:val="false"/>
          <w:color w:val="000000"/>
          <w:sz w:val="28"/>
        </w:rPr>
        <w:t>(или) продления разрешений на привлечение иностранной рабочей  силы, а также</w:t>
      </w:r>
      <w:r>
        <w:br/>
      </w:r>
      <w:r>
        <w:rPr>
          <w:rFonts w:ascii="Times New Roman"/>
          <w:b w:val="false"/>
          <w:i w:val="false"/>
          <w:color w:val="000000"/>
          <w:sz w:val="28"/>
        </w:rPr>
        <w:t xml:space="preserve">осуществления внутрикорпоративного перевода, утвержденных  приказом исполняющего </w:t>
      </w:r>
      <w:r>
        <w:br/>
      </w:r>
      <w:r>
        <w:rPr>
          <w:rFonts w:ascii="Times New Roman"/>
          <w:b w:val="false"/>
          <w:i w:val="false"/>
          <w:color w:val="000000"/>
          <w:sz w:val="28"/>
        </w:rPr>
        <w:t>обязанности Министра здравоохранения и социального развития Республики Казахстан</w:t>
      </w:r>
      <w:r>
        <w:br/>
      </w:r>
      <w:r>
        <w:rPr>
          <w:rFonts w:ascii="Times New Roman"/>
          <w:b w:val="false"/>
          <w:i w:val="false"/>
          <w:color w:val="000000"/>
          <w:sz w:val="28"/>
        </w:rPr>
        <w:t>от 27 июня 2016 года № 559: Полное наименование иностранного юридического лица-работодателя: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Данные о регистрации в стране резидентства: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 государственной регистрации и наименование органа регистрации)</w:t>
      </w:r>
      <w:r>
        <w:br/>
      </w:r>
      <w:r>
        <w:rPr>
          <w:rFonts w:ascii="Times New Roman"/>
          <w:b w:val="false"/>
          <w:i w:val="false"/>
          <w:color w:val="000000"/>
          <w:sz w:val="28"/>
        </w:rPr>
        <w:t xml:space="preserve">Номер налоговой регистрации в стране резидентства или его аналог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Вид осуществляемой деятельности: _______________________________________________</w:t>
      </w:r>
      <w:r>
        <w:br/>
      </w:r>
      <w:r>
        <w:rPr>
          <w:rFonts w:ascii="Times New Roman"/>
          <w:b w:val="false"/>
          <w:i w:val="false"/>
          <w:color w:val="000000"/>
          <w:sz w:val="28"/>
        </w:rPr>
        <w:t>Местонахождение в стране резидентства, телефон:</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 действующими Правилами и условиями выдачи и (или) продления  разрешений на</w:t>
      </w:r>
      <w:r>
        <w:br/>
      </w:r>
      <w:r>
        <w:rPr>
          <w:rFonts w:ascii="Times New Roman"/>
          <w:b w:val="false"/>
          <w:i w:val="false"/>
          <w:color w:val="000000"/>
          <w:sz w:val="28"/>
        </w:rPr>
        <w:t>привлечение иностранной рабочей силы, а также осуществления внутрикорпоративного перевода ознакомлен.</w:t>
      </w:r>
      <w:r>
        <w:br/>
      </w:r>
      <w:r>
        <w:rPr>
          <w:rFonts w:ascii="Times New Roman"/>
          <w:b w:val="false"/>
          <w:i w:val="false"/>
          <w:color w:val="000000"/>
          <w:sz w:val="28"/>
        </w:rPr>
        <w:t>Даю согласие на сбор и обработку персональных данных, необходимых для  оказания государственной услуги.</w:t>
      </w:r>
      <w:r>
        <w:br/>
      </w:r>
      <w:r>
        <w:rPr>
          <w:rFonts w:ascii="Times New Roman"/>
          <w:b w:val="false"/>
          <w:i w:val="false"/>
          <w:color w:val="000000"/>
          <w:sz w:val="28"/>
        </w:rPr>
        <w:t>Руководитель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должность)</w:t>
      </w:r>
    </w:p>
    <w:bookmarkEnd w:id="996"/>
    <w:bookmarkStart w:name="z1128" w:id="997"/>
    <w:p>
      <w:pPr>
        <w:spacing w:after="0"/>
        <w:ind w:left="0"/>
        <w:jc w:val="both"/>
      </w:pPr>
      <w:r>
        <w:rPr>
          <w:rFonts w:ascii="Times New Roman"/>
          <w:b w:val="false"/>
          <w:i w:val="false"/>
          <w:color w:val="000000"/>
          <w:sz w:val="28"/>
        </w:rPr>
        <w:t>
      "___" ___________ 20___года</w:t>
      </w:r>
    </w:p>
    <w:bookmarkEnd w:id="997"/>
    <w:bookmarkStart w:name="z1129" w:id="998"/>
    <w:p>
      <w:pPr>
        <w:spacing w:after="0"/>
        <w:ind w:left="0"/>
        <w:jc w:val="both"/>
      </w:pPr>
      <w:r>
        <w:rPr>
          <w:rFonts w:ascii="Times New Roman"/>
          <w:b w:val="false"/>
          <w:i w:val="false"/>
          <w:color w:val="000000"/>
          <w:sz w:val="28"/>
        </w:rPr>
        <w:t>
      ------------------------------------------------------------------------------------------------------------</w:t>
      </w:r>
    </w:p>
    <w:bookmarkEnd w:id="998"/>
    <w:bookmarkStart w:name="z1130" w:id="999"/>
    <w:p>
      <w:pPr>
        <w:spacing w:after="0"/>
        <w:ind w:left="0"/>
        <w:jc w:val="both"/>
      </w:pPr>
      <w:r>
        <w:rPr>
          <w:rFonts w:ascii="Times New Roman"/>
          <w:b w:val="false"/>
          <w:i w:val="false"/>
          <w:color w:val="000000"/>
          <w:sz w:val="28"/>
        </w:rPr>
        <w:t>
                                      (линия отреза)</w:t>
      </w:r>
    </w:p>
    <w:bookmarkEnd w:id="999"/>
    <w:bookmarkStart w:name="z1131" w:id="1000"/>
    <w:p>
      <w:pPr>
        <w:spacing w:after="0"/>
        <w:ind w:left="0"/>
        <w:jc w:val="left"/>
      </w:pPr>
      <w:r>
        <w:rPr>
          <w:rFonts w:ascii="Times New Roman"/>
          <w:b/>
          <w:i w:val="false"/>
          <w:color w:val="000000"/>
        </w:rPr>
        <w:t xml:space="preserve">                                      Заявление</w:t>
      </w:r>
    </w:p>
    <w:bookmarkEnd w:id="1000"/>
    <w:bookmarkStart w:name="z1132" w:id="1001"/>
    <w:p>
      <w:pPr>
        <w:spacing w:after="0"/>
        <w:ind w:left="0"/>
        <w:jc w:val="both"/>
      </w:pPr>
      <w:r>
        <w:rPr>
          <w:rFonts w:ascii="Times New Roman"/>
          <w:b w:val="false"/>
          <w:i w:val="false"/>
          <w:color w:val="000000"/>
          <w:sz w:val="28"/>
        </w:rPr>
        <w:t>
      от ______________________________________________________________________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 </w:t>
      </w:r>
      <w:r>
        <w:br/>
      </w:r>
      <w:r>
        <w:rPr>
          <w:rFonts w:ascii="Times New Roman"/>
          <w:b w:val="false"/>
          <w:i w:val="false"/>
          <w:color w:val="000000"/>
          <w:sz w:val="28"/>
        </w:rPr>
        <w:t xml:space="preserve">с прилагаемыми документами принято, дата регистрации заявления </w:t>
      </w:r>
      <w:r>
        <w:br/>
      </w:r>
      <w:r>
        <w:rPr>
          <w:rFonts w:ascii="Times New Roman"/>
          <w:b w:val="false"/>
          <w:i w:val="false"/>
          <w:color w:val="000000"/>
          <w:sz w:val="28"/>
        </w:rPr>
        <w:t>"___" ___________ 20___ 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имя, отчество (при его наличии), должность и роспись принявшего  документы)</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"Осуществление пенсионных выплат</w:t>
            </w:r>
            <w:r>
              <w:br/>
            </w:r>
            <w:r>
              <w:rPr>
                <w:rFonts w:ascii="Times New Roman"/>
                <w:b w:val="false"/>
                <w:i w:val="false"/>
                <w:color w:val="000000"/>
                <w:sz w:val="20"/>
              </w:rPr>
              <w:t>из пенсионных накоплений,</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6" w:id="1002"/>
    <w:p>
      <w:pPr>
        <w:spacing w:after="0"/>
        <w:ind w:left="0"/>
        <w:jc w:val="both"/>
      </w:pPr>
      <w:r>
        <w:rPr>
          <w:rFonts w:ascii="Times New Roman"/>
          <w:b w:val="false"/>
          <w:i w:val="false"/>
          <w:color w:val="000000"/>
          <w:sz w:val="28"/>
        </w:rPr>
        <w:t>
      Код района __________________________________</w:t>
      </w:r>
    </w:p>
    <w:bookmarkEnd w:id="1002"/>
    <w:bookmarkStart w:name="z1137" w:id="1003"/>
    <w:p>
      <w:pPr>
        <w:spacing w:after="0"/>
        <w:ind w:left="0"/>
        <w:jc w:val="both"/>
      </w:pPr>
      <w:r>
        <w:rPr>
          <w:rFonts w:ascii="Times New Roman"/>
          <w:b w:val="false"/>
          <w:i w:val="false"/>
          <w:color w:val="000000"/>
          <w:sz w:val="28"/>
        </w:rPr>
        <w:t>
      Республика Казахстан Департамент Комитета труда, социальной защиты и</w:t>
      </w:r>
      <w:r>
        <w:br/>
      </w:r>
      <w:r>
        <w:rPr>
          <w:rFonts w:ascii="Times New Roman"/>
          <w:b w:val="false"/>
          <w:i w:val="false"/>
          <w:color w:val="000000"/>
          <w:sz w:val="28"/>
        </w:rPr>
        <w:t>миграции по _____________________ области (городу)</w:t>
      </w:r>
    </w:p>
    <w:bookmarkEnd w:id="1003"/>
    <w:bookmarkStart w:name="z1138" w:id="1004"/>
    <w:p>
      <w:pPr>
        <w:spacing w:after="0"/>
        <w:ind w:left="0"/>
        <w:jc w:val="both"/>
      </w:pPr>
      <w:r>
        <w:rPr>
          <w:rFonts w:ascii="Times New Roman"/>
          <w:b w:val="false"/>
          <w:i w:val="false"/>
          <w:color w:val="000000"/>
          <w:sz w:val="28"/>
        </w:rPr>
        <w:t>
      АО "Единый накопительный пенсионный фонд" (далее – ЕНПФ)</w:t>
      </w:r>
    </w:p>
    <w:bookmarkEnd w:id="1004"/>
    <w:bookmarkStart w:name="z1139" w:id="1005"/>
    <w:p>
      <w:pPr>
        <w:spacing w:after="0"/>
        <w:ind w:left="0"/>
        <w:jc w:val="left"/>
      </w:pPr>
      <w:r>
        <w:rPr>
          <w:rFonts w:ascii="Times New Roman"/>
          <w:b/>
          <w:i w:val="false"/>
          <w:color w:val="000000"/>
        </w:rPr>
        <w:t xml:space="preserve">                                      Заявление</w:t>
      </w:r>
    </w:p>
    <w:bookmarkEnd w:id="1005"/>
    <w:bookmarkStart w:name="z1140" w:id="1006"/>
    <w:p>
      <w:pPr>
        <w:spacing w:after="0"/>
        <w:ind w:left="0"/>
        <w:jc w:val="both"/>
      </w:pPr>
      <w:r>
        <w:rPr>
          <w:rFonts w:ascii="Times New Roman"/>
          <w:b w:val="false"/>
          <w:i w:val="false"/>
          <w:color w:val="000000"/>
          <w:sz w:val="28"/>
        </w:rPr>
        <w:t>
      От гражданина (ки) 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p>
    <w:bookmarkEnd w:id="1006"/>
    <w:bookmarkStart w:name="z1141" w:id="1007"/>
    <w:p>
      <w:pPr>
        <w:spacing w:after="0"/>
        <w:ind w:left="0"/>
        <w:jc w:val="both"/>
      </w:pPr>
      <w:r>
        <w:rPr>
          <w:rFonts w:ascii="Times New Roman"/>
          <w:b w:val="false"/>
          <w:i w:val="false"/>
          <w:color w:val="000000"/>
          <w:sz w:val="28"/>
        </w:rPr>
        <w:t>
      Дата рождения: "___" __________ _____ года</w:t>
      </w:r>
    </w:p>
    <w:bookmarkEnd w:id="1007"/>
    <w:bookmarkStart w:name="z1142" w:id="1008"/>
    <w:p>
      <w:pPr>
        <w:spacing w:after="0"/>
        <w:ind w:left="0"/>
        <w:jc w:val="both"/>
      </w:pPr>
      <w:r>
        <w:rPr>
          <w:rFonts w:ascii="Times New Roman"/>
          <w:b w:val="false"/>
          <w:i w:val="false"/>
          <w:color w:val="000000"/>
          <w:sz w:val="28"/>
        </w:rPr>
        <w:t>
      Индивидуальный идентификационный номер: ___________________________</w:t>
      </w:r>
    </w:p>
    <w:bookmarkEnd w:id="1008"/>
    <w:bookmarkStart w:name="z1143" w:id="1009"/>
    <w:p>
      <w:pPr>
        <w:spacing w:after="0"/>
        <w:ind w:left="0"/>
        <w:jc w:val="both"/>
      </w:pPr>
      <w:r>
        <w:rPr>
          <w:rFonts w:ascii="Times New Roman"/>
          <w:b w:val="false"/>
          <w:i w:val="false"/>
          <w:color w:val="000000"/>
          <w:sz w:val="28"/>
        </w:rPr>
        <w:t>
      Вид документа, удостоверяющего личность: _____________________________</w:t>
      </w:r>
    </w:p>
    <w:bookmarkEnd w:id="1009"/>
    <w:bookmarkStart w:name="z1144" w:id="1010"/>
    <w:p>
      <w:pPr>
        <w:spacing w:after="0"/>
        <w:ind w:left="0"/>
        <w:jc w:val="both"/>
      </w:pPr>
      <w:r>
        <w:rPr>
          <w:rFonts w:ascii="Times New Roman"/>
          <w:b w:val="false"/>
          <w:i w:val="false"/>
          <w:color w:val="000000"/>
          <w:sz w:val="28"/>
        </w:rPr>
        <w:t>
      Серия документа: _________ номер документа: ________ кем выдан: ________</w:t>
      </w:r>
    </w:p>
    <w:bookmarkEnd w:id="1010"/>
    <w:bookmarkStart w:name="z1145" w:id="1011"/>
    <w:p>
      <w:pPr>
        <w:spacing w:after="0"/>
        <w:ind w:left="0"/>
        <w:jc w:val="both"/>
      </w:pPr>
      <w:r>
        <w:rPr>
          <w:rFonts w:ascii="Times New Roman"/>
          <w:b w:val="false"/>
          <w:i w:val="false"/>
          <w:color w:val="000000"/>
          <w:sz w:val="28"/>
        </w:rPr>
        <w:t>
      Дата выдачи: "___" __________ _____ года</w:t>
      </w:r>
    </w:p>
    <w:bookmarkEnd w:id="1011"/>
    <w:bookmarkStart w:name="z1146" w:id="1012"/>
    <w:p>
      <w:pPr>
        <w:spacing w:after="0"/>
        <w:ind w:left="0"/>
        <w:jc w:val="both"/>
      </w:pPr>
      <w:r>
        <w:rPr>
          <w:rFonts w:ascii="Times New Roman"/>
          <w:b w:val="false"/>
          <w:i w:val="false"/>
          <w:color w:val="000000"/>
          <w:sz w:val="28"/>
        </w:rPr>
        <w:t>
      Адрес постоянного местожительства: ___________________________________</w:t>
      </w:r>
    </w:p>
    <w:bookmarkEnd w:id="1012"/>
    <w:bookmarkStart w:name="z1147" w:id="1013"/>
    <w:p>
      <w:pPr>
        <w:spacing w:after="0"/>
        <w:ind w:left="0"/>
        <w:jc w:val="both"/>
      </w:pPr>
      <w:r>
        <w:rPr>
          <w:rFonts w:ascii="Times New Roman"/>
          <w:b w:val="false"/>
          <w:i w:val="false"/>
          <w:color w:val="000000"/>
          <w:sz w:val="28"/>
        </w:rPr>
        <w:t xml:space="preserve">
      Область ___________________ город (район) _____________ село: __________ </w:t>
      </w:r>
    </w:p>
    <w:bookmarkEnd w:id="1013"/>
    <w:bookmarkStart w:name="z1148" w:id="1014"/>
    <w:p>
      <w:pPr>
        <w:spacing w:after="0"/>
        <w:ind w:left="0"/>
        <w:jc w:val="both"/>
      </w:pPr>
      <w:r>
        <w:rPr>
          <w:rFonts w:ascii="Times New Roman"/>
          <w:b w:val="false"/>
          <w:i w:val="false"/>
          <w:color w:val="000000"/>
          <w:sz w:val="28"/>
        </w:rPr>
        <w:t>
      улица (микрорайон) _____________ дом _____________ квартира ___________</w:t>
      </w:r>
    </w:p>
    <w:bookmarkEnd w:id="1014"/>
    <w:bookmarkStart w:name="z1149" w:id="1015"/>
    <w:p>
      <w:pPr>
        <w:spacing w:after="0"/>
        <w:ind w:left="0"/>
        <w:jc w:val="both"/>
      </w:pPr>
      <w:r>
        <w:rPr>
          <w:rFonts w:ascii="Times New Roman"/>
          <w:b w:val="false"/>
          <w:i w:val="false"/>
          <w:color w:val="000000"/>
          <w:sz w:val="28"/>
        </w:rPr>
        <w:t>
      Банковские реквизиты:</w:t>
      </w:r>
    </w:p>
    <w:bookmarkEnd w:id="1015"/>
    <w:bookmarkStart w:name="z1150" w:id="1016"/>
    <w:p>
      <w:pPr>
        <w:spacing w:after="0"/>
        <w:ind w:left="0"/>
        <w:jc w:val="both"/>
      </w:pPr>
      <w:r>
        <w:rPr>
          <w:rFonts w:ascii="Times New Roman"/>
          <w:b w:val="false"/>
          <w:i w:val="false"/>
          <w:color w:val="000000"/>
          <w:sz w:val="28"/>
        </w:rPr>
        <w:t>
      Наименование банка _________________________________________________</w:t>
      </w:r>
    </w:p>
    <w:bookmarkEnd w:id="1016"/>
    <w:bookmarkStart w:name="z1151" w:id="1017"/>
    <w:p>
      <w:pPr>
        <w:spacing w:after="0"/>
        <w:ind w:left="0"/>
        <w:jc w:val="both"/>
      </w:pPr>
      <w:r>
        <w:rPr>
          <w:rFonts w:ascii="Times New Roman"/>
          <w:b w:val="false"/>
          <w:i w:val="false"/>
          <w:color w:val="000000"/>
          <w:sz w:val="28"/>
        </w:rPr>
        <w:t>
      Банковский счет №</w:t>
      </w:r>
    </w:p>
    <w:bookmarkEnd w:id="1017"/>
    <w:bookmarkStart w:name="z1152" w:id="1018"/>
    <w:p>
      <w:pPr>
        <w:spacing w:after="0"/>
        <w:ind w:left="0"/>
        <w:jc w:val="both"/>
      </w:pPr>
      <w:r>
        <w:rPr>
          <w:rFonts w:ascii="Times New Roman"/>
          <w:b w:val="false"/>
          <w:i w:val="false"/>
          <w:color w:val="000000"/>
          <w:sz w:val="28"/>
        </w:rPr>
        <w:t>
      Тип счета: текущий _________________________</w:t>
      </w:r>
    </w:p>
    <w:bookmarkEnd w:id="1018"/>
    <w:bookmarkStart w:name="z1153" w:id="1019"/>
    <w:p>
      <w:pPr>
        <w:spacing w:after="0"/>
        <w:ind w:left="0"/>
        <w:jc w:val="both"/>
      </w:pPr>
      <w:r>
        <w:rPr>
          <w:rFonts w:ascii="Times New Roman"/>
          <w:b w:val="false"/>
          <w:i w:val="false"/>
          <w:color w:val="000000"/>
          <w:sz w:val="28"/>
        </w:rPr>
        <w:t>
      Резидентство: резидент/нерезидент</w:t>
      </w:r>
    </w:p>
    <w:bookmarkEnd w:id="1019"/>
    <w:bookmarkStart w:name="z1154" w:id="1020"/>
    <w:p>
      <w:pPr>
        <w:spacing w:after="0"/>
        <w:ind w:left="0"/>
        <w:jc w:val="both"/>
      </w:pPr>
      <w:r>
        <w:rPr>
          <w:rFonts w:ascii="Times New Roman"/>
          <w:b w:val="false"/>
          <w:i w:val="false"/>
          <w:color w:val="000000"/>
          <w:sz w:val="28"/>
        </w:rPr>
        <w:t>
      Прошу назначить мне в связи с достижением пенсионного возраста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 xml:space="preserve">                   пенсионные выплаты из ЕНПФ).</w:t>
      </w:r>
    </w:p>
    <w:bookmarkEnd w:id="1020"/>
    <w:bookmarkStart w:name="z1155" w:id="1021"/>
    <w:p>
      <w:pPr>
        <w:spacing w:after="0"/>
        <w:ind w:left="0"/>
        <w:jc w:val="both"/>
      </w:pPr>
      <w:r>
        <w:rPr>
          <w:rFonts w:ascii="Times New Roman"/>
          <w:b w:val="false"/>
          <w:i w:val="false"/>
          <w:color w:val="000000"/>
          <w:sz w:val="28"/>
        </w:rPr>
        <w:t>
      Ранее пенсионные выплаты мне назначались/не назначались (ненужное вычеркнуть).</w:t>
      </w:r>
    </w:p>
    <w:bookmarkEnd w:id="1021"/>
    <w:bookmarkStart w:name="z1156" w:id="1022"/>
    <w:p>
      <w:pPr>
        <w:spacing w:after="0"/>
        <w:ind w:left="0"/>
        <w:jc w:val="both"/>
      </w:pPr>
      <w:r>
        <w:rPr>
          <w:rFonts w:ascii="Times New Roman"/>
          <w:b w:val="false"/>
          <w:i w:val="false"/>
          <w:color w:val="000000"/>
          <w:sz w:val="28"/>
        </w:rPr>
        <w:t>
      При пенсионных выплатах из ЕНПФ прошу применить(-ять)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w:t>
      </w:r>
    </w:p>
    <w:bookmarkEnd w:id="1022"/>
    <w:bookmarkStart w:name="z1157" w:id="1023"/>
    <w:p>
      <w:pPr>
        <w:spacing w:after="0"/>
        <w:ind w:left="0"/>
        <w:jc w:val="both"/>
      </w:pPr>
      <w:r>
        <w:rPr>
          <w:rFonts w:ascii="Times New Roman"/>
          <w:b w:val="false"/>
          <w:i w:val="false"/>
          <w:color w:val="000000"/>
          <w:sz w:val="28"/>
        </w:rPr>
        <w:t>
      Согласен,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bookmarkEnd w:id="1023"/>
    <w:bookmarkStart w:name="z1158" w:id="1024"/>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размеров выплачиваемых пенсионных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1024"/>
    <w:bookmarkStart w:name="z1159" w:id="1025"/>
    <w:p>
      <w:pPr>
        <w:spacing w:after="0"/>
        <w:ind w:left="0"/>
        <w:jc w:val="both"/>
      </w:pPr>
      <w:r>
        <w:rPr>
          <w:rFonts w:ascii="Times New Roman"/>
          <w:b w:val="false"/>
          <w:i w:val="false"/>
          <w:color w:val="000000"/>
          <w:sz w:val="28"/>
        </w:rPr>
        <w:t>
      Перечень документов, приложенных к заявлению:</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102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пенсионных выплат, а также на запросы, направляемые в информационные системы государственных органов Республики Казахстан в целях получения подтверждающих сведений о наличии права на применение налогового вычета.</w:t>
      </w:r>
    </w:p>
    <w:bookmarkEnd w:id="1026"/>
    <w:bookmarkStart w:name="z1161" w:id="1027"/>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пенсионных выплат из ЕНПФ путем отправления на мобильный телефон sms-оповещения.</w:t>
      </w:r>
    </w:p>
    <w:bookmarkEnd w:id="1027"/>
    <w:bookmarkStart w:name="z1162" w:id="1028"/>
    <w:p>
      <w:pPr>
        <w:spacing w:after="0"/>
        <w:ind w:left="0"/>
        <w:jc w:val="both"/>
      </w:pPr>
      <w:r>
        <w:rPr>
          <w:rFonts w:ascii="Times New Roman"/>
          <w:b w:val="false"/>
          <w:i w:val="false"/>
          <w:color w:val="000000"/>
          <w:sz w:val="28"/>
        </w:rPr>
        <w:t xml:space="preserve">
      Контактные данные заявителя: </w:t>
      </w:r>
    </w:p>
    <w:bookmarkEnd w:id="1028"/>
    <w:bookmarkStart w:name="z1163" w:id="1029"/>
    <w:p>
      <w:pPr>
        <w:spacing w:after="0"/>
        <w:ind w:left="0"/>
        <w:jc w:val="both"/>
      </w:pPr>
      <w:r>
        <w:rPr>
          <w:rFonts w:ascii="Times New Roman"/>
          <w:b w:val="false"/>
          <w:i w:val="false"/>
          <w:color w:val="000000"/>
          <w:sz w:val="28"/>
        </w:rPr>
        <w:t>
      телефон домашний ____________ мобильный ___________ Е-маil ___________</w:t>
      </w:r>
    </w:p>
    <w:bookmarkEnd w:id="1029"/>
    <w:bookmarkStart w:name="z1164" w:id="1030"/>
    <w:p>
      <w:pPr>
        <w:spacing w:after="0"/>
        <w:ind w:left="0"/>
        <w:jc w:val="both"/>
      </w:pPr>
      <w:r>
        <w:rPr>
          <w:rFonts w:ascii="Times New Roman"/>
          <w:b w:val="false"/>
          <w:i w:val="false"/>
          <w:color w:val="000000"/>
          <w:sz w:val="28"/>
        </w:rPr>
        <w:t>
      дата подачи заявления: "___" ___________ 20__ года.</w:t>
      </w:r>
    </w:p>
    <w:bookmarkEnd w:id="1030"/>
    <w:bookmarkStart w:name="z1165" w:id="1031"/>
    <w:p>
      <w:pPr>
        <w:spacing w:after="0"/>
        <w:ind w:left="0"/>
        <w:jc w:val="both"/>
      </w:pPr>
      <w:r>
        <w:rPr>
          <w:rFonts w:ascii="Times New Roman"/>
          <w:b w:val="false"/>
          <w:i w:val="false"/>
          <w:color w:val="000000"/>
          <w:sz w:val="28"/>
        </w:rPr>
        <w:t>
      Подпись заявителя _________________________</w:t>
      </w:r>
    </w:p>
    <w:bookmarkEnd w:id="1031"/>
    <w:bookmarkStart w:name="z1166" w:id="1032"/>
    <w:p>
      <w:pPr>
        <w:spacing w:after="0"/>
        <w:ind w:left="0"/>
        <w:jc w:val="both"/>
      </w:pPr>
      <w:r>
        <w:rPr>
          <w:rFonts w:ascii="Times New Roman"/>
          <w:b w:val="false"/>
          <w:i w:val="false"/>
          <w:color w:val="000000"/>
          <w:sz w:val="28"/>
        </w:rPr>
        <w:t>
      Заявление гражданина _______________________________________________</w:t>
      </w:r>
    </w:p>
    <w:bookmarkEnd w:id="1032"/>
    <w:bookmarkStart w:name="z1167" w:id="1033"/>
    <w:p>
      <w:pPr>
        <w:spacing w:after="0"/>
        <w:ind w:left="0"/>
        <w:jc w:val="both"/>
      </w:pPr>
      <w:r>
        <w:rPr>
          <w:rFonts w:ascii="Times New Roman"/>
          <w:b w:val="false"/>
          <w:i w:val="false"/>
          <w:color w:val="000000"/>
          <w:sz w:val="28"/>
        </w:rPr>
        <w:t>
      зарегистрировано за №___, дата принятия документов "__" _______ 20__ года.</w:t>
      </w:r>
    </w:p>
    <w:bookmarkEnd w:id="1033"/>
    <w:bookmarkStart w:name="z1168" w:id="103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и должность работника </w:t>
      </w:r>
      <w:r>
        <w:br/>
      </w:r>
      <w:r>
        <w:rPr>
          <w:rFonts w:ascii="Times New Roman"/>
          <w:b w:val="false"/>
          <w:i w:val="false"/>
          <w:color w:val="000000"/>
          <w:sz w:val="28"/>
        </w:rPr>
        <w:t xml:space="preserve">                   Государственной корпорации, принявшего документы)</w:t>
      </w:r>
    </w:p>
    <w:bookmarkEnd w:id="10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