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0c5c" w14:textId="a2d0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30 мая 2017 года № 348 "Об утверждении Правил исполнения налоговых обязательств лицами, имеющими право на льготы и преференции в соответствии с Соглашением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6 ноября 2019 года № 1226. Зарегистрирован в Министерстве юстиции Республики Казахстан 7 ноября 2019 года № 19573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мая 2017 года № 348 "Об утверждении Правил исполнения налоговых обязательств лицами, имеющими право на льготы и преференции в соответствии с Соглашением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Астане" (зарегистрирован в Реестре государственной регистрации нормативных правовых актов под № 15200, опубликован 6 июня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