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55d0" w14:textId="9435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труда и социальной защиты населения Республики Казахстан от 30 мая 2019 года № 291 "Об утверждении Единого тарифно- квалификационного справочника работ и профессий рабочих (выпуск 4)"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7 ноября 2019 года № 597. Зарегистрирован в Министерстве юстиции Республики Казахстан 7 ноября 2019 года № 19574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мая 2019 года № 291 "Об утверждении Единого тарифно-квалификационного справочника работ и профессий рабочих (выпуск 4)" (зарегистрирован в Реестре государственной регистрации нормативных правовых актов под № 18755, опубликован 4 июня 2019 года в эталонном контрольном банке нормативных правовых актов Республики Казахстан)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Едином тарифно-квалификационном справочнике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4),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параграфом 64-1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64-1. Машинист шахтного подвесного локомотива, 4 разряд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504-1. Характеристика работ: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шахтными подвесными локомотивами, независимо от сцепного веса, при откатке груженых и порожних составов, доставке людей;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шахтного подвесного локомотива в зависимости от профиля подвесного монорельсового пути и веса состава;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составов и выполнение маневровых работ на погрузочных и обменных пунктах;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и выдача грузов, оборудования и материалов;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людей к месту работы и обратно;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сцепка и расцепка транспортных единиц состава;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строповка грузов;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грузоподъемными механизмами; 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средств малой механизации при погрузке и разгрузке грузов;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перевод стрелок в пути;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вентиляционными дверями, толкателями, лебедками и другими механизмами погрузочных и разгрузочных пунктов;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экипировка шахтных подвесных локомотивов, заправка горюче-смазочными материалами, доливка рабочих жидкостей;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опробование механизмов управления, ходовых частей, секций с гидропередачей, тяговых блоков, тормозных тележек и кабин;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средств измерений;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в работе обслуживаемого оборудования; 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бортовых журналов.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504-2. Должен знать: 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технические характеристики шахтных подвесных локомотивов;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движения поездов и правила движения составов с грузами и людьми;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профиль подвесного монорельсового пути, его состояние и путевые знаки на обслуживаемом участке;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тяговые характеристики шахтных подвесных локомотивов при различных условиях работы; 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подвесных монорельсовых путей, коммутации и питания энергией;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тормозных устройств;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стрелочных переводов, правила сцепки и расцепки транспортных единиц; 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двигателей внутреннего сгорания и аккумуляторных батарей; 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заправки горюче-смазочными материалами и доливки рабочих жидкостей;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зарядки и ухода за аккумуляторными батареями;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подземных гаражей и зарядки аккумуляторных батарей;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сигналов и средств сигнализации, централизации и блокировки;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преобразования тока; 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диспетчерской службы;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и наименование подземных горных выработок;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приемки и опробования обслуживаемых машин;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системы смазки и применяемые смазочные материалы; 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слесарное дело; 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устранения неисправностей в работе обслуживаемого оборудования.";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Единому тарифно-квалификационному справочнику работ и профессий рабочих (выпуск 4):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"Горные и горно - капитальные работы (общие профессии)":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141-1 следующего содержания: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7"/>
        <w:gridCol w:w="2043"/>
        <w:gridCol w:w="1599"/>
        <w:gridCol w:w="3371"/>
      </w:tblGrid>
      <w:tr>
        <w:trPr>
          <w:trHeight w:val="30" w:hRule="atLeast"/>
        </w:trPr>
        <w:tc>
          <w:tcPr>
            <w:tcW w:w="5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141-1.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шахтного подвесного локомотива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Единому тарифно-квалификационному справочнику работ и профессий рабочих (выпуск 4):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"Горные и горно - капитальные работы (общие профессии)":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41-1 следующего содержания: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99"/>
        <w:gridCol w:w="1669"/>
        <w:gridCol w:w="1306"/>
        <w:gridCol w:w="3600"/>
        <w:gridCol w:w="1063"/>
        <w:gridCol w:w="1063"/>
      </w:tblGrid>
      <w:tr>
        <w:trPr>
          <w:trHeight w:val="30" w:hRule="atLeast"/>
        </w:trPr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41-1.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шахтного подвесного локомотива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41-1.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Сарбасова А.А.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