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9aec" w14:textId="2209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18 марта 2016 года № 281 "Об утверждении Правил направления сотрудников правоохранительных органов и государственной фельдъегерской службы, членов их семей,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совершеннолетия, в республиканские ведомственные медицинские организации, дислоцированные в городах Астана и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ноября 2019 года № 974. Зарегистрирован в Министерстве юстиции Республики Казахстан 12 ноября 2019 года № 19578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1 января 2020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марта 2016 года № 281 "Об утверждении Правил направления сотрудников правоохранительных органов и государственной фельдъегерской службы, членов их семей,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совершеннолетия, в республиканские ведомственные медицинские организации, дислоцированные в городах Астана и Алматы" (зарегистрирован в Реестре государственной регистрации нормативных правовых актов № 13624, опубликован 4 мая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направления сотрудников правоохранительных органов и государственной фельдъегерской службы, членов их семей,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совершеннолетия, в медицинские организации органов внутренних дел, дислоцированные в городах Нур-Султане и Алматы";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сотрудников правоохранительных органов и государственной фельдъегерской службы, членов их семей,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совершеннолетия, в республиканские ведомственные медицинские организации, дислоцированные в городах Астана и Алматы,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(К.А. Султанбаев)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согласно подпунктам 1),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2019 года № 974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 № 281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направления сотрудников правоохранительных органов и государственной фельдъегерской службы, членов их семей,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совершеннолетия, в медицинские организации органов внутренних дел, дислоцированные в городах Нур-Султане и Алматы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направления сотрудников правоохранительных органов и государственной фельдъегерской службы, членов их семей,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совершеннолетия, в медицинские организации органов внутренних дел, дислоцированные в городах Нур-Султане и Алматы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здравоохранения, утвержденных постановлением Правительства Республики Казахстан от 18 февраля 2016 года № 78.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направления сотрудников правоохранительных органов и государственной фельдъегерской службы, членов их семей,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 (далее – контингент) на госпитализацию при наличии медицинских показаний, требующих специальных методов диагностики, лечения и медицинской реабилитации, в медицинские организации органов внутренних дел, дислоцированные в городах Нур-Султане и Алматы.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Направление контингента в медицинские организации органов внутренних дел, дислоцированные в городах Нур-Султане и Алматы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Направление контингента на стационарное лечение осуществляется медицинскими организациями органов внутренних дел в следующие медицинские организации органов внутренних дел: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"Центральный госпиталь с поликлиникой Министерства внутренних дел Республики Казахстан", дислоцированное в городе Нур-Султан (далее – ЦГсП);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 Акционерного общества "Санаторий Казахстан", дислоцированный в городе Алматы (далее – стационар АО "Санаторий Казахстан").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Показанием для госпитализации является необходимость оказания квалифицированной и специализированной медицинской помощи, в том числе с применением высокотехнологичных медицинских услуг, с круглосуточным медицинским наблюдением.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Госпитализация сотрудника правоохранительных органов в ЦГсП и стационар АО "Санаторий Казахстан" осуществляется: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плановом порядке по направлению специалистов медицинских организаций органов внутренних дел;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(включая выходные и праздничные дни) – вне зависимости от наличия направления.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плановой госпитализации сотрудника правоохранительных органов медицинские отделы (группы) департаментов полиции городов республиканского значения и областей (далее – медицинские отделы) направляют в ЦГсП и стационар АО "Санаторий Казахстан" выписку из медицинской карты амбулаторного, стационарного больного по форме 027/у,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 для рассмотрения.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рассмотрения в течение пяти рабочих дней при наличии показаний на стационарное лечение ЦГсП и стационар АО "Санаторий Казахстан" в медицинские отделы направляют письмо о госпитализации пациента с установленной датой плановой госпитализации.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отказе в плановой госпитализации сотруднику правоохранительных органов ЦГсП и стационар АО "Санаторий Казахстан" уведомляет медицинские отделы с письменным обоснованием отказа.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сотрудника правоохранительных органов в организации здравоохранения первичной медико-санитарной помощи (далее - ПМСП) для госпитализации на стационарное лечение и выборе сотрудником ЦГсП и стационара АО "Санаторий Казахстан", специалист организации ПМСП направляет его в медицинские организации органов внутренних дел для дальнейшей госпитализации в ЦГсП и стационар АО "Санаторий Казахстан".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госпитализации в ЦГсП и стационар АО "Санаторий Казахстан" сотрудник правоохранительных органов предоставляет: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 госпитализацию в стационар по форме 001-3/у,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за № 12204) (далее – Приказ № 761);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выписку из медицинской карты амбулаторного больного по форме 027/у, утвержденной Приказом № 907;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клинико-диагностических (лабораторных, инструментальных и функциональных) исследований согласно клиническим протоколам диагностики и лечения.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Госпитализация в ЦГсП и стационар АО "Санаторий Казахстан" членов семей сотрудников правоохранительных органов,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 проводится через портал Бюро госпитализации. Порядок организации стационарной помощи осуществляется в соответствии с требованиями Приказа № 761.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Пациенты с заболеваниями, требующими лечения в профильных отделениях, отсутствующих в ЦГсП и стационаре АО "Санаторий Казахстан", направляются медицинскими организациями органов внутренних дел в субъекты здравоохранения.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выписке из медицинской организации органов внутренних дел контингенту на руки выдается выписка из медицинской карты стационарного больного по форме 027/у,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