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b5ba" w14:textId="a79b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6 ноября 2019 года № 177-нқ. Зарегистрирован в Министерстве юстиции Республики Казахстан 12 ноября 2019 года № 19580. Утратил силу приказом и.о.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 от 30 июля 2020 года № 110-НҚ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Председателя Комитета по делам строительства и жилищно-коммунального хозяйства Министерства индустрии и инфраструктурного развития РК от 30.07.2020 </w:t>
      </w:r>
      <w:r>
        <w:rPr>
          <w:rFonts w:ascii="Times New Roman"/>
          <w:b w:val="false"/>
          <w:i w:val="false"/>
          <w:color w:val="ff0000"/>
          <w:sz w:val="28"/>
        </w:rPr>
        <w:t>№ 110-НҚ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сметных норм в строительстве Комитета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2019 года №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приказов, в которые вносятся изменения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23 декабря 2015 года № 413-нқ "Об утверждении Государственного норматива по разработке, согласованию, утверждению и содержанию технологических карт в строительстве" (зарегистрирован в Реестре государственной регистрации нормативных правовых актов за № 12900, опубликован 5 февраля 2016 года в информационно-правовой системе "Әділет"):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три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подпунктом 46) пункта 14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Казахстан", утвержденного приказом Министра индустрии и инфраструктурного развития Республики Казахстан от 30 января 2019 года № 55,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разработке, согласованию, утверждению и содержанию технологических карт в строительстве, утвержденном указанным приказом: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Требования к содержанию технологических карт";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разработки, согласования и утверждения технологических карт";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Порядок внесения изменений и дополнений в технологические карты";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Правила оформления технологических карт";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Разработка, согласование и утверждение технико-нормировочных карт".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10 марта 2016 года № 68-нқ "Об утверждении Государственного норматива по определению расчетной стоимости строительства в Республике Казахстан" (зарегистрирован в Реестре государственной регистрации нормативных правовых актов за № 13604, опубликован 4 мая 2016 года в информационно-правовой системе "Әділет"):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три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подпунктом 46) пункта 14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Казахстан", утвержденного приказом Министра индустрии и инфраструктурного развития Республики Казахстан от 30 января 2019 года № 55,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расчетной стоимости, утвержденном указанным приказом: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принципы определения расчетной стоимости строительства";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Определение расчетной стоимости строительства по проектам не требующим разработки технико-экономических обоснований";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Определение расчетной стоимости строительства государственных инвестиционных проектов в сфере строительства в составе технико-экономических обоснований на строительство";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По объектам продолжительностью строительства более одного календарного года расчетная стоимость строительства определяется с учетом нормативного срока строительства с разбивкой объемов по календарным годам с применением прогнозного уровня инфляции, определенной в прогнозе социально-экономического развития Республики Казахстан на пятилетний период, одобряемого Правительством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утвержденный постановлением Правительства Республики Казахстан от 29 ноября 2017 года № 790.".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строительства, жилищно-коммунального хозяйства и управления земельными ресурсами Министерства национальной экономики Республики Казахстан от 21 апреля 2016 года № 106-нқ "Об утверждении Государственного норматива по формированию и представлению технико-экономических обоснований и проектно-сметной документации в электронно-цифровой форме в экспертные организации и в Единый государственный электронный банк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сектора" (зарегистрирован в Реестре государственной регистрации нормативных правовых актов за № 13736, опубликован 7 июня 2016 года в информационно-правовой системе "Әділет"):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три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подпунктом 46) пункта 14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Казахстан", утвержденного приказом Министра индустрии и инфраструктурного развития Республики Казахстан от 30 января 2019 года № 55,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и представлению технико-экономических обоснований и проектно-сметной документации в электронно-цифровой форме в экспертные организации и в Единый государственный электронный банк предпроектной и проектной (проектно-сметной) документации на строительство объектов, финансируемых за счет государственных инвестиций и средств субъектов квазигосударственного сектора, утвержденном указанным приказом: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Требования к технико-экономическим обоснованиям и проектно-сметной документации в электронно-цифровой форме";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Представление технико-экономических обоснований и проектно-сметной документации в электронно-цифровой форме в экспертные организации и Единый государственный электронный банк".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национальной экономики Республики Казахстан от 15 августа 2016 года № 59-НҚ "Об утверждении Государственного норматива по конструктивно-технологической группировке затрат в строительных сметах" (зарегистрирован в Реестре государственной регистрации нормативных правовых актов за № 14240, опубликован 30 сентября 2016 года в информационно-правовой системе "Әділет"):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три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подпунктом 46) пункта 14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Казахстан", утвержденного приказом Министра индустрии и инфраструктурного развития Республики Казахстан от 30 января 2019 года № 55,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национальной экономики Республики Казахстан от 28 ноября 2016 года № 232-нқ "Об утверждении Государственного норматива по определению стоимости проектных работ для строительства в Республике Казахстан" (зарегистрирован в Реестре государственной регистрации нормативных правовых актов за № 14642, опубликован 17 января 2017 года в Эталонном контрольном банке нормативных правовых актов Республики Казахстан):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правовых актах" от 6 апреля 2016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три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подпунктом 46) пункта 14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Казахстан", утвержденного приказом Министра индустрии и инфраструктурного развития Республики Казахстан от 30 января 2019 года № 55,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делам строительства и жилищно-коммунального хозяйства Министерства национальной экономики Республики Казахстан от 2 декабря 2016 года № 239-нқ "Об утверждении Государственного норматива по определению стоимости инженерных изысканий для строительства в Республике Казахстан" (зарегистрирован в Реестре государственной регистрации нормативных правовых актов за № 14648, опубликован 16 января 2017 года в Эталонном контрольном банке нормативных правовых актов Республики Казахстан): 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489)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абзаца три пункта 16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936, подпунктом 46) пункта 14 Положения республиканского государственного учреждения "Комитет по делам строительства и жилищно-коммунального хозяйства Министерства индустрии и инфраструктурного развития Республики Казахстан", утвержденного приказом Министра индустрии и инфраструктурного развития Республики Казахстан от 30 января 2019 года № 55,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нормативе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стоимости инженерных изысканий для строительства в Республике Казахстан, утвержденном указанным приказом: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По объектам, реализация которых планируется в будущих годах и (или) более одного календарного года, сметная стоимость инженерных изысканий определяется с учетом срока строительства с разбивкой объемов по календарным годам с применением прогнозного уровня инфляции, определенной в прогнозе социально-экономического развития Республики Казахстан на пятилетний период, ежегодно обновляемого и одобряемого Правительством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утвержденный постановлением Правительства Республики Казахстан от 29 ноября 2017 года № 790.". 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