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8646" w14:textId="15a8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ноября 2019 года № 826. Зарегистрирован в Министерстве юстиции Республики Казахстан 13 ноября 2019 года № 19589. Утратил силу приказом и.о. Министра индустрии и инфраструктурного развития Республики Казахстан от 15 октября 2020 года № 531.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под № 11476, опубликован 17 ноября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стандарт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стандарт государственной услуги "Выдача специального разрешения на проезд тяжеловесных и (или) крупногабаритных автотранспортных средств",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 и 10)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стандарт государственной услуги "Выдача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сообщении", согласно приложению 9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стандарт государственной услуги "Согласование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деятельности", согласно приложению 10 к настоящему приказу.";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взвешивания грузовых транспортных средств",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допуска к осуществлению международных автомобильных перевозок и карточки допуска",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специального разрешения на перевозку опасного груза классов 1, 6 и 7",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 и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2019 года № 826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международного сертификата взвешивания грузовых транспортных средств"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международного сертификата взвешивания грузовых транспортных средств" (далее - государственная услуга).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индустрии и инфраструктурного развития Республики Казахстан (далее - Министерство).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территориальными органами Комитета транспорта Министерства (далее - услугодатель).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через: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услугодателя.</w:t>
      </w:r>
    </w:p>
    <w:bookmarkEnd w:id="27"/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услугодателю: 1 час;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в очереди при обращении за получением государственной услуги - 15 минут;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- 45 минут.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подачи заявления через портал: 45 минут.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международный сертификат взвешивания грузовых транспортных средств (далее – сертификат) либо мотивированный ответ об отказе в оказании государственной услуги в случаях и по основаниям, предусмотренных пунктом 9-1 настоящего стандарта государственной услуги.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через портал услугополучателю в "личный кабинет" направляется уведомление с указанием места и даты получения результата государственной услуги либо мотивированный ответ об отказе в оказании государственной услуги в случаях и по основаниям, предусмотренных пунктом 9-1 настоящего стандарта государственной услуги.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бесплатной основе физическим и юридическим лицам (далее - услугополучатель),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круглосуточно, без выходных и праздничных дней, согласно трудовому законодательству;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- заявление по форме согласно приложению 1 (далее - заявление) к настоящему стандарту государственной услуги;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подписанный электронной цифровой подписью (далее - ЭЦП) услугополучателя.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Основания для отказа в оказании государственной услуги: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данных (сведений), представленных услугополучателем для получения государственной услуги;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52"/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обжаловании решений, действий (бездействия) услугодателей и (или) его должностных лиц по вопросам оказания государственных услуг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лиц, по вопросам оказания государственных услуг жалоба подается на имя руководителя услугодателя, либо на имя руководителя Министерства по адресам, указанным в пункте 13 настоящего стандарта государственной услуги.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 портал либо нарочно через канцелярию услугодателя в рабочие дни.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услугополучателем к жалобе прилагаются документы, подтверждающие некачественное оказание государственной услуги услугодателем.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1414, 8 800 080 7777.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4"/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– www.miid.gov.kz, раздел Комитет транспорта, подраздел "Государственные услуги"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Министерства: 010000, город Нур-Султан, проспект Кабанбай батыра 32/1, адрес электронной почты: miid@miid.gov.kz, телефон (8-7172) 98-33-11 либо на блог Министра индустрии и инфраструктурного развития Республики Казахстан (страница "Блог Министра индустрии и инфраструктурного развития Республики Казахстан".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государственную услугу в электронной форме через портал при условии наличия ЭЦП.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Телефон единого контакт центра по вопросам оказания государственных услуг: 1414, 8 800 080 7777.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взвешивания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международного сертификата взвешивания грузовых транспортных средств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6"/>
        <w:gridCol w:w="1231"/>
        <w:gridCol w:w="1849"/>
        <w:gridCol w:w="55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Транспортный оператор (название и адрес организации, включая страну)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Договор перевозки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CARNET TIR № (если применимо)2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грузовом транспортном средстве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Система подвески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воздушная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воздушная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например: Накладная CMR №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Конвенцией TIR 1975 года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 ____________________________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(указать без сокращений)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 "_____" _____________ 20___года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взвешивания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0"/>
        <w:gridCol w:w="402"/>
        <w:gridCol w:w="135"/>
        <w:gridCol w:w="1823"/>
        <w:gridCol w:w="1794"/>
        <w:gridCol w:w="347"/>
        <w:gridCol w:w="138"/>
        <w:gridCol w:w="4451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 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</w:p>
          <w:bookmarkEnd w:id="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352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СЕРТИФИКАТ ВЗВЕШИВАНИЯ ТРАНСПОРТНОГО СРЕДСТВА (МСВТС)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транспортным оператором/водителем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взвешивания транспортного средства</w:t>
            </w:r>
          </w:p>
          <w:bookmarkEnd w:id="82"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Транспортный оператор (название и адрес организации, включая страну)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Договор перевозки №¹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CARNET TIR № (если применимо)2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грузовом транспортном средстве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Регистрационный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Система подвески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воздушная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воздушная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сотрудником уполномоченной станции взвешивания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Уполномоченная станция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и адрес, включая страну)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Взвешивание транспортного средства 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________. __________. ____________</w:t>
            </w:r>
          </w:p>
          <w:bookmarkEnd w:id="8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Класс точности оборудования для взвешивания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 III или выше и/или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‹ 1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выдачи (день,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Взвешивание грузовых транспортных средств (к настоящему сертификату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быть приложена оригинальная официальная запись станции взвешивания)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Тип грузового транспортного средства5 6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Измерение нагрузки на ось, в кг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Ведущая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ведущая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Сдвоенная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Строенная 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ось7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Измерение полного веса транспортного средства (в кг)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Тягач/ грузовой автомобиль (кг)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Полуприцеп/прицеп (кг)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вес транспортного средства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Особые весовые характеристики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Наполнение топливных баков, подсоединенных к двигателю, 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3/4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Количество запасных шин (штук)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Наполнение дополнительных топливных баков 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1/4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3/4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Число человек на транспортном средстве во время взвешивания 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Наличие подъемной оси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заявляю, что вышеуказанные взвешивания 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 нижеподписавшимся на уполномоченной станции взвешивания и являются точными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и личный код сотрудника станции взвешивания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</w:tr>
    </w:tbl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например: Накладная CMR №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Конвенцией TIR 1975 года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Примечание на стр. 2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Рекомендацией МОЗМ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Международными соглашениями, указывающими максимально разрешенные габариты установленные для национальных и международных перевозок, а также максимально разрешенные значения веса для международных перевозок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типа транспортного средства по схематическим рисункам, например A2 или A2S2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число осей больше шести, указать это в параграфе "Примечания" на стр. 2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"/>
        <w:gridCol w:w="9274"/>
        <w:gridCol w:w="1386"/>
        <w:gridCol w:w="14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Заполняется транспортным оператором/водителем транспортного средства после взвешивания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заявляю, что: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(а) Измерения веса транспортного средства были проведены вышеуказанной станцией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(в) Информация в графах 1 - 8 внесена без ошибок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(с) После взвешивания на упомянутой станции взвешивания на грузовое транспортное средство не было помещено никакого дополнительного груза</w:t>
            </w:r>
          </w:p>
          <w:bookmarkEnd w:id="100"/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водителя/водителей грузового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________________, __________________</w:t>
            </w:r>
          </w:p>
          <w:bookmarkEnd w:id="101"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(если имеются)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Заполняется сотрудником станции взвешивания при исключительном (контрольном) случае взвешивания (3, 7, 8)8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взвешивания_________________________________________________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     (код, наименование и адрес, включая страну)</w:t>
            </w:r>
          </w:p>
          <w:bookmarkEnd w:id="102"/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сотрудника станции взвешивания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  <w:bookmarkEnd w:id="10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 результат исключительного (контрольного) взвешивания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Кодовый номер взвешивания транспортного средства состоит из трех элементов данных, соединенных дефисами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Код страны (в соответствии с Конвенцией ООН о дорожном движении 1968 года)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TJ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Киргизия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 Двузначный код, позволяющий идентифицировать национальную станцию взвешивания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Пятизначный код (как минимум), позволяющий идентифицировать индивидуальное взвешивание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Например: MD - 01-23456 или RUS - 14 - 000510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Этот серийный номер должен соответствовать номеру, указанному в журналах на станции взвешивания.</w:t>
            </w:r>
          </w:p>
          <w:bookmarkEnd w:id="104"/>
        </w:tc>
      </w:tr>
    </w:tbl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настоящего сертификата, повторное взвешивание транспортного средства на погранпереходах стран СНГ не проводится.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Данная графа используется компетентными органами сторон для оценки деятельности станций взвешивания, а также действий транспортного оператора совершившего нарушение.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2019 года № 826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13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удостоверения о допуске к осуществлению международных автомобильных перевозок и карточки допуска на автотранспортные средства"</w:t>
      </w:r>
    </w:p>
    <w:bookmarkEnd w:id="108"/>
    <w:bookmarkStart w:name="z13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удостоверения о допуске к осуществлению международных автомобильных перевозок и карточки допуска на автотранспортные средства" (далее – государственная услуга).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Государственная услуга оказывается территориальными органами Комитета транспорта Министерства (далее – услугодатель). 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15"/>
    <w:bookmarkStart w:name="z14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Сроки оказания государственной услуги: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момента сдачи пакета документов в Государственную корпорацию, а также при обращении на портал – 2 (два) рабочих дня.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– 15 (пятнадцать) минут;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Форма оказания государственной услуги: электронная (частично автоматизированная) и (или) бумажная.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оказания государственной услуги: удостоверение о допуске к осуществлению международных автомобильных перевозок грузов (далее – удостоверение допуска) и (или) карточка допуска на автотранспортное средство (далее – карточка допуска), дубликат удостоверения допуска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или электронная.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в кабинет пользователя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Государственная услуга оказывается физическим и юридическим лицам (далее – услугополучатель):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удостоверения допуска, дубликата удостоверения допуска на платной основе;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карточки допуска на бесплатной основе.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за выдачу удостоверения допуска уплачивается в республиканский бюджет по ставке пошлины,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и составляет 25 процентов от месячного расчетного показателя, установленного на день уплаты государственной пошлины.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государственной пошлины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ПШЭП).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График работы: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с 9.00 до 17.30 с перерывом на обед с 13.00 до 14.30 часов.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обслуживания;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выходных и праздничных дней согласно трудовому законодательству Республики Казахстан.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обслуживания, возможно бронирование очереди посредством портала;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работ.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настоящему стандарту государственной услуги;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государственной пошлины за выдачу удостоверения допуска или дубликата удостоверения допуска, за исключением случаев уплаты через ПШЭП;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аренды автотранспортного средства (в случае аренды автотранспортного средства);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периодической проверке (инспекции) тахографа.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оригиналов документов, после чего возвращает оригиналы услугополучателю.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документов;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ЭЦП услугополучателя;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аренды автотранспортного средства (в случае аренды автотранспортного средства);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периодической проверке (инспекции) тахографа.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индивидуального предпринимателя или юридического лица, правоустанавливающих документах на движимое имущество, документе подтверждающем оплату в бюджет суммы пошлины (в случае оплаты через ПШЭП),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55"/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документов: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личности, документа, подтверждающего полномочия и документа, подтверждающего уплату государственной пошлины за выдачу удостоверения допуска или дубликата удостоверения допуска, за исключением случаев уплаты через ПШЭП;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кабинете пользователя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Основания для отказа в оказании государственной услуги: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автомобильных перевозчиков к осуществлению международных автомобильных перевозок грузов, утвержденными приказом Министра транспорта и коммуникаций Республики Казахстан от 24 августа 2011 года № 523 (зарегистрированный в Реестре государственной регистрации нормативных правовых актов за № 7204);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стандарту.</w:t>
      </w:r>
    </w:p>
    <w:bookmarkEnd w:id="166"/>
    <w:bookmarkStart w:name="z19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Жалоба на решения, действия (бездействия) услугодателя и (или) его должностных лиц, Государственной корпорации и (или) ее работников по вопросам оказания государственных услуг подается на имя руководителя услугодателя, Государственной корпорации или на имя руководителя Министерства по адресам, указанным в пункте 14 настоящего стандарта государственной услуги.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канцелярию, а также посредством портала.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дата) в канцелярии с указанием фамилии и инициалов лица, принявшего жалобу.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кабинета пользователя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172"/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74"/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75"/>
    <w:bookmarkStart w:name="z20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76"/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Адреса мест оказания государственной услуги размещены на интернет-ресурсах:</w:t>
      </w:r>
    </w:p>
    <w:bookmarkEnd w:id="178"/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услуги", раздела "Комитет транспорта";</w:t>
      </w:r>
    </w:p>
    <w:bookmarkEnd w:id="179"/>
    <w:bookmarkStart w:name="z2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Телефон Единого контакт-центра по вопросам оказания государственных услуг: 1414, 8 800 080 7777.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Услугополучатель получает государственную услугу в электронной форме через портал при условии наличия ЭЦП.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и карточки допуска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контроля)</w:t>
            </w:r>
          </w:p>
        </w:tc>
      </w:tr>
    </w:tbl>
    <w:bookmarkStart w:name="z21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Удостоверения о допуске к осуществлению международных автомобильных перевозок грузов и (или) карточки допуска на автотранспортное средство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85"/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индивидуального предпринимателя или наименование юридического лица)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 бумажном носителе ___ (поставить знак X в случае, если необходимо получить Удостоверение допуска и (или) карточки допуска на бумажном носителе).</w:t>
      </w:r>
    </w:p>
    <w:bookmarkEnd w:id="187"/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 электронном носителе ____ (поставить знак X в случае, если необходимо получить Удостоверение допуска и (или) карточки допуска на электронном носителе).</w:t>
      </w:r>
    </w:p>
    <w:bookmarkEnd w:id="188"/>
    <w:bookmarkStart w:name="z2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удостоверение допуска или дубликат удостоверения допуска и (или) карточки допуска к осуществлению международных автомобильных перевозок грузов на следующие автотранспортные средства: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3275"/>
        <w:gridCol w:w="4186"/>
        <w:gridCol w:w="1455"/>
      </w:tblGrid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автотранспортного средства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 (ИИН)/ бизнес-идентификационный номер (БИН)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о государственной регистрации индивидуального предпринимателя или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(подпись)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*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для юридических лиц, относящихся к субъектам частного предпринимательства.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и карточки допуска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2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(адрес: ___________________________________) отказывает в приеме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 государственной услуги ____________________________________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3)...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(работника Государственная корпорации)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                  подпись услугополучателя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20___ года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2019 года № 826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23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197"/>
    <w:bookmarkStart w:name="z23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8"/>
    <w:bookmarkStart w:name="z23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услуга).</w:t>
      </w:r>
    </w:p>
    <w:bookmarkEnd w:id="199"/>
    <w:bookmarkStart w:name="z23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200"/>
    <w:bookmarkStart w:name="z23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 (далее – услугодатель).</w:t>
      </w:r>
    </w:p>
    <w:bookmarkEnd w:id="201"/>
    <w:bookmarkStart w:name="z2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202"/>
    <w:bookmarkStart w:name="z2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03"/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www.elincense.kz (далее – портал).</w:t>
      </w:r>
    </w:p>
    <w:bookmarkEnd w:id="204"/>
    <w:bookmarkStart w:name="z24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5"/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06"/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Государственную корпорацию, а также при обращении на портал:</w:t>
      </w:r>
    </w:p>
    <w:bookmarkEnd w:id="207"/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и (или) приложения к лицензии – 5 (пять) рабочих дней;</w:t>
      </w:r>
    </w:p>
    <w:bookmarkEnd w:id="208"/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– 3 (три) рабочих дня; </w:t>
      </w:r>
    </w:p>
    <w:bookmarkEnd w:id="209"/>
    <w:bookmarkStart w:name="z24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и (или) приложения к лицензии – 2 (два) рабочих дня.</w:t>
      </w:r>
    </w:p>
    <w:bookmarkEnd w:id="210"/>
    <w:bookmarkStart w:name="z2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211"/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– 15 (пятнадцать) минут;</w:t>
      </w:r>
    </w:p>
    <w:bookmarkEnd w:id="212"/>
    <w:bookmarkStart w:name="z2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213"/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бумажная).</w:t>
      </w:r>
    </w:p>
    <w:bookmarkEnd w:id="214"/>
    <w:bookmarkStart w:name="z2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дубликата лицензии и (или) приложения к лицензии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215"/>
    <w:bookmarkStart w:name="z2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216"/>
    <w:bookmarkStart w:name="z2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в кабинет пользователя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17"/>
    <w:bookmarkStart w:name="z2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218"/>
    <w:bookmarkStart w:name="z2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услугополучатель):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на платной основе;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приложения к лицензии на бесплатной основе.</w:t>
      </w:r>
    </w:p>
    <w:bookmarkEnd w:id="222"/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уплачивается в местный бюджет по ставке сбора,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составляет: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трехкратный месячный расчетный показатель, действующий на день уплаты сбора;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лицензии;</w:t>
      </w:r>
    </w:p>
    <w:bookmarkEnd w:id="225"/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100 % от ставки при выдаче лицензии.</w:t>
      </w:r>
    </w:p>
    <w:bookmarkEnd w:id="226"/>
    <w:bookmarkStart w:name="z2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ПШЭП).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</w:r>
    </w:p>
    <w:bookmarkEnd w:id="229"/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с 9.00 до 17.30 с перерывом на обед с 13.00 до 14.30 часов.</w:t>
      </w:r>
    </w:p>
    <w:bookmarkEnd w:id="230"/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обслуживания;</w:t>
      </w:r>
    </w:p>
    <w:bookmarkEnd w:id="231"/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выходных и праздничных дней согласно трудовому законодательству Республики Казахстан.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обслуживания, возможно бронирование очереди посредством портала;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работ.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лицензии: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или физического лица для получения лицензии и (или) приложения к лицензии согласно приложению 1 и 2 к настоящему стандарту государственной услуги;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сбора, за исключением случаев оплаты через ПШЭП;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соответствие заявителя квалификационным требованиям согласно приложению 3 к настоящему стандарту государственной услуги;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4 и 5 к настоящему стандарту государственной услуги;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сбора, за исключением случаев оплаты через ПШЭП;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соответствие заявителя квалификационным требованиям согласно приложению 3 к настоящему стандарту государственной услуги;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лицензии: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сбора, за исключением случаев оплаты через ПШЭП.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приложениям 1, 2, 4 и 5 к настоящему стандарту государственной услуги.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документов;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лицензии: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соответствие заявителя квалификационным требованиям согласно приложению 3 к настоящему стандарту государственной услуги;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соответствие заявителя квалификационным требованиям согласно приложению 3 к настоящему стандарту государственной услуги;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лицензии:</w:t>
      </w:r>
    </w:p>
    <w:bookmarkEnd w:id="259"/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услугополучателя.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в качестве юридического лица, правоустанавливающих документах на недвижимое и движимое имущество, документе подтверждающем оплату в бюджет суммы пошлины (в случае оплаты через ПШЭП), лицензии и (или) приложения к лицензии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61"/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62"/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63"/>
    <w:bookmarkStart w:name="z29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документов:</w:t>
      </w:r>
    </w:p>
    <w:bookmarkEnd w:id="264"/>
    <w:bookmarkStart w:name="z3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и документа, подтверждающего полномочия;</w:t>
      </w:r>
    </w:p>
    <w:bookmarkEnd w:id="265"/>
    <w:bookmarkStart w:name="z30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кабинете пользователя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66"/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67"/>
    <w:bookmarkStart w:name="z30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268"/>
    <w:bookmarkStart w:name="z30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269"/>
    <w:bookmarkStart w:name="z30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270"/>
    <w:bookmarkStart w:name="z30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bookmarkEnd w:id="271"/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заявителю-должнику лицензию и (или) приложение к лицензии;</w:t>
      </w:r>
    </w:p>
    <w:bookmarkEnd w:id="273"/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установлена недостоверность документов, представленных заявителем для получения лицензии и (или) приложения к лицензии, и (или) данных (сведений), содержащихся в них.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6 к настоящему стандарту.</w:t>
      </w:r>
    </w:p>
    <w:bookmarkEnd w:id="275"/>
    <w:bookmarkStart w:name="z31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276"/>
    <w:bookmarkStart w:name="z3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Жалоба на решения, действия (бездействия) услугодателя и (или) его должностных лиц, Государственной корпорации и (или) ее работников по вопросам оказания государственных услуг подается на имя руководителя услугодателя, Государственной корпорации или на имя руководителя Министерства по адресам, указанным в пункте 14 настоящего стандарта государственной услуги.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канцелярию, а также посредством портала.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дата) в канцелярии с указанием фамилии и инициалов лица, принявшего жалобу.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кабинета пользователя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84"/>
    <w:bookmarkStart w:name="z32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Адреса мест оказания государственной услуги размещены на интернет-ресурсах: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услуги", раздела "Комитет транспорта";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Телефон Единого контакт-центра по вопросам оказания государственных услуг: 1414, 8 800 080 7777.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получает государственную услугу в электронной форме через портал при условии наличия ЭЦП.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юридического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 том числе иностранного юридического лица), бизнес-идентификационный номер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или представительства иностранного юридического лица – в случае отсутствия 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 (поставить знак Х в случае, если необходимо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и  (или) приложение к лицензии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 дома/здания (стационарного помещения)</w:t>
      </w:r>
    </w:p>
    <w:bookmarkEnd w:id="294"/>
    <w:bookmarkStart w:name="z3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Прилагается ______ листов. Настоящим подтверждается, что: все указанные данные являются официальными контактами и на них может быть направлена  любая информация по вопросам выдачи или отказа в выдаче лицензии и (или) приложения к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 составляющих охраняемую законом тайну, содержащихся в информационных системах,  при выдаче лицензии и (или) приложения к лицензии; заявитель согласен на удостоверение заявления ЭЦП работника Государственной корпорации. </w:t>
      </w:r>
    </w:p>
    <w:bookmarkEnd w:id="295"/>
    <w:bookmarkStart w:name="z3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__________________________________________________________________</w:t>
      </w:r>
    </w:p>
    <w:bookmarkEnd w:id="296"/>
    <w:bookmarkStart w:name="z3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                  (фамилия, имя, отчество (при его наличии)</w:t>
      </w:r>
    </w:p>
    <w:bookmarkEnd w:id="297"/>
    <w:bookmarkStart w:name="z3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98"/>
    <w:bookmarkStart w:name="z3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___________ 20__ года *</w:t>
      </w:r>
    </w:p>
    <w:bookmarkEnd w:id="299"/>
    <w:bookmarkStart w:name="z3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для юридических лиц, относящихся к субъектам частного предпринимательства.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физического лица для получения лицензии и (или) приложения к лицензии</w:t>
      </w:r>
    </w:p>
    <w:bookmarkEnd w:id="301"/>
    <w:bookmarkStart w:name="z3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 имя отчество (при его наличии) физического лица,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бумажном носителе _____ (поставить знак Х в случае, если необходимо получить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 к лицензии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дома/здания (стационарного помещения)</w:t>
      </w:r>
    </w:p>
    <w:bookmarkEnd w:id="302"/>
    <w:bookmarkStart w:name="z3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303"/>
    <w:bookmarkStart w:name="z3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 официальными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 в выдаче лицензии и (или) приложения к лицензии; заявителю не запрещено судом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заниматься лицензируемым видом и (или) подвидом деятельности; все прилагаемые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соответствуют действительности и являются действительными;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персональных данных ограниченного доступа, составляющих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 и (или) приложения к лицензии; заявитель согласен на удостоверение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работника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его наличии)</w:t>
      </w:r>
    </w:p>
    <w:bookmarkEnd w:id="304"/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05"/>
    <w:bookmarkStart w:name="z3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_________ 20__ года *</w:t>
      </w:r>
    </w:p>
    <w:bookmarkEnd w:id="306"/>
    <w:bookmarkStart w:name="z3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для лиц, относящихся к субъектам частного предпринимательства.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34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к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и перечень документов, подтверждающих соответствие им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8522"/>
        <w:gridCol w:w="3512"/>
      </w:tblGrid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и (или) микроавтобусов, принадлежащих на праве собственности или иных законных основаниях физическим или юридическим лицам, соответствующих требованиям технического регламента Таможенного союза "О безопасности колесных транспортных средств" (ТР ТС 018/2011), принятого решением Комиссии Таможенного союза от 9 декабря 2011 года № 877, СТ РК 1040-2001 "Услуги автотранспортные по пассажирским перевозкам. Общие технические условия"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автобусов и микроавтобусов на праве собственности или владения иных законных основаниях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ремонтно-производственной базы, принадлежащей перевозчику на праве собственности или иных законных основаниях, либо договора об оказании услуг, заключенного с организацией(-ями)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ремонтно-производственной базы, принадлежащей перевозчику на праве собственности или иных законных основаниях, либо договора об оказании услуг, заключенного с организацией(-ями)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 для проведения предрейсового технического осмотра автобусов и микроавтобусов, предрейсового (предсменного) медицинского осмотра водителей либо договоров с соответствующими организациями, осуществляющими такую деятельность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служб и квалифицированного персонала для проведения предрейсового технического осмотра автобусов и микроавтобусов (о высшем или среднем специальном образовании в сфере автомобильного транспорта), предрейсового (предсменного) медицинского осмотра водителей, либо договоров с соответствующими организациями, осуществляющими такую деятельность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о поверке тахографов на автобусах и микроавтобусах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соответствующего сертификата о поверке тахографов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 страхования гражданско-правовой ответственности владельцев автобусов и микроавтобусов и договоров обязательного страхования гражданско-правовой ответственности перевозчика перед пассажирами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договора обязательного страхования гражданско-правовой ответственности владельцев автобусов и микроавтобусов и договоров обязательного страхования гражданско-правовой ответственности перевозчика перед пассажирами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водительского удостоверения соответствующей категории у водителей автобусов и микроавтобусов и документ, подтверждающий стаж работы водителем транспортных средств соответствующей категории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водительского удостоверения соответствующей категории – для физического лица либо водительских удостоверений соответствующей категории водительского состава – для юридического лица, документа, подтверждающего стаж работы водителем транспортных средств соответствующей категории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об определении ответственного лица за безопасность осуществления перевозок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приказа об определении ответственного лица за безопасность осуществления перевозок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309"/>
    <w:bookmarkStart w:name="z35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идентификационный  номер филиала или представительства иностранного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лица – в случае 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№_________________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___________________ 20________ года, выданную________________________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лицензии и (или) приложения к лицензии, дата выдачи, наименование лицензиара,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выдавшего лицензию и (или) приложения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 определенным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34 Закона Республики Казахстан "О разрешениях и уведомлениях"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путем (укажите в соответствующей ячейке Х): слияния ____ преобразования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присоединения ____ выделения ____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с указанием объектов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наличие требования о переоформлении в законах Республики Казахстан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изменение наименования вида деятельности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подвида деятельности ____ на бумажном носителе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(страна – для иностранного юридического лица, почтовый индекс, область, город,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 контактами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 них может быть  направлена любая информация по вопросам выдачи или отказа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 и (или) приложения к лицензии; заявителю не запрещено судом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заниматься лицензируемым видом и (или) подвидом деятельности; все прилагаемые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соответствуют действительности и являются действительными;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персональных данных ограниченного доступа, 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 при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и (или) приложения к лицензии; заявитель согласен на удостоверение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работника Государственной корпорации.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___________ 20__ года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требуется наличие печати для юридических лиц, относящихся к субъектам частного предпринимательства.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физического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311"/>
    <w:bookmarkStart w:name="z35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№_________________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___________________ 20________ года, выданную________________________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лицензии и (или) приложения к лицензии, дата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лицензиара,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 наименования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 перерегистрация индивидуального предпринимателя-лицензиата, изменение его юридического адреса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разрешения, выдаваемые на объекты" с указанием объектов ______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требования о переоформлении в законах Республики Казахстан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изменение наименования вида деятельности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подвида деятельности _____ на бумажном носителе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 контактами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 них может быть  направлена любая информация по вопросам выдачи или отказа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лицензии; заявителю не запрещено судом заниматься лицензируемым видом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подвидом деятельности;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заявитель согласен на использование персональных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ограниченного доступа,  составляющих охраняемую законом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 при выдаче лицензии; заявитель согласен на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заявления ЭЦП 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"___"_________ 20__ года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требуется наличие печати для лиц, относящихся к субъектам частного предпринимательства.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5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313"/>
    <w:bookmarkStart w:name="z35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"Государственная корпорация "Правительство для граждан"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(адрес: ___________________________________) отказывает в приеме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государственной услуги ____________________________________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(работника Государственная корпорации)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                        подпись услугополучателя</w:t>
      </w:r>
    </w:p>
    <w:bookmarkEnd w:id="314"/>
    <w:bookmarkStart w:name="z36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2019 года № 826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36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специального разрешения на проезд тяжеловесных и (или) крупногабаритных автотранспортных средств"</w:t>
      </w:r>
    </w:p>
    <w:bookmarkEnd w:id="316"/>
    <w:bookmarkStart w:name="z36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7"/>
    <w:bookmarkStart w:name="z36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специального разрешения на проезд тяжеловесных и (или) крупногабаритных автотранспортных средств" (далее – государственная услуга).</w:t>
      </w:r>
    </w:p>
    <w:bookmarkEnd w:id="318"/>
    <w:bookmarkStart w:name="z36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319"/>
    <w:bookmarkStart w:name="z36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и таможенными органами в пунктах пропуска автотранспортных средств через Государственную границу Республики Казахстан, совпадающую с таможенной границей Таможенного союза (далее – услугодатель).</w:t>
      </w:r>
    </w:p>
    <w:bookmarkEnd w:id="320"/>
    <w:bookmarkStart w:name="z36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321"/>
    <w:bookmarkStart w:name="z36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322"/>
    <w:bookmarkStart w:name="z37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323"/>
    <w:bookmarkStart w:name="z37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www.elicense.kz (далее – портал).</w:t>
      </w:r>
    </w:p>
    <w:bookmarkEnd w:id="324"/>
    <w:bookmarkStart w:name="z372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25"/>
    <w:bookmarkStart w:name="z37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326"/>
    <w:bookmarkStart w:name="z37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корпорацию, а также при обращении на портал:</w:t>
      </w:r>
    </w:p>
    <w:bookmarkEnd w:id="327"/>
    <w:bookmarkStart w:name="z37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о результате рассмотрения документов для оплаты суммы сбора за проезд отечественных и иностранных крупногабаритных и (или) тяжеловесных автотранспортных средств по территории Республики Казахстан (далее – уведомление)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 (далее – мотивированный ответ об отказе):</w:t>
      </w:r>
    </w:p>
    <w:bookmarkEnd w:id="328"/>
    <w:bookmarkStart w:name="z37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требуется согласование маршрута перевозки – 2 (два) рабочих дня;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не требуется согласование маршрута перевозки – 1 (один) рабочий день;</w:t>
      </w:r>
    </w:p>
    <w:bookmarkStart w:name="z37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привлечения автотранспортных средств для ликвидации чрезвычайных ситуаций природного или техногенного характера – 1 (один) рабочий день;</w:t>
      </w:r>
    </w:p>
    <w:bookmarkEnd w:id="330"/>
    <w:bookmarkStart w:name="z37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специального разрешения на проезд тяжеловесных и (или) крупногабаритных автотранспортных средств по территории Республики Казахстан (далее – специальное разрешение) (с момента поступления услугодателю в течение десяти рабочих дней платежного документа, подтверждающего оплату суммы сбора в республиканский бюджет) либо мотивированный ответ об отказе – 1 (один) рабочий день.</w:t>
      </w:r>
    </w:p>
    <w:bookmarkEnd w:id="331"/>
    <w:bookmarkStart w:name="z37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332"/>
    <w:bookmarkStart w:name="z38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– 15 (пятнадцать) минут;</w:t>
      </w:r>
    </w:p>
    <w:bookmarkEnd w:id="333"/>
    <w:bookmarkStart w:name="z38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334"/>
    <w:bookmarkStart w:name="z38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335"/>
    <w:bookmarkStart w:name="z38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специальное разрешение либо мотивированный ответ об отказе.</w:t>
      </w:r>
    </w:p>
    <w:bookmarkEnd w:id="336"/>
    <w:bookmarkStart w:name="z38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bookmarkEnd w:id="337"/>
    <w:bookmarkStart w:name="z38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кабинет пользователя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338"/>
    <w:bookmarkStart w:name="z38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339"/>
    <w:bookmarkStart w:name="z38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340"/>
    <w:bookmarkStart w:name="z38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платной основе.</w:t>
      </w:r>
    </w:p>
    <w:bookmarkEnd w:id="341"/>
    <w:bookmarkStart w:name="z38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проезд отечественных и иностранных крупногабаритных и (или) тяжеловесных автотранспортных средств по территории Республики Казахстан (далее – сбор) оплачивается в республиканский бюджет по ставке сбора,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которая включает:</w:t>
      </w:r>
    </w:p>
    <w:bookmarkEnd w:id="342"/>
    <w:bookmarkStart w:name="z39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за превышение общей фактической массы автотранспортного средства (с грузом или без груза) над допускаемой общей массой, который производится путем умножения ставки сбора в 0,005-кратном размере месячного расчетного показателя на каждую тонну (включая неполную) превышения и на расстояние перевозки по маршруту (в километрах);</w:t>
      </w:r>
    </w:p>
    <w:bookmarkEnd w:id="343"/>
    <w:bookmarkStart w:name="z39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за превышение фактических осевых нагрузок автотранспортного средства (с грузом или без груза) над допускаемыми осевыми нагрузками, который исчисляется за каждые перегруженные одиночные, сдвоенные и утроенные оси и производится путем умножения соответствующих тарифов, указанных в приложении 1 к настоящему стандарту государственной услуги, на расстояние перевозки по маршруту (в километрах);</w:t>
      </w:r>
    </w:p>
    <w:bookmarkEnd w:id="344"/>
    <w:bookmarkStart w:name="z39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за превышение габаритов автотранспортного средства (с грузом или без груза) над допустимыми габаритными параметрами, который исчисляется за превышение по высоте, ширине и длине автотранспортных средств и производится путем умножения соответствующих тарифов, указанных в приложении 2 к настоящему стандарту государственной услуги, на расстояние перевозки по маршруту (в километрах).</w:t>
      </w:r>
    </w:p>
    <w:bookmarkEnd w:id="345"/>
    <w:bookmarkStart w:name="z39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 безналичной формах через банки второго уровня, организации, осуществляющие отдельные виды банковских операций, либо внесения ее наличными деньгами на контрольно-пропускных пунктах либо иных специально оборудованных местах на основании бланков строгой отчетности установленной формы или через платежный шлюз "электронного правительства" (далее – ПШЭП).</w:t>
      </w:r>
    </w:p>
    <w:bookmarkEnd w:id="346"/>
    <w:bookmarkStart w:name="z39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47"/>
    <w:bookmarkStart w:name="z39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 с перерывом на обед с 13.00 часов до 14.30 часов, кроме выходных и праздничных дней, в соответствии с трудовым законодательством Республики Казахстан.</w:t>
      </w:r>
    </w:p>
    <w:bookmarkEnd w:id="348"/>
    <w:bookmarkStart w:name="z39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с перерывом на обед с 13.00 до 14.30 часов.</w:t>
      </w:r>
    </w:p>
    <w:bookmarkEnd w:id="349"/>
    <w:bookmarkStart w:name="z39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услугодателя, в порядке очереди без ускоренного обслуживания;</w:t>
      </w:r>
    </w:p>
    <w:bookmarkEnd w:id="350"/>
    <w:bookmarkStart w:name="z39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</w:r>
    </w:p>
    <w:bookmarkEnd w:id="351"/>
    <w:bookmarkStart w:name="z39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услугополучателя, в порядке очереди без ускоренного обслуживания, возможно бронирование очереди посредством портала;</w:t>
      </w:r>
    </w:p>
    <w:bookmarkEnd w:id="352"/>
    <w:bookmarkStart w:name="z40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работ.</w:t>
      </w:r>
    </w:p>
    <w:bookmarkEnd w:id="353"/>
    <w:bookmarkStart w:name="z40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354"/>
    <w:bookmarkStart w:name="z40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</w:r>
    </w:p>
    <w:bookmarkEnd w:id="355"/>
    <w:bookmarkStart w:name="z40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услугодателю:</w:t>
      </w:r>
    </w:p>
    <w:bookmarkEnd w:id="356"/>
    <w:bookmarkStart w:name="z40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357"/>
    <w:bookmarkStart w:name="z40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3 к настоящему стандарту государственной услуги;</w:t>
      </w:r>
    </w:p>
    <w:bookmarkEnd w:id="358"/>
    <w:bookmarkStart w:name="z40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 (с момента поступления уведомления).</w:t>
      </w:r>
    </w:p>
    <w:bookmarkEnd w:id="359"/>
    <w:bookmarkStart w:name="z40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3 к настоящему стандарту государственной услуги.</w:t>
      </w:r>
    </w:p>
    <w:bookmarkEnd w:id="360"/>
    <w:bookmarkStart w:name="z40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услугодателю выдается расписка о приеме соответствующих документов;</w:t>
      </w:r>
    </w:p>
    <w:bookmarkEnd w:id="361"/>
    <w:bookmarkStart w:name="z40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362"/>
    <w:bookmarkStart w:name="z41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363"/>
    <w:bookmarkStart w:name="z41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3 к настоящему стандарту государственной услуги;</w:t>
      </w:r>
    </w:p>
    <w:bookmarkEnd w:id="364"/>
    <w:bookmarkStart w:name="z41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Казахстан, за исключением случаев оплаты через ПШЭП (с момента поступления уведомления).</w:t>
      </w:r>
    </w:p>
    <w:bookmarkEnd w:id="365"/>
    <w:bookmarkStart w:name="z41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366"/>
    <w:bookmarkStart w:name="z41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3 к настоящему стандарту государственной услуги.</w:t>
      </w:r>
    </w:p>
    <w:bookmarkEnd w:id="367"/>
    <w:bookmarkStart w:name="z41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документов;</w:t>
      </w:r>
    </w:p>
    <w:bookmarkEnd w:id="368"/>
    <w:bookmarkStart w:name="z41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bookmarkEnd w:id="369"/>
    <w:bookmarkStart w:name="z41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ЭЦП услугополучателя.</w:t>
      </w:r>
    </w:p>
    <w:bookmarkEnd w:id="370"/>
    <w:bookmarkStart w:name="z41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индивидуального предпринимателя или юридического лица, правоустанавливающих документах на движимое имущество, документе подтверждающем оплату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 (в случае оплаты через ПШЭП),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71"/>
    <w:bookmarkStart w:name="z41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72"/>
    <w:bookmarkStart w:name="z42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73"/>
    <w:bookmarkStart w:name="z42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документов:</w:t>
      </w:r>
    </w:p>
    <w:bookmarkEnd w:id="374"/>
    <w:bookmarkStart w:name="z42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выдача готовых документов осуществляется на основании расписки о приеме соответствующих документов, при предъявлении удостоверения личности, документа, подтверждающего полномочия и документа, подтверждающего уплату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Казахстан, за исключением случаев уплаты через ПШЭП;</w:t>
      </w:r>
    </w:p>
    <w:bookmarkEnd w:id="375"/>
    <w:bookmarkStart w:name="z42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личности, документа, подтверждающего полномочия и документа, подтверждающего уплату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Казахстан, за исключением случаев уплаты через ПШЭП;</w:t>
      </w:r>
    </w:p>
    <w:bookmarkEnd w:id="376"/>
    <w:bookmarkStart w:name="z42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портал – в кабинете пользователя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bookmarkEnd w:id="377"/>
    <w:bookmarkStart w:name="z42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78"/>
    <w:bookmarkStart w:name="z42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79"/>
    <w:bookmarkStart w:name="z42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80"/>
    <w:bookmarkStart w:name="z42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организации и осуществления перевозок крупногабаритных и тяжеловесных грузов на территории Республики Казахстан, утвержденными приказом Министра по инвестициям и развитию Республики Казахстан от 27 февраля 2015 года № 206 (зарегистрированный в Реестре государственной регистрации нормативных правовых актов за № 11395);</w:t>
      </w:r>
    </w:p>
    <w:bookmarkEnd w:id="381"/>
    <w:bookmarkStart w:name="z42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органа на запрос о согласовании, который требуется для оказания государственной услуги;</w:t>
      </w:r>
    </w:p>
    <w:bookmarkEnd w:id="382"/>
    <w:bookmarkStart w:name="z43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383"/>
    <w:bookmarkStart w:name="z43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стандарту.</w:t>
      </w:r>
    </w:p>
    <w:bookmarkEnd w:id="384"/>
    <w:bookmarkStart w:name="z43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385"/>
    <w:bookmarkStart w:name="z43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Жалоба на решения, действия (бездействия) услугодателя и (или) его должностных лиц, Государственной корпорации и (или) ее работников по вопросам оказания государственных услуг подается на имя руководителя услугодателя, Государственной корпорации или на имя руководителя Министерства по адресам, указанным в пункте 14 настоящего стандарта государственной услуги.</w:t>
      </w:r>
    </w:p>
    <w:bookmarkEnd w:id="386"/>
    <w:bookmarkStart w:name="z43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канцелярию, а также посредством портала.</w:t>
      </w:r>
    </w:p>
    <w:bookmarkEnd w:id="387"/>
    <w:bookmarkStart w:name="z43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дата) в канцелярии с указанием фамилии и инициалов лица, принявшего жалобу.</w:t>
      </w:r>
    </w:p>
    <w:bookmarkEnd w:id="388"/>
    <w:bookmarkStart w:name="z43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кабинета пользователя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389"/>
    <w:bookmarkStart w:name="z43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390"/>
    <w:bookmarkStart w:name="z43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91"/>
    <w:bookmarkStart w:name="z43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92"/>
    <w:bookmarkStart w:name="z44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93"/>
    <w:bookmarkStart w:name="z441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394"/>
    <w:bookmarkStart w:name="z44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395"/>
    <w:bookmarkStart w:name="z44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Адреса мест оказания государственной услуги размещены на интернет-ресурсах:</w:t>
      </w:r>
    </w:p>
    <w:bookmarkEnd w:id="396"/>
    <w:bookmarkStart w:name="z44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услуги", раздела "Комитет транспорта";</w:t>
      </w:r>
    </w:p>
    <w:bookmarkEnd w:id="397"/>
    <w:bookmarkStart w:name="z44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398"/>
    <w:bookmarkStart w:name="z44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399"/>
    <w:bookmarkStart w:name="z44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Телефон Единого контакт-центра по вопросам оказания государственных услуг: 1414, 8 800 080 7777.</w:t>
      </w:r>
    </w:p>
    <w:bookmarkEnd w:id="400"/>
    <w:bookmarkStart w:name="z44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Услугополучатель получает государственную услугу в электронной форме через портал при условии наличия ЭЦП.</w:t>
      </w:r>
    </w:p>
    <w:bookmarkEnd w:id="4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проезд тяжеловесных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крупногабаритных автотранспортных средств"</w:t>
            </w:r>
          </w:p>
        </w:tc>
      </w:tr>
    </w:tbl>
    <w:bookmarkStart w:name="z45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за превышение фактических осевых нагрузок автотранспортного средства (с грузом или без груза) над допускаемыми осевыми нагрузками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001"/>
        <w:gridCol w:w="2996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фактических осевых нагрузок, в %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превышение допустимых осевых нагрузок (МРП)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10 % включительно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10,0 % до 20,0 % включительно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20,0 % до 30,0 % включительно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30,0 % до 40,0 % включительно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40,0 % до 50,0% включительно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50,0%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проезд тяжеловесных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крупногабаритных автотранспортных средств"</w:t>
            </w:r>
          </w:p>
        </w:tc>
      </w:tr>
    </w:tbl>
    <w:bookmarkStart w:name="z452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за превышение габаритов автотранспортного средства (с грузом или без груза) над допустимыми габаритными параметрами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7269"/>
        <w:gridCol w:w="2930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Габаритные параметры автотранспортных средств, в метрах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превышение допустимых габаритных параметров (МРП)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Высота: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 до 4,5 включительно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4,5 до 5 включительно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Ширина: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2,55 (2,6 для изометрических кузовов) до 3 включительно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до 3,75 включительно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3,75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метр (включая неполный), превышающий допустимую длину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проезд тяжеловесных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крупногабаритных автотранспортных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5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(продления) специального разрешения на проезд тяжеловесных и (или) крупногабаритных автотранспортных средств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8"/>
        <w:gridCol w:w="3792"/>
      </w:tblGrid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перевозчика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  <w:bookmarkEnd w:id="405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вес груза (в тоннах):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автомобиля: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прицепа (полуприцепа):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(в тоннах)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изотермического кузова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воздушной или эквивалентной ей подвески: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маршрута (в километрах):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территории городов (в километрах):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рейсов (поездок):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водителя: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сопровождения: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проезда: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случаях продления специального разрешения или замены транспортного средства (нужное подчеркнуть)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ранее выданного специального разрешения: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заменяемого автомобиля: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  <w:tr>
        <w:trPr>
          <w:trHeight w:val="30" w:hRule="atLeast"/>
        </w:trPr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заменяемого прицепа (полуприцепа):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</w:tbl>
    <w:bookmarkStart w:name="z45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Фактические весовые и габаритные параметры транспортного средства с учетом груза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7"/>
        <w:gridCol w:w="1192"/>
        <w:gridCol w:w="1195"/>
        <w:gridCol w:w="597"/>
        <w:gridCol w:w="532"/>
        <w:gridCol w:w="1064"/>
        <w:gridCol w:w="532"/>
        <w:gridCol w:w="532"/>
        <w:gridCol w:w="1064"/>
        <w:gridCol w:w="532"/>
        <w:gridCol w:w="532"/>
        <w:gridCol w:w="1065"/>
        <w:gridCol w:w="1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от поверхности дороги,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 груза за заднюю внешнюю точку транспортного средства,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внешней передней точки кузова или платформы для установки груза до задней внешней точки прицепа (полуприцепа),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задней осью грузового автомобиля и передней осью прицепа,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осью шарнирного крепления полуприцепа и любой точкой передней части полуприцепа,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осью запора сцепного устройства и задней частью комбинированного автотранспортного средства,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масса, в тоннах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масса прицепа, в тоннах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Колесная формула (скатность)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ось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ось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ось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ось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ось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метрах)</w:t>
            </w:r>
          </w:p>
          <w:bookmarkEnd w:id="40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нагрузка на ось (в тоннах)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бумажном носителе требуется/не требуется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Автотранспортное средство привлекается для ликвидации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природного или техногенного характера (Х)___________________________________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Дополнительные данные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требуется наличие печати для лиц,  относящихся к субъектам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*Примечание: неполнота и (или) недостоверная информация  является основанием для отказа в приеме заявления.</w:t>
      </w:r>
    </w:p>
    <w:bookmarkEnd w:id="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проезд тяжеловесных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крупногабаритных автотранспортных средств"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46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409"/>
    <w:bookmarkStart w:name="z46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(адрес: ___________________________________) отказывает в приеме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 государственной услуги ____________________________________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 неполного 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(работника Государственная корпорации)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                              подпись услугополучателя</w:t>
      </w:r>
    </w:p>
    <w:bookmarkEnd w:id="410"/>
    <w:bookmarkStart w:name="z46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2019 года № 826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46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</w:t>
      </w:r>
    </w:p>
    <w:bookmarkEnd w:id="412"/>
    <w:bookmarkStart w:name="z467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3"/>
    <w:bookmarkStart w:name="z46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 (далее – государственная услуга).</w:t>
      </w:r>
    </w:p>
    <w:bookmarkEnd w:id="414"/>
    <w:bookmarkStart w:name="z46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415"/>
    <w:bookmarkStart w:name="z47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– услугодатель).</w:t>
      </w:r>
    </w:p>
    <w:bookmarkEnd w:id="416"/>
    <w:bookmarkStart w:name="z47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417"/>
    <w:bookmarkStart w:name="z47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418"/>
    <w:bookmarkStart w:name="z47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www.egov.kz, www.elincense.kz (далее –портал).</w:t>
      </w:r>
    </w:p>
    <w:bookmarkEnd w:id="419"/>
    <w:bookmarkStart w:name="z47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20"/>
    <w:bookmarkStart w:name="z47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421"/>
    <w:bookmarkStart w:name="z47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 – 2 (два) рабочих дня.</w:t>
      </w:r>
    </w:p>
    <w:bookmarkEnd w:id="422"/>
    <w:bookmarkStart w:name="z47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423"/>
    <w:bookmarkStart w:name="z47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– 15 (пятнадцать) минут;</w:t>
      </w:r>
    </w:p>
    <w:bookmarkEnd w:id="424"/>
    <w:bookmarkStart w:name="z47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425"/>
    <w:bookmarkStart w:name="z48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426"/>
    <w:bookmarkStart w:name="z48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иностранное разрешение на нерегулярную перевозку пассажиров и багажа и на перевозку грузов в бумажном виде (далее – иностранное разрешение)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427"/>
    <w:bookmarkStart w:name="z48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и(или) бумажная.</w:t>
      </w:r>
    </w:p>
    <w:bookmarkEnd w:id="428"/>
    <w:bookmarkStart w:name="z48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уведомление о результатах оказания государственной услуги (далее – уведомление) направляется в кабинет пользователя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429"/>
    <w:bookmarkStart w:name="z48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уведомления на бумажном носителе, уведомление распечатывается.</w:t>
      </w:r>
    </w:p>
    <w:bookmarkEnd w:id="430"/>
    <w:bookmarkStart w:name="z48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431"/>
    <w:bookmarkStart w:name="z48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платной основе.</w:t>
      </w:r>
    </w:p>
    <w:bookmarkEnd w:id="432"/>
    <w:bookmarkStart w:name="z48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уплачивается в республиканский бюджет по ставке сбора,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и составляет однократный месячный расчетный показатель, действующий на день оплаты сбора.</w:t>
      </w:r>
    </w:p>
    <w:bookmarkEnd w:id="433"/>
    <w:bookmarkStart w:name="z48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ПШЭП).</w:t>
      </w:r>
    </w:p>
    <w:bookmarkEnd w:id="434"/>
    <w:bookmarkStart w:name="z48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35"/>
    <w:bookmarkStart w:name="z49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</w:r>
    </w:p>
    <w:bookmarkEnd w:id="436"/>
    <w:bookmarkStart w:name="z49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с 9.00 до 17.30 с перерывом на обед с 13.00 до 14.30 часов.</w:t>
      </w:r>
    </w:p>
    <w:bookmarkEnd w:id="437"/>
    <w:bookmarkStart w:name="z49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обслуживания;</w:t>
      </w:r>
    </w:p>
    <w:bookmarkEnd w:id="438"/>
    <w:bookmarkStart w:name="z49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воскресения и праздничных дней согласно трудовому законодательству Республики Казахстан.</w:t>
      </w:r>
    </w:p>
    <w:bookmarkEnd w:id="439"/>
    <w:bookmarkStart w:name="z49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обслуживания, возможно бронирование очереди посредством портала;</w:t>
      </w:r>
    </w:p>
    <w:bookmarkEnd w:id="440"/>
    <w:bookmarkStart w:name="z49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работ.</w:t>
      </w:r>
    </w:p>
    <w:bookmarkEnd w:id="441"/>
    <w:bookmarkStart w:name="z49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442"/>
    <w:bookmarkStart w:name="z49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</w:r>
    </w:p>
    <w:bookmarkEnd w:id="443"/>
    <w:bookmarkStart w:name="z49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444"/>
    <w:bookmarkStart w:name="z49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445"/>
    <w:bookmarkStart w:name="z50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настоящему стандарту государственной услуги;</w:t>
      </w:r>
    </w:p>
    <w:bookmarkEnd w:id="446"/>
    <w:bookmarkStart w:name="z50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сообщении, за исключением случаев оплаты через ПШЭП (с момента поступления уведомления).</w:t>
      </w:r>
    </w:p>
    <w:bookmarkEnd w:id="447"/>
    <w:bookmarkStart w:name="z50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448"/>
    <w:bookmarkStart w:name="z50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bookmarkEnd w:id="449"/>
    <w:bookmarkStart w:name="z50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документов;</w:t>
      </w:r>
    </w:p>
    <w:bookmarkEnd w:id="450"/>
    <w:bookmarkStart w:name="z50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451"/>
    <w:bookmarkStart w:name="z50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ЭЦП услугополучателя.</w:t>
      </w:r>
    </w:p>
    <w:bookmarkEnd w:id="452"/>
    <w:bookmarkStart w:name="z50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имущество, удостоверении о допуске к осуществлению международных автомобильных перевозок грузов, карточках допуска на автотранспортные средства,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перевозок пассажиров и багажа), документе подтверждающем оплату в бюджет суммы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(в случае оплаты через ПШЭП),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53"/>
    <w:bookmarkStart w:name="z50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454"/>
    <w:bookmarkStart w:name="z50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55"/>
    <w:bookmarkStart w:name="z51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документов:</w:t>
      </w:r>
    </w:p>
    <w:bookmarkEnd w:id="456"/>
    <w:bookmarkStart w:name="z51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личности, документа, подтверждающего полномочия и документа, подтверждающий уплату в бюджет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сообщении, за исключением случаев оплаты через ПШЭП;</w:t>
      </w:r>
    </w:p>
    <w:bookmarkEnd w:id="457"/>
    <w:bookmarkStart w:name="z51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кабинете пользователя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bookmarkEnd w:id="458"/>
    <w:bookmarkStart w:name="z51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59"/>
    <w:bookmarkStart w:name="z51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460"/>
    <w:bookmarkStart w:name="z51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61"/>
    <w:bookmarkStart w:name="z51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разрешительной системы автомобильных перевозок в Республике Казахстан в международном сообщении, утвержденными приказом исполняющего обязанности Министра по инвестициям и развитию Республики Казахстан от 27 марта 2015 года № 353 (зарегистрированный в Реестре государственной регистрации нормативных правовых актов за № 11704);</w:t>
      </w:r>
    </w:p>
    <w:bookmarkEnd w:id="462"/>
    <w:bookmarkStart w:name="z51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463"/>
    <w:bookmarkStart w:name="z51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стандарту.</w:t>
      </w:r>
    </w:p>
    <w:bookmarkEnd w:id="464"/>
    <w:bookmarkStart w:name="z519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465"/>
    <w:bookmarkStart w:name="z52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Жалоба на решения, действия (бездействия) услугодателя и (или) его должностных лиц, Государственной корпорации и (или) ее работников по вопросам оказания государственных услуг подается на имя руководителя услугодателя, Государственной корпорации или на имя руководителя Министерства по адресам, указанным в пункте 14 настоящего стандарта государственной услуги.</w:t>
      </w:r>
    </w:p>
    <w:bookmarkEnd w:id="466"/>
    <w:bookmarkStart w:name="z52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канцелярию, а также посредством портала.</w:t>
      </w:r>
    </w:p>
    <w:bookmarkEnd w:id="467"/>
    <w:bookmarkStart w:name="z52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дата) в канцелярии с указанием фамилии и инициалов лица, принявшего жалобу.</w:t>
      </w:r>
    </w:p>
    <w:bookmarkEnd w:id="468"/>
    <w:bookmarkStart w:name="z52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кабинета пользователя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469"/>
    <w:bookmarkStart w:name="z52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470"/>
    <w:bookmarkStart w:name="z52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71"/>
    <w:bookmarkStart w:name="z52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72"/>
    <w:bookmarkStart w:name="z52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73"/>
    <w:bookmarkStart w:name="z528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474"/>
    <w:bookmarkStart w:name="z52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475"/>
    <w:bookmarkStart w:name="z53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Адреса мест оказания государственной услуги размещены на интернет-ресурсах:</w:t>
      </w:r>
    </w:p>
    <w:bookmarkEnd w:id="476"/>
    <w:bookmarkStart w:name="z53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услуги", раздела "Комитет транспорта";</w:t>
      </w:r>
    </w:p>
    <w:bookmarkEnd w:id="477"/>
    <w:bookmarkStart w:name="z53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478"/>
    <w:bookmarkStart w:name="z53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479"/>
    <w:bookmarkStart w:name="z53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Телефон Единого контакт-центра по вопросам оказания государственных услуг: 1414, 8 800 080 7777.</w:t>
      </w:r>
    </w:p>
    <w:bookmarkEnd w:id="480"/>
    <w:bookmarkStart w:name="z53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Услугополучатель получает государственную услугу в электронной форме через портал при условии наличия ЭЦП.</w:t>
      </w:r>
    </w:p>
    <w:bookmarkEnd w:id="4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территории иностранного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договорами, ратифицированными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контроля)</w:t>
            </w:r>
          </w:p>
        </w:tc>
      </w:tr>
    </w:tbl>
    <w:bookmarkStart w:name="z538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получение иностранного разрешения на нерегулярную перевозку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пассажиров и багажа и на перевозку грузов</w:t>
      </w:r>
    </w:p>
    <w:bookmarkEnd w:id="482"/>
    <w:bookmarkStart w:name="z53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индивидуального предпринимателя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(ИИН)/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(БИН)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следующие иностранные разрешения на нерегулярную перевозку пассажиров и багажа и на перевозку грузов: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1869"/>
        <w:gridCol w:w="3040"/>
        <w:gridCol w:w="3041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разрешения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разрешений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требуется наличие печати для юридических лиц, относящихся к субъектам частного предпринимательства.</w:t>
      </w:r>
    </w:p>
    <w:bookmarkEnd w:id="4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территории иностранного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договорами, ратифицированными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54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485"/>
    <w:bookmarkStart w:name="z54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услугах", отдел № __ филиала Некоммерческого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"Государственная корпорация "Правительство для граждан"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(адрес: ___________________________________) отказывает в приеме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государственной услуги ____________________________________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(работника Государственная корпорации)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           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20___ года</w:t>
      </w:r>
    </w:p>
    <w:bookmarkEnd w:id="4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2019 года № 826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546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специального разрешения на перевозку опасного груза классов 1, 6 и 7"</w:t>
      </w:r>
    </w:p>
    <w:bookmarkEnd w:id="487"/>
    <w:bookmarkStart w:name="z547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8"/>
    <w:bookmarkStart w:name="z54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специального разрешения на перевозку опасного груза классов 1, 6 и 7" (далее – государственная услуга).</w:t>
      </w:r>
    </w:p>
    <w:bookmarkEnd w:id="489"/>
    <w:bookmarkStart w:name="z54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490"/>
    <w:bookmarkStart w:name="z55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– услугодатель).</w:t>
      </w:r>
    </w:p>
    <w:bookmarkEnd w:id="491"/>
    <w:bookmarkStart w:name="z55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492"/>
    <w:bookmarkStart w:name="z55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493"/>
    <w:bookmarkStart w:name="z55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494"/>
    <w:bookmarkStart w:name="z55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www.elicense.kz (далее – портал).</w:t>
      </w:r>
    </w:p>
    <w:bookmarkEnd w:id="495"/>
    <w:bookmarkStart w:name="z55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96"/>
    <w:bookmarkStart w:name="z55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497"/>
    <w:bookmarkStart w:name="z55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корпорацию, а также при обращении на портал – 2 (два) рабочих дня.</w:t>
      </w:r>
    </w:p>
    <w:bookmarkEnd w:id="498"/>
    <w:bookmarkStart w:name="z55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499"/>
    <w:bookmarkStart w:name="z55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– 15 (пятнадцать) минут;</w:t>
      </w:r>
    </w:p>
    <w:bookmarkEnd w:id="500"/>
    <w:bookmarkStart w:name="z56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501"/>
    <w:bookmarkStart w:name="z56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502"/>
    <w:bookmarkStart w:name="z56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специальное разрешение на перевозку опасного груза классов 1, 6 и 7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503"/>
    <w:bookmarkStart w:name="z56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или электронная.</w:t>
      </w:r>
    </w:p>
    <w:bookmarkEnd w:id="504"/>
    <w:bookmarkStart w:name="z56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кабинет пользователя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505"/>
    <w:bookmarkStart w:name="z56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506"/>
    <w:bookmarkStart w:name="z56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507"/>
    <w:bookmarkStart w:name="z56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бесплатной основе.</w:t>
      </w:r>
    </w:p>
    <w:bookmarkEnd w:id="508"/>
    <w:bookmarkStart w:name="z56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09"/>
    <w:bookmarkStart w:name="z56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 с перерывом на обед с 13.00 часов до 14.30 часов, кроме выходных и праздничных дней, в соответствии с трудовым законодательством Республики Казахстан.</w:t>
      </w:r>
    </w:p>
    <w:bookmarkEnd w:id="510"/>
    <w:bookmarkStart w:name="z57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с перерывом на обед с 13.00 до 14.30 часов.</w:t>
      </w:r>
    </w:p>
    <w:bookmarkEnd w:id="511"/>
    <w:bookmarkStart w:name="z57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услугодателя, в порядке очереди без ускоренного обслуживания;</w:t>
      </w:r>
    </w:p>
    <w:bookmarkEnd w:id="512"/>
    <w:bookmarkStart w:name="z57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выходных и праздничных дней, в соответствии с трудовым законодательством Республики Казахстан.</w:t>
      </w:r>
    </w:p>
    <w:bookmarkEnd w:id="513"/>
    <w:bookmarkStart w:name="z57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услугополучателя, в порядке очереди без ускоренного обслуживания, возможно бронирование очереди посредством портала;</w:t>
      </w:r>
    </w:p>
    <w:bookmarkEnd w:id="514"/>
    <w:bookmarkStart w:name="z57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работ.</w:t>
      </w:r>
    </w:p>
    <w:bookmarkEnd w:id="515"/>
    <w:bookmarkStart w:name="z57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516"/>
    <w:bookmarkStart w:name="z57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</w:r>
    </w:p>
    <w:bookmarkEnd w:id="517"/>
    <w:bookmarkStart w:name="z57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услугодателю:</w:t>
      </w:r>
    </w:p>
    <w:bookmarkEnd w:id="518"/>
    <w:bookmarkStart w:name="z57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519"/>
    <w:bookmarkStart w:name="z57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настоящему стандарту государственной услуги;</w:t>
      </w:r>
    </w:p>
    <w:bookmarkEnd w:id="520"/>
    <w:bookmarkStart w:name="z58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регистрации транспортного средства используемого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</w:p>
    <w:bookmarkEnd w:id="521"/>
    <w:bookmarkStart w:name="z58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бланка маршрута перевозки опасного груза классов 1, 6 и 7;</w:t>
      </w:r>
    </w:p>
    <w:bookmarkEnd w:id="522"/>
    <w:bookmarkStart w:name="z58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средствами);</w:t>
      </w:r>
    </w:p>
    <w:bookmarkEnd w:id="523"/>
    <w:bookmarkStart w:name="z58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аварийной карточки системы информирования об опасности на опасный груз, предназначенный для перевозки.</w:t>
      </w:r>
    </w:p>
    <w:bookmarkEnd w:id="524"/>
    <w:bookmarkStart w:name="z58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bookmarkEnd w:id="525"/>
    <w:bookmarkStart w:name="z58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услугодателю выдается расписка о приеме соответствующих документов;</w:t>
      </w:r>
    </w:p>
    <w:bookmarkEnd w:id="526"/>
    <w:bookmarkStart w:name="z58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527"/>
    <w:bookmarkStart w:name="z58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528"/>
    <w:bookmarkStart w:name="z58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настоящему стандарту государственной услуги;</w:t>
      </w:r>
    </w:p>
    <w:bookmarkEnd w:id="529"/>
    <w:bookmarkStart w:name="z58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право владения транспортным средством, используемым для перевозки опасных грузов на законных основаниях, если оно не является собственностью перевозчика;</w:t>
      </w:r>
    </w:p>
    <w:bookmarkEnd w:id="530"/>
    <w:bookmarkStart w:name="z59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бланка маршрута перевозки опасного груза классов 1, 6 и 7;</w:t>
      </w:r>
    </w:p>
    <w:bookmarkEnd w:id="531"/>
    <w:bookmarkStart w:name="z59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средствами);</w:t>
      </w:r>
    </w:p>
    <w:bookmarkEnd w:id="532"/>
    <w:bookmarkStart w:name="z59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аварийной карточки системы информирования об опасности на опасный груз, предназначенный для перевозки.</w:t>
      </w:r>
    </w:p>
    <w:bookmarkEnd w:id="533"/>
    <w:bookmarkStart w:name="z59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534"/>
    <w:bookmarkStart w:name="z59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bookmarkEnd w:id="535"/>
    <w:bookmarkStart w:name="z59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документов;</w:t>
      </w:r>
    </w:p>
    <w:bookmarkEnd w:id="536"/>
    <w:bookmarkStart w:name="z59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bookmarkEnd w:id="537"/>
    <w:bookmarkStart w:name="z59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ЭЦП услугополучателя;</w:t>
      </w:r>
    </w:p>
    <w:bookmarkEnd w:id="538"/>
    <w:bookmarkStart w:name="z59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право владения транспортным средством, используемым для перевозки опасных грузов на законных основаниях, если оно не является собственностью перевозчика;</w:t>
      </w:r>
    </w:p>
    <w:bookmarkEnd w:id="539"/>
    <w:bookmarkStart w:name="z59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бланка маршрута перевозки опасного груза классов 1, 6 и 7;</w:t>
      </w:r>
    </w:p>
    <w:bookmarkEnd w:id="540"/>
    <w:bookmarkStart w:name="z60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средствами);</w:t>
      </w:r>
    </w:p>
    <w:bookmarkEnd w:id="541"/>
    <w:bookmarkStart w:name="z60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аварийной карточки системы информирования об опасности на опасный груз, предназначенный для перевозки.</w:t>
      </w:r>
    </w:p>
    <w:bookmarkEnd w:id="542"/>
    <w:bookmarkStart w:name="z60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индивидуального предпринимателя или юридического лица, правоустанавливающих документах на движимое имущество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43"/>
    <w:bookmarkStart w:name="z60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544"/>
    <w:bookmarkStart w:name="z60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45"/>
    <w:bookmarkStart w:name="z60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документов:</w:t>
      </w:r>
    </w:p>
    <w:bookmarkEnd w:id="546"/>
    <w:bookmarkStart w:name="z60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выдача готовых документов осуществляется на основании расписки о приеме соответствующих документов, при предъявлении удостоверения личности и документа, подтверждающего полномочия;</w:t>
      </w:r>
    </w:p>
    <w:bookmarkEnd w:id="547"/>
    <w:bookmarkStart w:name="z60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и документа, подтверждающего полномочия;</w:t>
      </w:r>
    </w:p>
    <w:bookmarkEnd w:id="548"/>
    <w:bookmarkStart w:name="z60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портал – в кабинете пользователя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bookmarkEnd w:id="549"/>
    <w:bookmarkStart w:name="z60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50"/>
    <w:bookmarkStart w:name="z61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551"/>
    <w:bookmarkStart w:name="z61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52"/>
    <w:bookmarkStart w:name="z61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транспортом, утвержденными приказом Министра по инвестициям и развитию Республики Казахстан от 17 апреля 2015 года № 460 (зарегистрированный в Реестре государственной регистрации нормативных правовых актов за № 11779);</w:t>
      </w:r>
    </w:p>
    <w:bookmarkEnd w:id="553"/>
    <w:bookmarkStart w:name="z61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554"/>
    <w:bookmarkStart w:name="z61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стандарту.</w:t>
      </w:r>
    </w:p>
    <w:bookmarkEnd w:id="555"/>
    <w:bookmarkStart w:name="z615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556"/>
    <w:bookmarkStart w:name="z61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Жалоба на решения, действия (бездействия) услугодателя и (или) его должностных лиц, Государственной корпорации и (или) ее работников по вопросам оказания государственных услуг подается на имя руководителя услугодателя, Государственной корпорации или на имя руководителя Министерства по адресам, указанным в пункте 14 настоящего стандарта государственной услуги.</w:t>
      </w:r>
    </w:p>
    <w:bookmarkEnd w:id="557"/>
    <w:bookmarkStart w:name="z61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канцелярию, а также посредством портала.</w:t>
      </w:r>
    </w:p>
    <w:bookmarkEnd w:id="558"/>
    <w:bookmarkStart w:name="z61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дата) в канцелярии с указанием фамилии и инициалов лица, принявшего жалобу.</w:t>
      </w:r>
    </w:p>
    <w:bookmarkEnd w:id="559"/>
    <w:bookmarkStart w:name="z61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кабинета пользователя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560"/>
    <w:bookmarkStart w:name="z62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561"/>
    <w:bookmarkStart w:name="z62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62"/>
    <w:bookmarkStart w:name="z62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63"/>
    <w:bookmarkStart w:name="z62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64"/>
    <w:bookmarkStart w:name="z624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565"/>
    <w:bookmarkStart w:name="z62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566"/>
    <w:bookmarkStart w:name="z62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Адреса мест оказания государственной услуги размещены на интернет-ресурсах:</w:t>
      </w:r>
    </w:p>
    <w:bookmarkEnd w:id="567"/>
    <w:bookmarkStart w:name="z62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услуги", раздела "Комитет транспорта";</w:t>
      </w:r>
    </w:p>
    <w:bookmarkEnd w:id="568"/>
    <w:bookmarkStart w:name="z62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569"/>
    <w:bookmarkStart w:name="z62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570"/>
    <w:bookmarkStart w:name="z63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Телефон Единого контакт-центра по вопросам оказания государственных услуг: 1414, 8 800 080 7777.</w:t>
      </w:r>
    </w:p>
    <w:bookmarkEnd w:id="571"/>
    <w:bookmarkStart w:name="z63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Услугополучатель получает государственную услугу в электронной форме через портал при условии наличия ЭЦП.</w:t>
      </w:r>
    </w:p>
    <w:bookmarkEnd w:id="5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 классов 1, 6 и 7"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(Оформляется территориальным подразделением)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 подразделения)</w:t>
            </w:r>
          </w:p>
        </w:tc>
      </w:tr>
    </w:tbl>
    <w:bookmarkStart w:name="z635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73"/>
    <w:bookmarkStart w:name="z63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 или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индивидуального предпринимателя и физического лица и паспортные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оформить (переоформить) специальное разрешение на перевозку опасного груза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класс, номер ООН, наименование и описание опасного груза, перевозку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которого перевозчик намерен осуществить)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Перевозка будет осуществляться на транспортном средстве:____________________________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вид и марку транспортного средства, регистрационные номера автомобиля, прицепа и полуприцепа)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маршрут перевозки, дату и сроки осуществления перевозки опасного груза,  место погрузки и разгрузки)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Дополнительно сообщаю:__________________________________________________________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точный почтовый адрес, номер телефона, факс или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электронной почты грузоотправителя и грузополучателя опасного груза)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Необходимые документы к заявлению прилагаются.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Подтверждаю подлинность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специального разрешения прошу установить 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по___________________________ на _________ поездок.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bookmarkEnd w:id="5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опасного груза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 1, 6 и 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638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575"/>
    <w:bookmarkStart w:name="z63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услугах", отдел № __ филиала Некоммерческого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"Государственная корпорация "Правительство для граждан"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(адрес: ___________________________________) отказывает в приеме документов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государственной услуги ____________________________________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(работника Государственная корпорации)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                  подпись услугополучателя</w:t>
      </w:r>
    </w:p>
    <w:bookmarkEnd w:id="576"/>
    <w:bookmarkStart w:name="z64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20___ года</w:t>
      </w:r>
    </w:p>
    <w:bookmarkEnd w:id="5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2019 года № 826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643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</w:t>
      </w:r>
    </w:p>
    <w:bookmarkEnd w:id="578"/>
    <w:bookmarkStart w:name="z644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9"/>
    <w:bookmarkStart w:name="z64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 (далее – государственная услуга).</w:t>
      </w:r>
    </w:p>
    <w:bookmarkEnd w:id="580"/>
    <w:bookmarkStart w:name="z64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581"/>
    <w:bookmarkStart w:name="z64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– услугодатель).</w:t>
      </w:r>
    </w:p>
    <w:bookmarkEnd w:id="582"/>
    <w:bookmarkStart w:name="z64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583"/>
    <w:bookmarkStart w:name="z64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584"/>
    <w:bookmarkStart w:name="z65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85"/>
    <w:bookmarkStart w:name="z65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–портал).</w:t>
      </w:r>
    </w:p>
    <w:bookmarkEnd w:id="586"/>
    <w:bookmarkStart w:name="z652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87"/>
    <w:bookmarkStart w:name="z65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588"/>
    <w:bookmarkStart w:name="z65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Государственную корпорацию, обращения на портал – 2 (два) рабочих дня.</w:t>
      </w:r>
    </w:p>
    <w:bookmarkEnd w:id="589"/>
    <w:bookmarkStart w:name="z65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590"/>
    <w:bookmarkStart w:name="z65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– 15 (пятнадцать) минут;</w:t>
      </w:r>
    </w:p>
    <w:bookmarkEnd w:id="591"/>
    <w:bookmarkStart w:name="z65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592"/>
    <w:bookmarkStart w:name="z65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593"/>
    <w:bookmarkStart w:name="z65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иностранное разрешение вида "А" со сроком действия один календарный год при выполнении регулярных автомобильных перевозок пассажиров и багажа в бумажном виде (далее – иностранное разрешение)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594"/>
    <w:bookmarkStart w:name="z66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595"/>
    <w:bookmarkStart w:name="z66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уведомление о результатах оказания государственной услуги (далее – уведомление) направляется в кабинет пользователя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596"/>
    <w:bookmarkStart w:name="z66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уведомления на бумажном носителе, уведомление распечатывается.</w:t>
      </w:r>
    </w:p>
    <w:bookmarkEnd w:id="597"/>
    <w:bookmarkStart w:name="z66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598"/>
    <w:bookmarkStart w:name="z66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платной основе.</w:t>
      </w:r>
    </w:p>
    <w:bookmarkEnd w:id="599"/>
    <w:bookmarkStart w:name="z66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выезд с территории Республики Казахстан отечественных автотранспортных средств, осуществляющих перевозку пассажиров и багажа в международном сообщении на регулярной основе, с получением согласно международным договорам Республики Казахстан иностранного разрешения на один календарный год уплачивается в республиканский бюджет по ставке сбора,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и составляет 10-кратный размер месячного расчетного показателя, действующего на день оплаты сбора.</w:t>
      </w:r>
    </w:p>
    <w:bookmarkEnd w:id="600"/>
    <w:bookmarkStart w:name="z66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ПШЭП).</w:t>
      </w:r>
    </w:p>
    <w:bookmarkEnd w:id="601"/>
    <w:bookmarkStart w:name="z66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02"/>
    <w:bookmarkStart w:name="z66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</w:r>
    </w:p>
    <w:bookmarkEnd w:id="603"/>
    <w:bookmarkStart w:name="z66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с 9.00 до 17.30 с перерывом на обед с 13.00 до 14.30 часов.</w:t>
      </w:r>
    </w:p>
    <w:bookmarkEnd w:id="604"/>
    <w:bookmarkStart w:name="z67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обслуживания;</w:t>
      </w:r>
    </w:p>
    <w:bookmarkEnd w:id="605"/>
    <w:bookmarkStart w:name="z67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воскресения и праздничных дней согласно трудовому законодательству Республики Казахстан.</w:t>
      </w:r>
    </w:p>
    <w:bookmarkEnd w:id="606"/>
    <w:bookmarkStart w:name="z67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обслуживания, возможно бронирование очереди посредством портала;</w:t>
      </w:r>
    </w:p>
    <w:bookmarkEnd w:id="607"/>
    <w:bookmarkStart w:name="z67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работ.</w:t>
      </w:r>
    </w:p>
    <w:bookmarkEnd w:id="608"/>
    <w:bookmarkStart w:name="z67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609"/>
    <w:bookmarkStart w:name="z67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</w:r>
    </w:p>
    <w:bookmarkEnd w:id="610"/>
    <w:bookmarkStart w:name="z67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услугодателю:</w:t>
      </w:r>
    </w:p>
    <w:bookmarkEnd w:id="611"/>
    <w:bookmarkStart w:name="z67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настоящему стандарту государственной услуги;</w:t>
      </w:r>
    </w:p>
    <w:bookmarkEnd w:id="612"/>
    <w:bookmarkStart w:name="z67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о совместной деятельности с иностранным перевозчиком;</w:t>
      </w:r>
    </w:p>
    <w:bookmarkEnd w:id="613"/>
    <w:bookmarkStart w:name="z67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письменного подтверждения местных исполнительных органов, где зарегистрированы заявленные автобусы, микроавтобусы, о незадействованности данных транспортных средств на других маршрутах регулярных автомобильных перевозок пассажиров и багажа;</w:t>
      </w:r>
    </w:p>
    <w:bookmarkEnd w:id="614"/>
    <w:bookmarkStart w:name="z68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(с момента поступления уведомления).</w:t>
      </w:r>
    </w:p>
    <w:bookmarkEnd w:id="615"/>
    <w:bookmarkStart w:name="z68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bookmarkEnd w:id="616"/>
    <w:bookmarkStart w:name="z68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услугодателю выдается расписка о приеме соответствующих документов;</w:t>
      </w:r>
    </w:p>
    <w:bookmarkEnd w:id="617"/>
    <w:bookmarkStart w:name="z68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618"/>
    <w:bookmarkStart w:name="z68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619"/>
    <w:bookmarkStart w:name="z68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настоящему стандарту государственной услуги;</w:t>
      </w:r>
    </w:p>
    <w:bookmarkEnd w:id="620"/>
    <w:bookmarkStart w:name="z68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о совместной деятельности с иностранным перевозчиком;</w:t>
      </w:r>
    </w:p>
    <w:bookmarkEnd w:id="621"/>
    <w:bookmarkStart w:name="z68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письменного подтверждения местных исполнительных органов, где зарегистрированы заявленные автобусы, микроавтобусы, о незадействованности данных транспортных средств на других маршрутах регулярных автомобильных перевозок пассажиров и багажа;</w:t>
      </w:r>
    </w:p>
    <w:bookmarkEnd w:id="622"/>
    <w:bookmarkStart w:name="z68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сообщении, за исключением случаев оплаты через ПШЭП (с момента поступления уведомления).</w:t>
      </w:r>
    </w:p>
    <w:bookmarkEnd w:id="623"/>
    <w:bookmarkStart w:name="z68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624"/>
    <w:bookmarkStart w:name="z69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bookmarkEnd w:id="625"/>
    <w:bookmarkStart w:name="z69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документов;</w:t>
      </w:r>
    </w:p>
    <w:bookmarkEnd w:id="626"/>
    <w:bookmarkStart w:name="z69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bookmarkEnd w:id="627"/>
    <w:bookmarkStart w:name="z69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ЭЦП услугополучателя;</w:t>
      </w:r>
    </w:p>
    <w:bookmarkEnd w:id="628"/>
    <w:bookmarkStart w:name="z69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совместной деятельности с иностранным перевозчиком;</w:t>
      </w:r>
    </w:p>
    <w:bookmarkEnd w:id="629"/>
    <w:bookmarkStart w:name="z69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письменного подтверждения местных исполнительных органов, где зарегистрированы заявленные автобусы, микроавтобусы, о незадействованности данных транспортных средств на других маршрутах регулярных автомобильных перевозок пассажиров и багажа.</w:t>
      </w:r>
    </w:p>
    <w:bookmarkEnd w:id="630"/>
    <w:bookmarkStart w:name="z69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имущество, удостоверении о допуске к осуществлению международных автомобильных перевозок грузов, карточках допуска на автотранспортные средства,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перевозок пассажиров и багажа), документе подтверждающем оплату в бюджет суммы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(в случае оплаты через ПШЭП),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631"/>
    <w:bookmarkStart w:name="z69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632"/>
    <w:bookmarkStart w:name="z69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33"/>
    <w:bookmarkStart w:name="z69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документов:</w:t>
      </w:r>
    </w:p>
    <w:bookmarkEnd w:id="634"/>
    <w:bookmarkStart w:name="z70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выдача готовых документов осуществляется на основании расписки о приеме соответствующих документов, при предъявлении удостоверения личности, документа, подтверждающего полномочия и документа, подтверждающий уплату в бюджет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сообщении;</w:t>
      </w:r>
    </w:p>
    <w:bookmarkEnd w:id="635"/>
    <w:bookmarkStart w:name="z70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личности, документа, подтверждающего полномочия и документа, подтверждающий уплату в бюджет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сообщении, за исключением случаев оплаты через ПШЭП;</w:t>
      </w:r>
    </w:p>
    <w:bookmarkEnd w:id="636"/>
    <w:bookmarkStart w:name="z70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портал – в кабинете пользователя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bookmarkEnd w:id="637"/>
    <w:bookmarkStart w:name="z70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38"/>
    <w:bookmarkStart w:name="z70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639"/>
    <w:bookmarkStart w:name="z70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40"/>
    <w:bookmarkStart w:name="z70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разрешительной системы автомобильных перевозок в Республике Казахстан в международном сообщении, утвержденными приказом исполняющего обязанности Министра по инвестициям и развитию Республики Казахстан от 27 марта 2015 года № 353 (зарегистрированный в Реестре государственной регистрации нормативных правовых актов за № 11704);</w:t>
      </w:r>
    </w:p>
    <w:bookmarkEnd w:id="641"/>
    <w:bookmarkStart w:name="z70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642"/>
    <w:bookmarkStart w:name="z70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стандарту.</w:t>
      </w:r>
    </w:p>
    <w:bookmarkEnd w:id="643"/>
    <w:bookmarkStart w:name="z709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644"/>
    <w:bookmarkStart w:name="z71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Жалоба на решения, действия (бездействия) услугодателя и (или) его должностных лиц, Государственной корпорации и (или) ее работников по вопросам оказания государственных услуг подается на имя руководителя услугодателя, Государственной корпорации или на имя руководителя Министерства по адресам, указанным в пункте 14 настоящего стандарта государственной услуги.</w:t>
      </w:r>
    </w:p>
    <w:bookmarkEnd w:id="645"/>
    <w:bookmarkStart w:name="z71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канцелярию, а также посредством портала.</w:t>
      </w:r>
    </w:p>
    <w:bookmarkEnd w:id="646"/>
    <w:bookmarkStart w:name="z71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дата) в канцелярии с указанием фамилии и инициалов лица, принявшего жалобу.</w:t>
      </w:r>
    </w:p>
    <w:bookmarkEnd w:id="647"/>
    <w:bookmarkStart w:name="z71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кабинета пользователя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648"/>
    <w:bookmarkStart w:name="z71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649"/>
    <w:bookmarkStart w:name="z71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50"/>
    <w:bookmarkStart w:name="z71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51"/>
    <w:bookmarkStart w:name="z71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52"/>
    <w:bookmarkStart w:name="z718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653"/>
    <w:bookmarkStart w:name="z71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654"/>
    <w:bookmarkStart w:name="z72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Адреса мест оказания государственной услуги размещены на интернет-ресурсах:</w:t>
      </w:r>
    </w:p>
    <w:bookmarkEnd w:id="655"/>
    <w:bookmarkStart w:name="z72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услуги", раздела "Комитет транспорта";</w:t>
      </w:r>
    </w:p>
    <w:bookmarkEnd w:id="656"/>
    <w:bookmarkStart w:name="z72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657"/>
    <w:bookmarkStart w:name="z72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658"/>
    <w:bookmarkStart w:name="z72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Телефон Единого контакт-центра по вопросам оказания государственных услуг: 1414, 8 800 080 7777.</w:t>
      </w:r>
    </w:p>
    <w:bookmarkEnd w:id="659"/>
    <w:bookmarkStart w:name="z72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Услугополучатель получает государственную услугу в электронной форме через портал при условии наличия ЭЦП.</w:t>
      </w:r>
    </w:p>
    <w:bookmarkEnd w:id="6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въезд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(выезд)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территории)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перевозчикам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контроля)</w:t>
            </w:r>
          </w:p>
        </w:tc>
      </w:tr>
    </w:tbl>
    <w:bookmarkStart w:name="z729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получение иностранного разрешения вида "А" со сроком 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один календарный год при выполнении регулярных автомобильных перевозок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пассажиров и багажа</w:t>
      </w:r>
    </w:p>
    <w:bookmarkEnd w:id="661"/>
    <w:bookmarkStart w:name="z73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индивидуального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(ИИН)/ бизнес-идентификационный 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(БИН)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иностранное разрешение вида "А" со сроком действия один календарный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выполнении регулярных автомобильных перевозок пассажиров и багажа  на следующие транспортные средства:</w:t>
      </w:r>
    </w:p>
    <w:bookmarkEnd w:id="6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0"/>
        <w:gridCol w:w="1018"/>
        <w:gridCol w:w="4703"/>
        <w:gridCol w:w="4209"/>
      </w:tblGrid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Тип/(класс) транспортного средства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 транспортного средства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требуется наличие печати для юридических лиц,  относящихся к субъектам частного предпринимательства.</w:t>
      </w:r>
    </w:p>
    <w:bookmarkEnd w:id="6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въезд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(выезд)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территории)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перевозчикам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733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664"/>
    <w:bookmarkStart w:name="z73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"Государственная корпорация "Правительство для граждан"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(адрес: ___________________________________) отказывает в приеме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 государственной услуги ____________________________________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государственной услуги,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именно: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(работника Государственная корпорации)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           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20___ года</w:t>
      </w:r>
    </w:p>
    <w:bookmarkEnd w:id="6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2019 года № 826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557</w:t>
            </w:r>
          </w:p>
        </w:tc>
      </w:tr>
    </w:tbl>
    <w:bookmarkStart w:name="z737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деятельности"</w:t>
      </w:r>
    </w:p>
    <w:bookmarkEnd w:id="666"/>
    <w:bookmarkStart w:name="z738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7"/>
    <w:bookmarkStart w:name="z73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деятельности" (далее – государственная услуга).</w:t>
      </w:r>
    </w:p>
    <w:bookmarkEnd w:id="668"/>
    <w:bookmarkStart w:name="z74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 </w:t>
      </w:r>
    </w:p>
    <w:bookmarkEnd w:id="669"/>
    <w:bookmarkStart w:name="z74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 (далее – услугодатель).</w:t>
      </w:r>
    </w:p>
    <w:bookmarkEnd w:id="670"/>
    <w:bookmarkStart w:name="z74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671"/>
    <w:bookmarkStart w:name="z74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672"/>
    <w:bookmarkStart w:name="z74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673"/>
    <w:bookmarkStart w:name="z745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74"/>
    <w:bookmarkStart w:name="z74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bookmarkEnd w:id="675"/>
    <w:bookmarkStart w:name="z74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 – 3 (три) рабочих дня.</w:t>
      </w:r>
    </w:p>
    <w:bookmarkEnd w:id="676"/>
    <w:bookmarkStart w:name="z74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677"/>
    <w:bookmarkStart w:name="z74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– 15 (пятнадцать) минут;</w:t>
      </w:r>
    </w:p>
    <w:bookmarkEnd w:id="678"/>
    <w:bookmarkStart w:name="z75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679"/>
    <w:bookmarkStart w:name="z75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</w:p>
    <w:bookmarkEnd w:id="680"/>
    <w:bookmarkStart w:name="z75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согласованный график проведения обязательного технического осмотра механических транспортных средств и прицепов к ним в пределах региона деятельности,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 </w:t>
      </w:r>
    </w:p>
    <w:bookmarkEnd w:id="681"/>
    <w:bookmarkStart w:name="z75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82"/>
    <w:bookmarkStart w:name="z75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бесплатной основе.</w:t>
      </w:r>
    </w:p>
    <w:bookmarkEnd w:id="683"/>
    <w:bookmarkStart w:name="z75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84"/>
    <w:bookmarkStart w:name="z75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 с перерывом на обед с 13.00 часов до 14.30 часов, кроме выходных и праздничных дней, в соответствии с трудовым законодательством Республики Казахстан.</w:t>
      </w:r>
    </w:p>
    <w:bookmarkEnd w:id="685"/>
    <w:bookmarkStart w:name="z75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с 9.00 до 17.30 с перерывом на обед с 13.00 до 14.30 часов.</w:t>
      </w:r>
    </w:p>
    <w:bookmarkEnd w:id="686"/>
    <w:bookmarkStart w:name="z75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обслуживания;</w:t>
      </w:r>
    </w:p>
    <w:bookmarkEnd w:id="687"/>
    <w:bookmarkStart w:name="z75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</w:r>
    </w:p>
    <w:bookmarkEnd w:id="688"/>
    <w:bookmarkStart w:name="z76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услугополучателя, в порядке очереди без ускоренного обслуживания, возможно бронирование электронной очереди посредством портала.</w:t>
      </w:r>
    </w:p>
    <w:bookmarkEnd w:id="689"/>
    <w:bookmarkStart w:name="z76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 услугодателя,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690"/>
    <w:bookmarkStart w:name="z76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</w:r>
    </w:p>
    <w:bookmarkEnd w:id="691"/>
    <w:bookmarkStart w:name="z76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услугодателю:</w:t>
      </w:r>
    </w:p>
    <w:bookmarkEnd w:id="692"/>
    <w:bookmarkStart w:name="z76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693"/>
    <w:bookmarkStart w:name="z76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обязательного технического осмотра механических транспортных средств и прицепов к ним в пределах региона деятельности по форме согласно приложению 1 к настоящему стандарту государственной услуги.</w:t>
      </w:r>
    </w:p>
    <w:bookmarkEnd w:id="694"/>
    <w:bookmarkStart w:name="z76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bookmarkEnd w:id="695"/>
    <w:bookmarkStart w:name="z76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услугодателю выдается расписка о приеме соответствующих документов;</w:t>
      </w:r>
    </w:p>
    <w:bookmarkEnd w:id="696"/>
    <w:bookmarkStart w:name="z76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697"/>
    <w:bookmarkStart w:name="z76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698"/>
    <w:bookmarkStart w:name="z77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обязательного технического осмотра механических транспортных средств и прицепов к ним в пределах региона деятельности по форме согласно приложению 1 к настоящему стандарту государственной услуги.</w:t>
      </w:r>
    </w:p>
    <w:bookmarkEnd w:id="699"/>
    <w:bookmarkStart w:name="z77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приложению 1 к настоящему стандарту государственной услуги.</w:t>
      </w:r>
    </w:p>
    <w:bookmarkEnd w:id="700"/>
    <w:bookmarkStart w:name="z77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701"/>
    <w:bookmarkStart w:name="z77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об уведомлении о начале или прекращении деятельности операторов технического осмотра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702"/>
    <w:bookmarkStart w:name="z77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703"/>
    <w:bookmarkStart w:name="z77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документов:</w:t>
      </w:r>
    </w:p>
    <w:bookmarkEnd w:id="704"/>
    <w:bookmarkStart w:name="z77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выдача готовых документов осуществляется на основании расписки о приеме соответствующих документов, при предъявлении удостоверения личности, документа, подтверждающего полномочия;</w:t>
      </w:r>
    </w:p>
    <w:bookmarkEnd w:id="705"/>
    <w:bookmarkStart w:name="z77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личности, документа, подтверждающего полномочия.</w:t>
      </w:r>
    </w:p>
    <w:bookmarkEnd w:id="706"/>
    <w:bookmarkStart w:name="z77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707"/>
    <w:bookmarkStart w:name="z77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708"/>
    <w:bookmarkStart w:name="z78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09"/>
    <w:bookmarkStart w:name="z78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определения региона деятельности, утвержденными приказом Министра транспорта и коммуникаций Республики Казахстан от 27 июня 2014 года № 392 (зарегистрированный в Реестре государственной регистрации нормативных правовых актов под № 9658);</w:t>
      </w:r>
    </w:p>
    <w:bookmarkEnd w:id="710"/>
    <w:bookmarkStart w:name="z78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711"/>
    <w:bookmarkStart w:name="z78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стандарта,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стандарту.</w:t>
      </w:r>
    </w:p>
    <w:bookmarkEnd w:id="712"/>
    <w:bookmarkStart w:name="z784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713"/>
    <w:bookmarkStart w:name="z78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Жалоба на решения, действия (бездействия) услугодателя и (или) его должностных лиц, Государственной корпорации и (или) ее работников по вопросам оказания государственных услуг подается на имя руководителя услугодателя, Государственной корпорации или на имя руководителя Министерства по адресам, указанным в пункте 14 настоящего стандарта государственной услуги.</w:t>
      </w:r>
    </w:p>
    <w:bookmarkEnd w:id="714"/>
    <w:bookmarkStart w:name="z78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канцелярию, а также посредством веб-портал "электронного правительства" www.egov.kz (далее –портал).</w:t>
      </w:r>
    </w:p>
    <w:bookmarkEnd w:id="715"/>
    <w:bookmarkStart w:name="z78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дата) в канцелярии с указанием фамилии и инициалов лица, принявшего жалобу.</w:t>
      </w:r>
    </w:p>
    <w:bookmarkEnd w:id="716"/>
    <w:bookmarkStart w:name="z78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кабинета пользователя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717"/>
    <w:bookmarkStart w:name="z78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718"/>
    <w:bookmarkStart w:name="z79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719"/>
    <w:bookmarkStart w:name="z79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20"/>
    <w:bookmarkStart w:name="z79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721"/>
    <w:bookmarkStart w:name="z793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722"/>
    <w:bookmarkStart w:name="z79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723"/>
    <w:bookmarkStart w:name="z79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Адреса мест оказания государственной услуги размещены на интернет-ресурсах:</w:t>
      </w:r>
    </w:p>
    <w:bookmarkEnd w:id="724"/>
    <w:bookmarkStart w:name="z79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услуги", раздела "Комитет транспорта";</w:t>
      </w:r>
    </w:p>
    <w:bookmarkEnd w:id="725"/>
    <w:bookmarkStart w:name="z79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726"/>
    <w:bookmarkStart w:name="z79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727"/>
    <w:bookmarkStart w:name="z79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Телефон Единого контакт-центра по вопросам оказания государственных услуг: 1414, 8 800 080 7777.</w:t>
      </w:r>
    </w:p>
    <w:bookmarkEnd w:id="7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графика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регистрирующего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телефона 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ответственного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 20 ___ года;</w:t>
            </w:r>
          </w:p>
        </w:tc>
      </w:tr>
    </w:tbl>
    <w:bookmarkStart w:name="z804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обязательного технического осмотра механических транспортных средств и прицепов к ним в пределах региона деятельности</w:t>
      </w:r>
    </w:p>
    <w:bookmarkEnd w:id="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759"/>
        <w:gridCol w:w="4526"/>
        <w:gridCol w:w="2737"/>
        <w:gridCol w:w="1461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(дата) проведения обязательного технического осмотра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обязательного технического осмотра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</w:t>
      </w:r>
    </w:p>
    <w:bookmarkEnd w:id="730"/>
    <w:bookmarkStart w:name="z80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________________</w:t>
      </w:r>
    </w:p>
    <w:bookmarkEnd w:id="731"/>
    <w:bookmarkStart w:name="z80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наличии))             (подпись)</w:t>
      </w:r>
    </w:p>
    <w:bookmarkEnd w:id="732"/>
    <w:bookmarkStart w:name="z80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</w:t>
      </w:r>
    </w:p>
    <w:bookmarkEnd w:id="733"/>
    <w:bookmarkStart w:name="z80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требуется наличие печати для юридических лиц, относящихся к субъектам частного предпринимательства.</w:t>
      </w:r>
    </w:p>
    <w:bookmarkEnd w:id="7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прицепов к 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региона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11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735"/>
    <w:bookmarkStart w:name="z81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(адрес: ___________________________________) отказывает в приеме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государственной услуги ____________________________________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(работника Государственная корпорации)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           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7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header.xml" Type="http://schemas.openxmlformats.org/officeDocument/2006/relationships/header" Id="rId3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