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c8fcb" w14:textId="e5c8f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совместный приказ Генерального Прокурора Республики Казахстан от 21 февраля 2017 года № 18 и Министра финансов Республики Казахстан от 22 февраля 2017 года № 127 "Об утверждении Правил и оснований получения уполномоченным органом по финансовому мониторингу из системы информационного обмена правоохранительных, специальных государственных и иных органов информации, необходимой для противодействия легализации (отмыванию) доходов, полученных преступным путем, и финансированию терроризма"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Генерального прокурора Республики Казахстан от 5 ноября 2019 года № 139 и Министра финансов Республики Казахстан от 8 ноября 2019 года № 1237. Зарегистрирован в Министерстве юстиции Республики Казахстан 14 ноября 2019 года № 19594. Утратил силу совместным приказом Председателя Агентства Республики Казахстан по финансовому мониторингу от 15 марта 2022 года № 21 и Генерального Прокурора Республики Казахстан от 24 марта 2022 года № 54.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</w:t>
      </w:r>
      <w:r>
        <w:rPr>
          <w:rFonts w:ascii="Times New Roman"/>
          <w:b w:val="false"/>
          <w:i w:val="false"/>
          <w:color w:val="ff0000"/>
          <w:sz w:val="28"/>
        </w:rPr>
        <w:t>совместным приказом</w:t>
      </w:r>
      <w:r>
        <w:rPr>
          <w:rFonts w:ascii="Times New Roman"/>
          <w:b w:val="false"/>
          <w:i w:val="false"/>
          <w:color w:val="ff0000"/>
          <w:sz w:val="28"/>
        </w:rPr>
        <w:t xml:space="preserve"> Председателя Агентства РК по финансовому мониторингу от 15.03.2022 № 21 и Генерального Прокурора РК от 24.03.2022 № 54 (вводится в действие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ПРИКАЗЫВАЕМ: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совместный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Генерального Прокурора  Республики Казахстан от 21 февраля 2017 года № 18 и Министра финансов Республики Казахстан от 22 февраля 2017 года № 127 "Об утверждении Правил и оснований получения уполномоченным органом по финансовому мониторингу из системы информационного обмена правоохранительных, специальных государственных и иных органов информации, необходимой для противодействия легализации (отмыванию) доходов, полученных преступным путем, и финансированию терроризма" (зарегистрирован в Реестре государственной регистрации нормативных правовых актов под № 14952, опубликован 2 мая 2017 года в Эталонном контрольном банке нормативных правовых актов Республики Казахстан)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и основаниях получения уполномоченным органом по финансовому мониторингу из системы информационного обмена правоохранительных, специальных государственных и иных органов информации, необходимой для противодействия легализации (отмыванию) доходов, полученных преступным путем, и финансированию терроризма, утвержденных указанным совместным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Фиксация всех параметров в процессе эксплуатации СИО ПСО производится по времени города Нур-Султана.".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правовой статистике и специальным учетам Генеральной прокуратуры Республики Казахстан обеспечить: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совместного приказа в Министерстве юстиции Республики Казахстан;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совместного приказа на официальных интернет-ресурсах Генеральной прокуратуры Республики Казахстан и Министерства финансов Республики Казахстан.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совместного приказа возложить на председателей Комитета по правовой статистике и специальным учетам Генеральной прокуратуры Республики Казахстан и Комитета по финансовому мониторингу Министерства финансов Республики Казахстан.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совместный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Генеральный Прокурор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___________ Г. Нурдаулетов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"__"___________ 2019 год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Первый заместитель Премьер-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Министра Республики Казахстан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Министра финансов 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___________ А. Смаилов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"___" ___________ 2019 год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