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750a9" w14:textId="7075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статистических работ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13 ноября 2019 года № 89. Зарегистрирован в Министерстве юстиции Республики Казахстан 14 ноября 2019 года № 19597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19 марта 2010 года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статистических работ на 2020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статистике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национальной экономики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 приказа.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2020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общественного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торговли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интеграции Республики Казахстан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цифрового развития,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инноваций и аэрокосмической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 Республики Казахстан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2019 года № 89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статистических работ на 2020 год</w:t>
      </w:r>
    </w:p>
    <w:bookmarkEnd w:id="25"/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Статистические наблюдения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Общегосударственные статистические наблюдения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555"/>
        <w:gridCol w:w="1761"/>
        <w:gridCol w:w="856"/>
        <w:gridCol w:w="1229"/>
        <w:gridCol w:w="1240"/>
      </w:tblGrid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статистической формы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статистического наблюдения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первичных статистических данных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предприятий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 новых предприятий (индекс 1-НП)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 новых предприятий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единовременная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30 календарных дней со дня государственной регистрации в органах юстиции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видах экономической деятельности (индекс 1-СР)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видах экономической деятельности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октября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сельского, лесного, охотничьего и рыбного хозяйства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состоянии животноводства (индекс 24-сх)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животноводства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состоянии животноводства (индекс 24-сх)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животноводства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зерна (индекс 2-сх (зерно))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зерна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числа (включительно) после отчетного периода, кроме 3 января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и движении зерна (индекс 2-сх (зерно))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и движении зерна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по охоте и отлову, включая предоставление услуг в этих областях (индекс 2-охота)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по охоте и отлову,  включая предоставление услуг в этих областях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животноводства в мелких крестьянских или фермерских хозяйствах и хозяйствах населения (индекс А-008)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продукции животноводства в мелких крестьянских или фермерских хозяйствах и хозяйствах населения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24 по 28 число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рыболовстве и аквакультуре (индекс 1-рыба)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рыболовстве и аквакультуре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в лесоводстве и лесозаготовках (индекс 1-лес)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в лесоводстве и лесозаготовках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21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сельхозформирования (индекс 1-сх)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сельхозформирования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итогах сева под урожай (индекс 4-сх)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итогах сева под урожай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июня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сборе урожая сельскохозяйственных культур (индекс 29-сх)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сборе урожая сельскохозяйственных культур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ноября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обследования урожайности зерновой культуры (индекс А-1 (урожайность))</w:t>
            </w:r>
          </w:p>
        </w:tc>
        <w:tc>
          <w:tcPr>
            <w:tcW w:w="1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урожайности зерновой культуры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 июля по 1 ноября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 лабораторного определения влажности и веса сельскохозяйственной культуры перед уборкой урожая (индекс В-1)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 лабораторного определения влажности и веса сельскохозяйственной культуры после уборки урожая (индекс В-2)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сборе урожая сельскохозяйственных культур в мелких крестьянских или фермерских хозяйствах и хозяйствах населения (индекс А-005)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сборе урожая сельскохозяйственных культур в мелких крестьянских или фермерских хозяйствах и хозяйствах населения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ноября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 сельскохозяйственных предприятиях построек и сооружений сельскохозяйственного назначения (индекс 49-сх)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в сельскохозяйственных предприятиях построек и сооружений сельскохозяйственного назначения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и движении семян масличных культур (индекс 3-сх (масличные))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и движении семян масличных культур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сервисно-заготовительных центров (индекс 1-СЗЦ)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сервисно-заготовительных центров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сельскохозяйственного кооператива (индекс 1-СПК)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сельскохозяйственного кооператива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28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промышленного производства и окружающей среды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предприятия о производстве и отгрузке продукции (товаров, услуг) (индекс 1-П)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и отгрузке продукции (товаров, услуг)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предприятия о производстве продукции (товаров, услуг) (индекс 1-П)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продукции (товаров, услуг)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предприятия о производстве и отгрузке продукции (товаров, услуг) (индекс 1-П)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и отгрузке продукции (товаров, услуг)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14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производственных мощностей (индекс БМ)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производственных мощностей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производстве промышленной продукции (товаров, услуг) индивидуальным предпринимателем (индекс 01-ИП (пром))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промышленной продукции (товаров, услуг) индивидуальным предпринимателем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сборе и вывозе коммунальных отходов (индекс 1-отходы)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сборе и вывозе коммунальных отходов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переработке (сортировке), утилизации и захоронении (депонировании) отходов (индекс 2-отходы)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переработке (сортировке), утилизации и захоронении (депонировании) отходов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охране атмосферного воздуха (индекс 2-ТП (воздух)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охране атмосферного воздуха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затратах на охрану окружающей среды (индекс 4-ОС)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затратах на охрану окружающей среды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работе предприятий, осуществляющих эксплуатацию систем водоснабжения и (или) водоотведения (индекс 1-ВК)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сооружений систем водоснабжения и водоотведения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энергетики и товарных рынков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газовой сети (индекс 1-ГАЗ)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газовых сетях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работе тепловых электростанций и котельных (индекс 6-ТП)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тепловых электростанций и котельных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баланс (индекс 1-ТЭБ)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баланс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инвестиций и строительства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инвестициях в основной капитал (индекс 1-инвест)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инвестициях в основной капитал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инвестиционной деятельности (индекс 1-инвест)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инвестиционной деятельности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вводе в эксплуатацию объектов индивидуальными застройщиками (индекс 1-ИС)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вводе в эксплуатацию объектов индивидуальными застройщиками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вводе в эксплуатацию объектов индивидуальными застройщиками (индекс 1-ИС)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вводе в эксплуатацию объектов индивидуальными застройщиками 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вводе в эксплуатацию объектов (индекс 2-КС)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вводе в эксплуатацию объектов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вводе в эксплуатацию объектов (индекс 2-КС)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вводе в эксплуатацию объектов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строительных работах (услугах) (индекс 1-КС)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выполненных строительных работах (услугах)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строительных работах (услугах) (индекс 1-КС (малые)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выполненных строительных работах (услугах)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выполненных строительных работах (услугах) (индекс 1-КС)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выполненных строительных работах (услугах)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о начале производства строительно-монтажных работ по уведомлениям (индекс F-001)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начале производства строительно-монтажных работ по уведомлениям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о ходе строительства и вводе в эксплуатацию объекта по уведомлению (индекс F-004)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строительства и вводе в эксплуатацию объекта по уведомлению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инвестициях в основной капитал крестьянских или фермерских хозяйств (индекс 1-КФХ инвест)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инвестициях в основной капитал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числа (включительно) после отчетного квартала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внутренней торговли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торговых рынках (индекс 12-торговля)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торговых рынках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товарной биржи (индекс 1-биржа)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товарной биржи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реализации товаров и услуг (индекс 2-торговля)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товаров и услуг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автозаправочных, газозаправочных и газонаполнительных станций (индекс G-003)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автозаправочных, газозаправочных и газонаполнительных станций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реализации товаров и услуг (индекс 1-ВТ)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реализации товаров и услуг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электронной коммерции (индекс Э-коммерция)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электронной коммерции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внешней и взаимной торговли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взаимной торговле товарами с государствами-членами Евразийского экономического союза (индекс 1-ТС)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взаимной торговле товарами с государствами-членами Евразийского экономического союза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транспорта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работе автомобильного и городского электрического транспорта (индекс 1-ТР (авто, электро)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автомобильного и городского электрического транспорта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работе транспорта (индекс 1-транспорт)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транспорта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подвижном составе железнодорожного транспорта и протяженности эксплуатационной длины железнодорожных линий (индекс 1-ЖД)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подвижном составе железнодорожного транспорта и протяженности эксплуатационной длины железнодорожных линий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работе транспорта по видам сообщений (индекс 2-транспорт)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транспорта по видам сообщений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 предприятий вспомогательной транспортной деятельности (индекс 2-ТР (вспомогательная деятельность))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услугах предприятий вспомогательной транспортной деятельности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протяженности судоходных внутренних путей и подвижном составе внутреннего водного транспорта (индекс 1-ТР (внутренние воды))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протяженности судоходных внутренних путей и подвижном составе внутреннего водного транспорта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связи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почтовой и курьерской деятельности и услугах связи (индекс 3-связь)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почтовой и курьерской деятельности и услугах связи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 почтовой и курьерской деятельности (индекс 1-связь)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услугах почтовой и курьерской деятельности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 связи (индекс 2-связь)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услугах связи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услуг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объеме оказанных услуг (индекс 2-услуги)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объеме оказанных услуг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объеме оказанных услуг (индекс 2-услуги)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объеме оказанных услуг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лизинговой деятельности (индекс 1-лизинг)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лизинговой деятельности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культуры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зоопарка, океанариума (индекс 1-зоопарк, океанариум)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зоопарков, океанариума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13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театра (индекс 1-театр)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театров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цирка (индекс 1-цирк)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цирков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парка развлечений и отдыха (индекс 1-парк)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парков развлечений и отдыха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музея (индекс 1-музей)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музеев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культурно-досуговых организаций (индекс 1-досуг)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культурно-досуговых организаций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библиотеки (индекс 1-библиотека)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библиотек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27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концертной деятельности (индекс 1-концерт)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концертной деятельности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организаций, осуществляющих кинопоказ и производство кинофильмов (индекс 1-кино)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организаций, осуществляющих кинопоказ и производство кинофильмов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туризма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мест размещения (индекс 2-туризм)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мест размещения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обследования домашних хозяйств о расходах на поездки (индекс Н-050)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домашних хозяйств о расходах на поездки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 (включительно)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обследования посетителей (индекс Н-060)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посетителей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(включительно)  и до 5 июля (включительно)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инноваций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инновационной деятельности (индекс 1-инновация)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инновационной деятельности предприятий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науки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научно-исследовательских и опытно-конструкторских работах (индекс 1-наука)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научно-исследовательских и опытно-конструкторских работах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информационно-коммуникационных технологий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использовании информационно-коммуникационных технологий на предприятиях (индекс 3-информ)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использовании информационно-коммуникационных технологий на предприятиях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обследования домашнего хозяйства об использовании информационно-коммуникационных технологий (индекс Н-020)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использовании домашними хозяйствами информационно-коммуникационных технологий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января (включительно)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труда и занятости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труду (индекс 1-Т)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основных показателях труда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труду (индекс 1-Т)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основных показателях труда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структуре и распределении заработной платы (индекс 2-Т (оплата труда))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структуре и распределении заработной платы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численности работников, занятых во вредных и других неблагоприятных условиях труда (индекс 1-Т (Условия труда))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численности работников, занятых во вредных и других неблагоприятных условиях труда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численности и потребности в кадрах крупных и средних предприятий (индекс 1-Т (вакансия)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численности и потребности в кадрах крупных и средних предприятий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выборочного обследования занятости населения (индекс Т-001)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выборочное обследование занятости населения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1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июня,</w:t>
            </w:r>
          </w:p>
          <w:bookmarkEnd w:id="28"/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</w:t>
            </w:r>
          </w:p>
          <w:bookmarkEnd w:id="29"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Достойный труд (индекс Т-004)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показателях достойного труда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 раза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сентября</w:t>
            </w:r>
          </w:p>
          <w:bookmarkEnd w:id="30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цен</w:t>
            </w:r>
          </w:p>
        </w:tc>
      </w:tr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регистрации цен на потребительские товары и платные услуги в 20__году (индекс Ц-101) Электронная форма ввода данных для регистрации цен на потребительские товары и услуги (индекс Ц-101э)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потребительские товары и платные услуги для расчета индекса потребительских цен: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непродовольственные товары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платные услуги</w:t>
            </w:r>
          </w:p>
          <w:bookmarkEnd w:id="31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15-25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7-23 число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7-22 число</w:t>
            </w:r>
          </w:p>
          <w:bookmarkEnd w:id="32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отдельные продовольственные товары, входящие в состав величины прожиточного минимума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18-22 число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товары и платные услуги в городах и районных центрах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18-22 число последнего месяца квартала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социально-значимые продовольственные товары в городах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потребительские товары и услуги по специальному перечню для Программы международных сопоставлений: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товары</w:t>
            </w:r>
          </w:p>
          <w:bookmarkEnd w:id="33"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7-20 число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 и платные услуги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регистрации цен на жилье в 20__ году (индекс 1-ЦРЖ)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рынке жилья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на произведенную промышленную продукцию (товары, услуги) и ценах приобретения продукции производственно-технического назначения (индекс 1-ЦП)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предприятий-производителей на промышленнную продукцию (товары, услуги)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 числа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приобретения продукции производственно-технического назначения промышленными предприятиями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экспортных поставок и импортных поступлений товаров, продукции (индекс 1-Ц (экспорт, импорт))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экспортных поставок товаров, продукции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импортных поступлений товаров, продукции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на древесину необработанную и связанные с ней услуги (индекс 1-ЦП (лес))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древесину необработанную и связанные с ней услуги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оптовых продаж (поставок) товаров, продукции (индекс 1-Ц (опт))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оптовых продаж (поставок) товаров, продукции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22 числа (включительно)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отчетного периода</w:t>
            </w:r>
          </w:p>
          <w:bookmarkEnd w:id="34"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на аренду коммерческой недвижимости (индекс 1-Ц (аренда))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аренду коммерческой недвижимости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услуги связи для юридических лиц  (индекс 1-тариф (связь))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услуги связи для юридических лиц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21 числа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почтовые услуги для юридических лиц (индекс 1-тариф (почта))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почтовые услуги для юридических лиц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21 числа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курьерские услуги для юридических лиц (индекс 1-тариф (курьер))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курьерские услуги для юридических лиц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21 числа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перевозку грузов предприятиями воздушного транспорта (индекс 1-тариф (воздушный))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перевозку грузов предприятиями воздушного транспорта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перевозку грузов предприятиями железнодорожного транспорта (индекс 1-тариф (железнодорожный))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перевозку грузов предприятиями железнодорожного транспорта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перевозку грузов предприятиями автомобильного транспорта (индекс 1-тариф (автомобильный))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перевозку грузов предприятиями автомобильного транспорта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числа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транспортировку грузов предприятиями трубопроводного транспорта (индекс 1-тариф (трубопроводный))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транспортировку грузов предприятиями трубопроводного транспорта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перевозку грузов предприятиями внутреннего водного транспорта (индекс 1-тариф (внутренний водный))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перевозку грузов предприятиями внутреннего водного транспорта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тарифах на перевозку грузов предприятиями морского транспорта (индекс 1-тариф (морской))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тарифы на перевозку грузов предприятиями морского транспорта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числа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на приобретенные строительные материалы, детали и конструкции (индекс 1-ЦСМ)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приобретенные строительные материалы, детали и конструкции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производителей на продукцию сельского хозяйства и приобретенные услуги (индекс 1-ЦСХ)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производителей на продукцию сельского хозяйства и приобретенные услуги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16 числа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Тетрадь регистрации цен на продукцию сельского хозяйства на рынках в 20__ году (индекс Ц-200)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продукцию сельского хозяйства на рынках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7-24 число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на продукцию рыболовства и рыбоводства (индекс 1-ЦП (рыба))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продукцию рыболовства и рыбоводства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и объемах закупа и реализации социально-значимых продовольственных товаров стабилизационных фондов (индекс 1-СФ)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и объемы закупа и реализации социально-значимых продовольственных товаров стабилизационных фондов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ценах производителей на услуги (индекс 1-Ц (услуги))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производителей на услуги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Структурная статистика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финансово-хозяйственной деятельности предприятия (индекс 1-ПФ)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финансово-хозяйственной деятельности предприятия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финансово-хозяйственной деятельности предприятия (индекс 1-ПФ)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финансово-хозяйственной деятельности предприятия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микрокредитной деятельности (индекс 1-МКО)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микрокредитной деятельности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микрокредитной деятельности (индекс 1-МКО)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микрокредитной деятельности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малого предприятия (индекс 2-МП)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малого предприятия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малого предприятия (индекс 2-МП)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малого предприятия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состоянии основных фондов (индекс 11)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основных фондов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15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конъюнктурных обследований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 деятельности промышленных предприятий (индекс КП-001)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конъюнктурное обследование деятельности промышленных предприятий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 деятельности сельскохозяйственных предприятий (индекс КС-001)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конъюнктурное обследование деятельности сельскохозяйственных предприятий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 деятельности строительных организаций (индекс КС-002)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конъюнктурное обследование деятельности строительных организаций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 деятельности предприятий связи (индекс КСВ-1)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конъюнктурное обследование деятельности предприятий связи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 деятельности торговых предприятий (индекс КТ-001)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конъюнктурное обследование деятельности торговых предприятий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 деятельности предприятий транспорта (индекс КТР-1)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конъюнктурное обследование деятельности предприятий транспорта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конъюнктурного обследования деятельности туристских организаций (индекс КТУ-001)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конъюнктурное обследование деятельности туристских организаций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последнего месяца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образования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послевузовском образовании (индекс 1-НК)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послевузовском образовании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октября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техническом и профессиональном, послесреднем образовании (индекс 2-НК)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техническом и профессиональном, послесреднем образовании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октября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высшего учебного заведения (индекс 3-НК)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высших учебных заведениях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октября (включительно)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основных показателях финансово-хозяйственной деятельности организации образования (индекс Соцфин (образование))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основных показателях финансово-хозяйственной деятельности организаций образования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организации образования об объеме оказанных услуг (индекс Услуги образования)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объеме оказанных услуг организациями образования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здравоохранения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основных показателях финансово-хозяйственной деятельности организации здравоохранения (индекс Соцфин (здравоохранение))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основных показателях финансово-хозяйственной деятельности организаций здравоохранения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апреля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объеме оказанных услуг в области здравоохранения и предоставления социальных услуг (индекс Услуги здравоохранения)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объеме оказанных услуг в области здравоохранения и предоставления социальных услуг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санаторно-курортной деятельности (индекс 1-санаторий)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санаторно-курортной деятельности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травматизме, связанном с трудовой деятельностью, и профессиональных заболеваниях (индекс 7-ТПЗ)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травматизме, связанном с трудовой деятельностью, и профессиональных заболеваниях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социального обеспечения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организации по предоставлению специальных социальных услуг (индекс 3-социальное обеспечение)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организациях по предоставлению специальных социальных услуг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января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правонарушений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доверия населения к правоохранительным органам (индекс УДН)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доверия населения к правоохранительным органам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уровня жизни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жизни населения (индекс D 002)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качестве жизни населения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марта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Дневник учета ежедневных расходов (индекс D 003)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расходах домашних хозяйств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 учета ежеквартальных расходов и доходов домашних хозяйств (индекс D 004)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расходах и доходах домашних хозяйств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Вопросник для основного интервью (индекс D 006)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благоустройстве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декабря (включительно)  отчетного периода</w:t>
            </w:r>
          </w:p>
        </w:tc>
      </w:tr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Контрольная карточка состава домашнего хозяйства (индекс D 008)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 – демографические характеристики домашних хозяйств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(с ежеквартальным уточнением)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отчетного периода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20 числа (включительно) после отчетного периода)</w:t>
            </w:r>
          </w:p>
          <w:bookmarkEnd w:id="35"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составе домашних хозяйств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Опрос взрослого населения о потреблении табака (индекс D 007)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потреблении табака взрослым населением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мая</w:t>
            </w:r>
          </w:p>
        </w:tc>
      </w:tr>
    </w:tbl>
    <w:bookmarkStart w:name="z5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Ведомственные статистические наблюдения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2848"/>
        <w:gridCol w:w="2026"/>
        <w:gridCol w:w="544"/>
        <w:gridCol w:w="6422"/>
      </w:tblGrid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статистической формы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статистического наблюдения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первичных статистических данных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наличии земель и распределении их по категориям, собственникам земельных 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землепользователям и угодьям  на 1 ноября ______ года (индекс 22)</w:t>
            </w:r>
          </w:p>
          <w:bookmarkEnd w:id="37"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земель и распределении их по категориям, собственникам земельных 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землепользователям и угодьям  на 1 ноября ______ года</w:t>
            </w:r>
          </w:p>
          <w:bookmarkEnd w:id="38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ноября отчетного года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наличии орошаемых земель и распределении их по категориям, собственникам земельных 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землепользователям и угодьям  на 1 ноября _______ года  (индекс 22-А)</w:t>
            </w:r>
          </w:p>
          <w:bookmarkEnd w:id="39"/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орошаемых земель и распределении их по категориям, собственникам земельных 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землепользователям и угодьям  на 1 ноября _______ года</w:t>
            </w:r>
          </w:p>
          <w:bookmarkEnd w:id="40"/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ноября отчетного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рубкам, мерам ухода за лесом, отпуску древесины, подсочке и побочным лесным пользованиям  (индекс 3 (годовая))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рубках, мерах ухода за лесом, отпуске древесины, подсочке и побочных лесных пользованиях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лесовладельцы – до 10 января после отчетного периода, областные территориальные инспекции лесного хозяйства и животного мира – до 25 февраля после отчетного периода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лесного фонда и распределение лесного фонда по категориям государственного лесного фонда и угодьям (индекс 1)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государственном учете лесного фонда и распределении лесного фонда по категориям государственного лесного фонда и угодьям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и государственные лесовладельцы – до 20 января после отчетного периода, областные территориальные инспекции лесного хозяйства и животного мира – до 1 февраля после отчетного периода, Республиканское государственное казенное предприятие "Казахское лесоустроительное предприятие" – до 20 марта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остатках древесины на лесосеках и очистке мест рубок (индекс 4 ЛХ (лесное хозяйство))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остатках древесины на лесосеках и очистке мест рубок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лесовладельцы – до 10 января, 1 июля после отчетного периода, областные территориальные инспекции лесного хозяйства и животного мира – до 25 февраля, 10 июля после отчетного периода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работе с лесными культурами и о лесовозобновлении (индекс 8 ЛХ (лесное хозяйство))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с лесными культурами и лесовозобновлении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учреждения лесного хозяйства, государственные природные заповедники, государственные национальные природные парки, государственные лесные природные резерваты – до 10 ноября после отчетного периода, областные территориальные инспекции лесного хозяйства и животного мира – до 20 ноября после отчетного периода, Республиканское государственное казенное предприятие "Казахское лесоустроительное предприятие" – до 15 января после отчетного периода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подготовке и передаче лесосечного фонда, его породном составе и товарной структуре (индекс 13 ЛХ (лесное хозяйство))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подготовке и передаче лесосечного фонда, его породном составе и товарной структуре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лесовладельцы – до 10 января после отчетного периода, областные территориальные инспекции лесного хозяйства и животного мира – до 25 февраля после отчетного периода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посевных качествах семян древесных и кустарниковых пород (индекс 17 ЛХ (лесное хозяйство))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посевных качествах семян древесных и кустарниковых пород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зональные лесосеменные станции – до 10 января после отчетного периода; Республиканский лесной селекционно-семеноводческий центр – до 20 января после отчетного периода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лесных пожарах (индекс 1 пожар (лес))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лесных пожарах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декадная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лесовладельцы – 9, 19, 29 числа месяца, областные территориальные инспекции лесного хозяйства и животного мира – 10, 20, 30 числа месяца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нарушениях лесного законодательства (индекс 5-лесхоз)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нарушениях лесного законодательства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лесовладельцы – до 25 числа после отчетного периода, областные территориальные инспекции лесного хозяйства и животного мира –до 1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отпуске лесных ресурсов и поступлении лесного дохода (индекс ЛД)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отпуске лесных ресурсов и поступлении лесного дохода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после  отчетного периода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лесозащите (индекс 12 ЛХ (лесное хозяйство))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лесозащите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и 10 июля  после отчетного периода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особо охраняемых природных территорий (индекс 1 ООПТ)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особо охраняемых природных территорий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 после отчетного периода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выполнении производственного плана по лесному хозяйству (индекс 10 ЛХ (лесное хозяйство))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производственного плана по лесному хозяйству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и 10 июля  после отчетного периода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заготовке лесных семян (индекс 20 ЛХ (лесное хозяйство))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заготовке лесных семян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водным ресурсам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заборе, использовании и водоотведении вод (индекс 2-ТП (водхоз))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заборе, использовании и водоотведении вод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 декабря отчетного периода водопользователи, использующие воду для нужд сельского хозяйства, не позднее 10 января после отчетного периода водопользователи использующие воду производственных, коммунально-бытовых нужд и гидроэнергетики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назначении и выплате жилищной помощи (индекс 3-жилищная помощь)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назначении и выплате жилищной помощи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месяца, следующего после отчетного квартала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мероприятиях содействия занятости населения (индекс 1-Т (трудоустройство))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численности граждан, обратившихся за трудовым посредничеством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числа после  отчетного месяца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скрытой безработице (о сокращенных и частично занятых работниках, задолженности по заработной плате) (индекс 3-ТН (скрытая безработица))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скрытой безработице (о сокращенных и частично занятых работниках, задолженности по заработной плате)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числа после  отчетного месяца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инфраструктурного развития Республики Казахстан</w:t>
            </w:r>
          </w:p>
          <w:bookmarkEnd w:id="41"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отпускных ценах на строительные материалы, изделия, конструкции и инженерное оборудование (индекс 1-СМИО)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отпускных ценах на строительные материалы, изделия, конструкции и инженерное оборудование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после отчетного  периода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фактической стоимости приобретенных строительных материалов, изделий, конструкций и инженерного оборудования (индекс 2-СМИО)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стоимость приобретенных строительных материалов, изделий, конструкций и инженерного оборудования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 после отчетного 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освоении и погашении правительственных и гарантированных государством займов, займов под поручительство государства (индекс 1-ОПЗ)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освоении и погашении правительственных и гарантированных государством займов, займов под поручительство государства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 месяца после отчетного месяца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развитии физической культуры и спорта в Республике Казахстан (индекс 1-ФК)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основных показателях в сфере физической культуры и спорта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финансовых требованиях к нерезидентам и обязательствах перед ними (индекс 1-ПБ)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финансовых требованиях к нерезидентам и обязательствах перед ними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10 числа второго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 транспорта, полученных от нерезидентов (предоставленных нерезидентам) (индекс 2-ПБ)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услугах транспорта, полученных от нерезидентов (предоставленных нерезидентам)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числа после  отчетного периода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 железнодорожного транспорта, полученных от нерезидентов (предоставленных нерезидентам) (индекс 3-ПБ)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услугах железнодорожного транспорта, полученных от нерезидентов (предоставленных нерезидентам)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числа после  отчетного периода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операциях, осуществленных от имени транспортных предприятий-нерезидентов (индекс 4-ПБ)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операциях, осуществленных от имени транспортных предприятий-нерезидентов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числа после  отчетного периода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услугах, предоставленных транспортным предприятиям-нерезидентам (индекс 5-ПБ)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услугах, предоставленных транспортным предприятиям-нерезидентам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числа после  отчетного периода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услугах связи, полученных от нерезидентов (предоставленных нерезидентам) (индекс 6-ПБ)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услугах связи, полученных от нерезидентов (предоставленных нерезидентам)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числа после  отчетного периода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международных операциях, внешних активах и обязательствах сектора государственного управления (индекс 7-ПБ)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международных операциях, внешних активах и обязательствах сектора государственного управления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числа первого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состоянии финансовых требований к нерезидентам и обязательств перед ними (индекс 9-ПБ)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финансовых требований к нерезидентам и обязательств перед ними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числа первого месяца после  отчетного периода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международных операциях с нерезидентами (индекс 10-ПБ)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международных операциях с нерезидентами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числа первого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страховании (перестраховании) нерезидентов и перестраховании рисков у нерезидентов по отрасли "общее страхование" (индекс 11-ПБ-ОС)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страховании (перестраховании) нерезидентов и перестраховании рисков у нерезидентов по отрасли "общее страхование"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числа первого месяца после  отчетного периода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страховании (перестраховании) нерезидентов и перестраховании рисков у нерезидентов по отрасли "страхование жизни" (индекс 11-ПБ-СЖ)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страховании (перестраховании) нерезидентов и перестраховании рисков у нерезидентов по отрасли "страхование жизни"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числа первого месяца после  отчетного периода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внешних государственных, гарантированных государством займах и займах, привлеченных под поручительство Республики Казахстан (индекс 14-ПБ)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внешних государственных, гарантированных государством займах и займах, привлеченных под поручительство Республики Казахстан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числа первого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международных операциях по ценным бумагам с нерезидентами (индекс 15-ПБ)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международных операциях по ценным бумагам с нерезидентами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20 числа первого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кредитах, выданных нерезидентам (индекс 17-ПБ)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кредитах, выданных нерезидентам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25 числа первого месяца после  отчетного периода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обследования предприятий по платежному балансу (индекс ОПБ-1)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анкета обследования предприятий по платежному балансу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запросу территориального органа НБ РК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даты, указанной в анкете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вкладах и ставках вознаграждения по ним (индекс 1-СБ)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вкладах и ставках вознаграждения по ним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8-го рабочего дня (включительно)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займах и ставках вознаграждения по ним (индекс 2-СБ)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займах и ставках вознаграждения по ним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8-го рабочего дня (включительно)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остатках фактической задолженности по займам (индекс 3-СБ)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остатках фактической задолженности по займам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8-го рабочего дня (включительно)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предоставленных займах (индекс 4-СБ)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предоставленных займах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8-го рабочего дня (включительно)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текущих счетах клиентов и ставках вознаграждения по ним (индекс 5-СБ)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текущих счетах клиентов и ставках вознаграждения по ним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7-го рабочего дня (включительно)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займах крестьянским (фермерским) хозяйствам и ставках вознаграждения по ним (индекс 7-СБ)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займах крестьянским (фермерским) хозяйствам и ставках вознаграждения по ним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9-го рабочего дня (включительно)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межбанковским займам и вкладам банков (индекс 8-СБ)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межбанковским займам и вкладам банков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2-го рабочего дня (включительно) недели после отчетного периода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внебиржевых операциях банков с иностранной валютой (индекс 9-СБ)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внебиржевых операциях банков с иностранной валютой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17:00 часов рабочего дня, следующего за отчетным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оборотах наличных денег (кассовые обороты) банков и организаций, осуществляющих отдельные виды банковских операций (индекс 10-СБ)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оборотах наличных денег (кассовые обороты) банков и организаций, осуществляющих отдельные виды банковских операций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5-й рабочий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требованиях и обязательствах по секторам экономики (индекс СО)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требованиях и обязательствах по секторам экономики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банков о финансовых потоках и запасах (индекс 11- СБ)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финансовых потоках и запасах банков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марта года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требованиях и обязательствах по собственным активам, классифицированных по секторам экономики (индекс НПФ-СА)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требованиях и обязательствах по собственным активам, классифицированных по секторам экономики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требованиях и обязательствах по пенсионным активам, классифицированных по секторам экономики (индекс НПФ-ПА)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требованиях и обязательствах по пенсионным активам, классифицированных по секторам экономики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6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(включительно) месяца после отчетного периода</w:t>
            </w:r>
          </w:p>
        </w:tc>
      </w:tr>
    </w:tbl>
    <w:bookmarkStart w:name="z6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Официальная статистическая информация, формируемая Комитетом по статистике Министерства национальной экономики Республики Казахстан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2559"/>
        <w:gridCol w:w="495"/>
        <w:gridCol w:w="3489"/>
        <w:gridCol w:w="805"/>
        <w:gridCol w:w="3800"/>
      </w:tblGrid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официальной статистической информации (публикации)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3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официальной статистической информации (публикации) для пользователей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</w:t>
            </w:r>
          </w:p>
        </w:tc>
        <w:tc>
          <w:tcPr>
            <w:tcW w:w="3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данных (индекс статистической формы, другие официальные источники)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119"/>
        <w:gridCol w:w="282"/>
        <w:gridCol w:w="566"/>
        <w:gridCol w:w="566"/>
        <w:gridCol w:w="473"/>
        <w:gridCol w:w="9"/>
        <w:gridCol w:w="7911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национальных счетов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 экономический индикатор (по шести базовым отраслям)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специальному графику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доклада "Социально- экономическое развитие Республики Казахстан"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отраслевой статистики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Краткосрочный экономический индикатор в разрезе регионов (по шести базовым отраслям)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 14 числа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отраслевой статистики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производства за 2020 год (оперативные данные)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ноября</w:t>
            </w:r>
          </w:p>
          <w:bookmarkEnd w:id="43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24-сх, 1-П, 1-КС, 1-ИС, 2-торговля, 1-транспорт, 3-связь,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производства за 2020 год (отчетные данные)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декабря</w:t>
            </w:r>
          </w:p>
          <w:bookmarkEnd w:id="44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2-охота, 1-лес, 1-рыба, 1-сх, 24-сх, 29-сх, А-008, 1-П, 1-КС,  1-инвест, 1-ИС,  2-торговля, 1-транспорт, 3-связь, 2-услуги, Услуги образования, Услуги здравоохранения, 1-Т,  D 004,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доходов за 2020 год (отчетные данные)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декабря</w:t>
            </w:r>
          </w:p>
          <w:bookmarkEnd w:id="45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1-Т,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конечного использования за 2020 год (отчетные данные)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декабря</w:t>
            </w:r>
          </w:p>
          <w:bookmarkEnd w:id="46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1-инвест, 2-услуги, Услуги образования, Услуги здравоохранения, D 003, D 004, отчет об исполнении бюджета, платежный баланс, таможенная статистика, отчет об инвестициях в недропользование,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 Республики Казахстан за 2020 год (отчетные данные)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декабря</w:t>
            </w:r>
          </w:p>
          <w:bookmarkEnd w:id="47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2-охота, 1-лес, 1-рыба, 1-сх, 24-сх, 29-сх, А-008, 1-П, 1-КС, 1-инвест, 1-ИС, 2-торговля, 1-транспорт, 3-связь, 2-услуги, Услуги образования, Услуги здравоохранения, 1-Т, D 004,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производства за 2019 год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(на месячной основе)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февраля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24-сх, 1-П, 1-КС, 1-ИС, 2-торговля, 1-транспорт, 3-связь,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производства с выделением доли нефтегазового сектора в ВВП за 2019 год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(на квартальной основе)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апреля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2-охота, 1-лес, 1-рыба, 1-сх, 24-сх, 29-сх, А-008, 1-П, 1-КС, 1-инвест, 1-ИС, 2-торговля, 1-транспорт,  3-связь, 2-услуги, Услуги образования, Услуги здравоохранения, 1-Т,  D 004,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доходов за 2019 год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(на квартальной основе)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апреля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1-Т,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конечного использования за 2019 год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(на квартальной основе)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1-инвест, 2-услуги, Услуги образования, Услуги здравоохранения, D 003, D 004, отчет об исполнении бюджета, платежный баланс, таможенная статистика, отчет об инвестициях в недропользование,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 Республики Казахстан за 2019 год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(на квартальной основе)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2-охота, 1-лес, 1-рыба, 1-сх, 24-сх, 29-сх, А-008, 1-П, 1-КС, 1-инвест, 1-ИС, 2-торговля, 1-транспорт, 3-связь, 2-услуги, Услуги образования, Услуги здравоохранения, 1-Т, D 004,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производства с выделением доли нефтегазового сектора в ВВП за 2019 год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(на годовой основе)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июля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2-охота, 1-лес, 1-рыба, 24-сх, 29-сх, 1-сх, А-005, А-008, 8-сх (услуги), 1-П, 1-КС, 1-инвест, 1- ИС, 1-ВТ, 2-транспорт, 2-ТР (вспомогательная деятельность), 1-связь, 2-связь, 2-услуги, Соцфин (образование), Соцфин (здравоохранение), 1-Т,  D 004,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доходов за 2019 год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(на годовой основе)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августа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1-Т,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внутренний продукт методом конечного использования за 2019 год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(на годовой основе)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ноября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11, 1-инвест, Соцфин (образование), Соцфин (здравоохранение), 2-услуги, 1-ВТ, отчет об исполнении бюджета, платежный баланс, таможенная статистика, отчет об инвестициях в недропользование,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Валовой региональный продукт Республики Казахстан за 2019 год с выделением ненаблюдаемой экономики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(на годовой основе)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августа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2-охота, 1-лес, 1-рыба, 24-сх, 29-сх, 1-сх, А-005, А-008, 8-сх (услуги), 1-П, 1-КС, 1-инвест, 1-ИС, 1-ВТ, 2-транспорт,  2-ТР (вспомогательная деятельность), 1-связь,  2-связь, 2-услуги, Соцфин (образование), Соцфин (здравоохранение), 1-Т,  D 004, Т-001, отчет об исполнении бюджета, отчеты о доходах и расходах по финансовому сектору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Вспомогательный счет туризма Республики Казахстан за 2018 год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 туризм, Н-050, 1-Т, 11, Н-060, Т-001, 2-услуги, таблицы "Ресурсы – Использование"; административные источники: данные о расходах республиканского и местных бюджетов на коллективное туристское потребление, Баланс международных услуг Республики Казахстан, Отчет об исполнении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счета внутренней экономики за 2017 год (окончательный расчет), за 2018 год (уточненный расчет), за 2019 год (по отчетным данным)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декабря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расчетам показателей СНС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 национального богатства Республики Казахстан за 2019 год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декабря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11, обследования домашних хозяйств, статистический сборник "Основные фонды Казахстана", Статистический бюллетень Национального Банка Республики Казахстан, отчеты о финансовых операциях Национального Банка Республики Казахстан, банков второго уровня, других финансовых организаций, о финансовых активах и финансовых обязательствах по банковской системе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"Ресурсы – Использование" Республики Казахстан за 2019 год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ноября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2-МП, 11,1-П, 1-КС, 1-инвест, 2-услуги, 1-сх, 8-сх (услуги), 24-сх, 2-охота, 1-лес, 1-рыба, 1-ВТ, 2 - транспорт, 2-ТР (вспомогательная деятельность), 1-связь, 2-связь, Соцфин (образование), Услуги образования, Соцфин (здравоохранение), Услуги здравоохранения, 2-туризм, 3-информ, D 003, D 004, H-050, H-060, отчет об исполнении бюджета, таможенная статистика, отчеты о доходах и расходах по финансовому сектору, платежный баланс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"Затраты – Выпуск" Республики Казахстан за 2019 год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декабря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таблицы "Ресурсы – Использование"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номинальных расхождений в расчетах показателей СНС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декабря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ВВП тремя методами и таблицы "Затраты - Выпуск"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предприятий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количества субъектов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июня,</w:t>
            </w:r>
          </w:p>
          <w:bookmarkEnd w:id="4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</w:t>
            </w:r>
          </w:p>
          <w:bookmarkEnd w:id="49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бизнес-регистр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Производители сельскохозяйственной продукции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  <w:bookmarkEnd w:id="50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статистический регистр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количества зарегистрированных и действующих субъектов малого и среднего предпринимательства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июня,</w:t>
            </w:r>
          </w:p>
          <w:bookmarkEnd w:id="5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 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ноября, 15 декабря</w:t>
            </w:r>
          </w:p>
          <w:bookmarkEnd w:id="52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бизнес-регистр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малого и среднего предпринимательства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</w:t>
            </w:r>
          </w:p>
          <w:bookmarkEnd w:id="53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бизнес-регистр, 2-МП, 1-ПФ, 24-сх, 29-сх, А-005, А-008, Услуги образования, Услуги здравохранения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малого предпринимательства и деятельности микрокредитных организаций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</w:t>
            </w:r>
          </w:p>
          <w:bookmarkEnd w:id="54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бизнес-регистр,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1-МКО</w:t>
            </w:r>
          </w:p>
          <w:bookmarkEnd w:id="55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сельского, лесного, охотничьего и рыбного хозяйства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развития животноводства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июня,</w:t>
            </w:r>
          </w:p>
          <w:bookmarkEnd w:id="5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декабря</w:t>
            </w:r>
          </w:p>
          <w:bookmarkEnd w:id="57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24-сх, А-008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зерновых и бобовых культур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июня,</w:t>
            </w:r>
          </w:p>
          <w:bookmarkEnd w:id="5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декабря</w:t>
            </w:r>
          </w:p>
          <w:bookmarkEnd w:id="59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2-сх (зерно)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выпуск продукции (услуг) сельского, лесного и рыбного хозяйства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июня,</w:t>
            </w:r>
          </w:p>
          <w:bookmarkEnd w:id="6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декабря</w:t>
            </w:r>
          </w:p>
          <w:bookmarkEnd w:id="61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24-сх, А-008, 29-сх, А-005, 1-рыба, 1-лес,  2-охота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развития животноводства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апреля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24-сх, А-008, данные сельскохозяйственного регистра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развития рыболовства и аквакультуры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апреля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1-рыба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1-лес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сельхозформирований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Посевные площади сельскохозяйственных культур под урожай 2020 года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4-сх, данные сельскохозяйственного регистра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выпуск продукции (услуг) сельского, лесного и рыбного хозяйства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мая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24-сх, А-008, 29-сх, А-005, 1-сх, 1-рыба, 1-лес, 2-охота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ресурсов и использования основных продуктов сельского хозяйства Республики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августа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24-сх, А-008, 29-сх, А-005, 2-сх (зерно), 3-сх (масличные), 1-рыба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семян масличных культур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</w:t>
            </w:r>
          </w:p>
          <w:bookmarkEnd w:id="62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3-сх (масличные)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сервисно-заготовительных центров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ноября</w:t>
            </w:r>
          </w:p>
          <w:bookmarkEnd w:id="63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1-СЗЦ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сбор сельскохозяйственных культур в Республике Казахстан за 2019 год (окончательные данные)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января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29-сх, А-005, А-1 (урожайность)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сбор сельскохозяйственных культур в Республике Казахстан за 2020 год (предварительные данные)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декабря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29-сх, А-005, А-1 (урожайность)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расходе кормов скоту и птице в сельскохозяйственных предприятиях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апреля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построек и сооружений сельскохозяйственного назначения у сельхозпроизводителей Республики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мая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49-сх, данные сельскохозяйственного регистра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сельскохозяйственных кооперативов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ноября</w:t>
            </w:r>
          </w:p>
          <w:bookmarkEnd w:id="64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1-СПК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охотничьих угодий в Республике Казахстан за 2019 год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марта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2-охота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промышленного производства и окружающей среды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работы промышленности Республики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июня,</w:t>
            </w:r>
          </w:p>
          <w:bookmarkEnd w:id="6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  <w:bookmarkEnd w:id="66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работы промышленности Республики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февраля, 13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15июня,</w:t>
            </w:r>
          </w:p>
          <w:bookmarkEnd w:id="6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14декабря</w:t>
            </w:r>
          </w:p>
          <w:bookmarkEnd w:id="68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Отгрузка и остатки продукции на предприятиях промышленности Республики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октября</w:t>
            </w:r>
          </w:p>
          <w:bookmarkEnd w:id="69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работы промышленности Республики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производственных мощностей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3июля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Итоги работы промышленности Республики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состоянии охраны атмосферного воздуха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2-ТП (воздух)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затратах на охрану окружающей среды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4-ОС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обращении с коммунальными отходами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мая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1-отходы, 2-отходы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сооружений систем водоснабжения и водоотведения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1-ВК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выбросах загрязняющих веществ в атмосферный воздух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августа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2-ТП (воздух)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затратах на охрану окружающей среды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сентября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4-ОС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энергетики и товарных рынков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Газовая сеть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апреля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1-ГАЗ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работе тепловых электростанций и котельных Республики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мая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6-ТП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баланс Республики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1-ТЭБ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и использование отдельных видов товаров и сырья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июня, </w:t>
            </w:r>
          </w:p>
          <w:bookmarkEnd w:id="7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</w:t>
            </w:r>
          </w:p>
          <w:bookmarkEnd w:id="71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1-П, 24-СХ, 1-ТС, данные КГД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инвестиций и строительства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инвестициях в основной капитал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июня,</w:t>
            </w:r>
          </w:p>
          <w:bookmarkEnd w:id="7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</w:t>
            </w:r>
          </w:p>
          <w:bookmarkEnd w:id="73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1-инвест, 1-ИС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инвестициях в основной капитал в обрабатывающую промышленность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июня,</w:t>
            </w:r>
          </w:p>
          <w:bookmarkEnd w:id="7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декабря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7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1-инвест, 1-ИС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инвестициях в основной капитал в сельское, лесное и рыбное хозяйство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июня,</w:t>
            </w:r>
          </w:p>
          <w:bookmarkEnd w:id="7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декабря</w:t>
            </w:r>
          </w:p>
          <w:bookmarkEnd w:id="77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1-инвест, 1-ИС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инвестиционной деятельности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1-инвест, 1-ИС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строительных работ и вводе в эксплуатацию объектов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июня,</w:t>
            </w:r>
          </w:p>
          <w:bookmarkEnd w:id="7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  <w:bookmarkEnd w:id="79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1-КС, 1-КС (малые), 2-КС, 1-ИС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вводе в эксплуатацию жилья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июня,</w:t>
            </w:r>
          </w:p>
          <w:bookmarkEnd w:id="8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</w:t>
            </w:r>
          </w:p>
          <w:bookmarkEnd w:id="81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2-КС, 1-ИС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вводе в эксплуатацию мощностей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октября</w:t>
            </w:r>
          </w:p>
          <w:bookmarkEnd w:id="82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2-КС, 1-ИС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строительных работ и вводе в эксплуатацию объектов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1-КС, 2-КС, 1-ИС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начале производства строительно-монтажных работ по уведомлениям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августа</w:t>
            </w:r>
          </w:p>
          <w:bookmarkEnd w:id="83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F-001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ходе строительства и вводе в эксплуатацию объектов по уведомлениям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внутренней торговли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торговых рынках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12-торг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товарных бирж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1-биржа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товаров и услуг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июня,</w:t>
            </w:r>
          </w:p>
          <w:bookmarkEnd w:id="8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14декабря</w:t>
            </w:r>
          </w:p>
          <w:bookmarkEnd w:id="85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2-торговля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автозаправочных, газозаправочных и газонаполнительных станций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G-003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товаров и услуг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1-ВТ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электронной коммерции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Э-коммерция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внешней и взаимной торговли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внешней торговле и взаимной торговле Республики Казахстан товарами с государствами-членами ЕАЭС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июня,</w:t>
            </w:r>
          </w:p>
          <w:bookmarkEnd w:id="8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сентября, 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декабря</w:t>
            </w:r>
          </w:p>
          <w:bookmarkEnd w:id="87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данных статистики внешней торговли и взаимной торговли товарами с государствами-членами ЕАЭС (при проведении актуализации перечня и данных респондентов по административным источникам)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проведении актуализации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данных статистики внешней торговли и взаимной торговли товарами с государствами-членами ЕАЭС (при проведении актуализации перечня и данных респондентов по административным источникам)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транспорта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работы транспорта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июня,</w:t>
            </w:r>
          </w:p>
          <w:bookmarkEnd w:id="8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декабря</w:t>
            </w:r>
          </w:p>
          <w:bookmarkEnd w:id="89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1-транспорт (1-ТР (авто, электро) в бюллетене за январь, 1-ТР (внутренние воды) в бюллетене за март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продукции и услугах транспорта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2-транспорт, 2-ТР (вспомогательная деятельность)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железнодорожного транспорта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1-ЖД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количестве легковых автомобилей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июня,</w:t>
            </w:r>
          </w:p>
          <w:bookmarkEnd w:id="9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  <w:bookmarkEnd w:id="91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базы МВД РК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транзитным перевозкам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базы КГД МФ РК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зарегистрированных морских судов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МИИР РК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деятельности морских портов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АО "НК"Актауский торговый порт", ТОО "Порт Курык"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связи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работы предприятий связи, почтовой и курьерской деятельности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июня,</w:t>
            </w:r>
          </w:p>
          <w:bookmarkEnd w:id="9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декабря</w:t>
            </w:r>
          </w:p>
          <w:bookmarkEnd w:id="93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3-связь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работы предприятий связи, почтовой и курьерской деятельности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1-связь, 2-связь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услуг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объемах оказанных услуг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ноября</w:t>
            </w:r>
          </w:p>
          <w:bookmarkEnd w:id="94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2-услуги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объемах оказанных услуг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2-услуги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лизинговой деятельности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мая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1-лизинг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культуры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зоопарков, океанариума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февраля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1-зоопарк, океанариум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театров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февраля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1-театр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цирков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февраля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 цирк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парков развлечений и отдыха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февраля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1-парк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музеев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марта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1-музей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культурно-досуговых организаций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1-досуг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библиотек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1-библиотека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концертной деятельности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апреля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1-концерт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организаций, осуществляющих кинопоказ и производство кинофильмов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1-кино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туризма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деятельности мест размещения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ноября</w:t>
            </w:r>
          </w:p>
          <w:bookmarkEnd w:id="95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2-туризм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расходах домашних хозяйств на поездки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апреля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Н-050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выборочном обследовании въездных посетителей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сентября</w:t>
            </w:r>
          </w:p>
          <w:bookmarkEnd w:id="96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инноваций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инновационной деятельности предприятий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1-инновация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науки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научно-исследовательских и опытно-конструкторских работ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марта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1-наука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информационно-коммуникационных технологий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использовании информационно-коммуникационных технологий на предприятиях Республики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марта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3-информ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использовании домашними хозяйствами информационно-коммуникационных технологий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марта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труда и занятости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и заработная плата работников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октября</w:t>
            </w:r>
          </w:p>
          <w:bookmarkEnd w:id="97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(квартальная)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и заработная плата работников по крупным и средним предприятиям Республики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октября</w:t>
            </w:r>
          </w:p>
          <w:bookmarkEnd w:id="98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(квартальная)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и движение рабочей силы на крупных и средних предприятиях Республики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октября</w:t>
            </w:r>
          </w:p>
          <w:bookmarkEnd w:id="99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(квартальная)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по труду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(годовая)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по труду по крупным и средним предприятиям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мая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(годовая)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затрат на содержание рабочей силы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(годовая)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рабочей силы и использование календарного фонда времени наемными работниками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(годовая)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 и оплата труда по формам собственности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июня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(годовая)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работников, занятых во вредных и других неблагоприятных условиях труда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апреля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(условия труда)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и потребность в кадрах крупных и средних предприятий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(вакансия)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и распределение заработной платы работников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сентября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 (оплата труда)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работников в Республике Казахстан по основным профессиям и должностям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сентября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 (оплата труда)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и распределение заработной платы работников в Республике Казахстан по размерности предприятий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сентября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 (оплата труда)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и распределение заработной платы работников в Республике Казахстан по формам собственности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сентября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 (оплата труда)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и распределение заработной платы работников в Республике Казахстан по уровню образования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октября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 (оплата труда)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наемных работников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октября</w:t>
            </w:r>
          </w:p>
          <w:bookmarkEnd w:id="100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(квартальная)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стоимости труда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(год)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наемных работников (с учетом малых предприятий, занимающихся предпринимательской деятельностью)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декабря</w:t>
            </w:r>
          </w:p>
          <w:bookmarkEnd w:id="101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 (квартальная),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2-МП (квартальная)</w:t>
            </w:r>
          </w:p>
          <w:bookmarkEnd w:id="10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индикаторы рынка труда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ноября</w:t>
            </w:r>
          </w:p>
          <w:bookmarkEnd w:id="103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индикаторы рынка труда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марта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неформально занятого населения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апреля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показатели измерения достойного труда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февраля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индикаторы рынка труда по регионам Казахстана в разрезе районов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апреля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ситуации на рынке труда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ноября</w:t>
            </w:r>
          </w:p>
          <w:bookmarkEnd w:id="104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цен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инфляции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июня,</w:t>
            </w:r>
          </w:p>
          <w:bookmarkEnd w:id="10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декабря</w:t>
            </w:r>
          </w:p>
          <w:bookmarkEnd w:id="106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инфляции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инфляции в регионах Республики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июня,</w:t>
            </w:r>
          </w:p>
          <w:bookmarkEnd w:id="10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декабря</w:t>
            </w:r>
          </w:p>
          <w:bookmarkEnd w:id="108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инфляции в регионах Республики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инфляции в странах Европы и государствах СНГ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июня,</w:t>
            </w:r>
          </w:p>
          <w:bookmarkEnd w:id="10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декабря</w:t>
            </w:r>
          </w:p>
          <w:bookmarkEnd w:id="110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Ц-101э, данные Евростата, Статкомитета СНГ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инфляции в Казахстане и приграничных государствах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июня,</w:t>
            </w:r>
          </w:p>
          <w:bookmarkEnd w:id="11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декабря</w:t>
            </w:r>
          </w:p>
          <w:bookmarkEnd w:id="112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Ц-101э, данные Статкомитета СНГ, обмена статистической информацией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Вклад отдельных составляющих в индексе потребительских цен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июня,</w:t>
            </w:r>
          </w:p>
          <w:bookmarkEnd w:id="11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декабря</w:t>
            </w:r>
          </w:p>
          <w:bookmarkEnd w:id="114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потребительских цен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июня,</w:t>
            </w:r>
          </w:p>
          <w:bookmarkEnd w:id="11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декабря</w:t>
            </w:r>
          </w:p>
          <w:bookmarkEnd w:id="116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для групп населения с различным уровнем среднедушевых денежных доходов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июня, </w:t>
            </w:r>
          </w:p>
          <w:bookmarkEnd w:id="11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декабря</w:t>
            </w:r>
          </w:p>
          <w:bookmarkEnd w:id="118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для групп населения с различным уровнем среднедушевых денежных доходов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июня,</w:t>
            </w:r>
          </w:p>
          <w:bookmarkEnd w:id="11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декабря</w:t>
            </w:r>
          </w:p>
          <w:bookmarkEnd w:id="120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для групп населения с различным уровнем среднедушевых денежных доходов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базовой инфляции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июня,</w:t>
            </w:r>
          </w:p>
          <w:bookmarkEnd w:id="12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</w:t>
            </w:r>
          </w:p>
          <w:bookmarkEnd w:id="122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базовой инфляции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января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цен и тарифов на платные услуги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июня,</w:t>
            </w:r>
          </w:p>
          <w:bookmarkEnd w:id="12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декабря</w:t>
            </w:r>
          </w:p>
          <w:bookmarkEnd w:id="124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розничных цен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июня,</w:t>
            </w:r>
          </w:p>
          <w:bookmarkEnd w:id="12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декабря</w:t>
            </w:r>
          </w:p>
          <w:bookmarkEnd w:id="126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Розничные цены на основные продовольственные товары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июня,</w:t>
            </w:r>
          </w:p>
          <w:bookmarkEnd w:id="12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декабря</w:t>
            </w:r>
          </w:p>
          <w:bookmarkEnd w:id="128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и тарифы на отдельные виды платных услуг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июня,</w:t>
            </w:r>
          </w:p>
          <w:bookmarkEnd w:id="12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декабря</w:t>
            </w:r>
          </w:p>
          <w:bookmarkEnd w:id="130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Розничные цены на основные непродовольственные товары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июня,</w:t>
            </w:r>
          </w:p>
          <w:bookmarkEnd w:id="13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декабря</w:t>
            </w:r>
          </w:p>
          <w:bookmarkEnd w:id="132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нефть и продукты нефтепереработки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июня,</w:t>
            </w:r>
          </w:p>
          <w:bookmarkEnd w:id="13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декабря</w:t>
            </w:r>
          </w:p>
          <w:bookmarkEnd w:id="134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Ц-101э, 1-ЦП, 1-Ц (экспорт, импорт)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  <w:bookmarkEnd w:id="13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продукты питания в городах республики и приграничных государств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июня,</w:t>
            </w:r>
          </w:p>
          <w:bookmarkEnd w:id="13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  <w:bookmarkEnd w:id="137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Ц-101э, 1-Т,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обмену статистической информацией</w:t>
            </w:r>
          </w:p>
          <w:bookmarkEnd w:id="13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Розничные цены на товары и услуги в городах и районных центрах Республики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октября</w:t>
            </w:r>
          </w:p>
          <w:bookmarkEnd w:id="139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рынке жилья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июня,</w:t>
            </w:r>
          </w:p>
          <w:bookmarkEnd w:id="14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декабря</w:t>
            </w:r>
          </w:p>
          <w:bookmarkEnd w:id="141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1-ЦРЖ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рынке жилья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1-ЦРЖ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рынке жилья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июня, </w:t>
            </w:r>
          </w:p>
          <w:bookmarkEnd w:id="14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декабря</w:t>
            </w:r>
          </w:p>
          <w:bookmarkEnd w:id="143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1-ЦРЖ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на социально-значимые продовольственные товары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неделю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предприятий-производителей промышленной продукции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июня,</w:t>
            </w:r>
          </w:p>
          <w:bookmarkEnd w:id="14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декабря</w:t>
            </w:r>
          </w:p>
          <w:bookmarkEnd w:id="145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1-ЦП, 1-Ц (экспорт, импорт)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предприятий-производителей промышленной продукции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января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1-ЦП, 1-Ц (экспорт, импорт)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предприятий-производителей промышленной продукции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июня,</w:t>
            </w:r>
          </w:p>
          <w:bookmarkEnd w:id="14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декабря</w:t>
            </w:r>
          </w:p>
          <w:bookmarkEnd w:id="147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1-ЦП, 1-Ц (экспорт, импорт)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предприятий-производителей на промышленную продукцию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июня, </w:t>
            </w:r>
          </w:p>
          <w:bookmarkEnd w:id="14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декабря</w:t>
            </w:r>
          </w:p>
          <w:bookmarkEnd w:id="149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1-ЦП, 1-Ц (экспорт, импорт)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индекс цен производителей промышленной продукции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июня, </w:t>
            </w:r>
          </w:p>
          <w:bookmarkEnd w:id="15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</w:t>
            </w:r>
          </w:p>
          <w:bookmarkEnd w:id="151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индекс цен производителей промышленной продукции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в промышленности в странах Европы и государствах СНГ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июня,</w:t>
            </w:r>
          </w:p>
          <w:bookmarkEnd w:id="15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</w:t>
            </w:r>
          </w:p>
          <w:bookmarkEnd w:id="153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1-ЦП, данные Евростата и обмена статистической информацией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и цены на продукцию и услуги лесного хозяйства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октября</w:t>
            </w:r>
          </w:p>
          <w:bookmarkEnd w:id="154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 (лес)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и цены приобретения продукции производственно-технического назначения промышленными предприятиями Республики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июня,</w:t>
            </w:r>
          </w:p>
          <w:bookmarkEnd w:id="15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декабря</w:t>
            </w:r>
          </w:p>
          <w:bookmarkEnd w:id="156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1-ЦП, 1-Ц (экспорт, импорт)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оптовых продаж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июня,</w:t>
            </w:r>
          </w:p>
          <w:bookmarkEnd w:id="15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декабря</w:t>
            </w:r>
          </w:p>
          <w:bookmarkEnd w:id="158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(опт)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оптовых продаж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(опт)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оптовых продаж товаров, продукции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июня,</w:t>
            </w:r>
          </w:p>
          <w:bookmarkEnd w:id="15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декабря</w:t>
            </w:r>
          </w:p>
          <w:bookmarkEnd w:id="160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(опт)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оптовых продаж товаров, продукции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июня,</w:t>
            </w:r>
          </w:p>
          <w:bookmarkEnd w:id="16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декабря</w:t>
            </w:r>
          </w:p>
          <w:bookmarkEnd w:id="162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(опт)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и цены на аренду коммерческой недвижимости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июня, </w:t>
            </w:r>
          </w:p>
          <w:bookmarkEnd w:id="16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  <w:bookmarkEnd w:id="164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(аренда)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тарифов на услуги связи для юридических лиц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июня,</w:t>
            </w:r>
          </w:p>
          <w:bookmarkEnd w:id="165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декабря</w:t>
            </w:r>
          </w:p>
          <w:bookmarkEnd w:id="166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1-тариф (связь)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тарифов на услуги почтовые и курьерские для юридических лиц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июня,</w:t>
            </w:r>
          </w:p>
          <w:bookmarkEnd w:id="167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декабря,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декабря</w:t>
            </w:r>
          </w:p>
          <w:bookmarkEnd w:id="168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1-тариф (почта),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1-тариф (курьер)</w:t>
            </w:r>
          </w:p>
          <w:bookmarkEnd w:id="16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тарифов на перевозку грузов всеми видами транспорта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июня,</w:t>
            </w:r>
          </w:p>
          <w:bookmarkEnd w:id="17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декабря</w:t>
            </w:r>
          </w:p>
          <w:bookmarkEnd w:id="171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1-тариф (железнодорожный, воздушный, автомобильный, трубопроводный, внутренний водный)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в строительстве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июня,</w:t>
            </w:r>
          </w:p>
          <w:bookmarkEnd w:id="17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декабря</w:t>
            </w:r>
          </w:p>
          <w:bookmarkEnd w:id="173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в строительстве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января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цен и цены в строительстве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июня,</w:t>
            </w:r>
          </w:p>
          <w:bookmarkEnd w:id="174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декабря</w:t>
            </w:r>
          </w:p>
          <w:bookmarkEnd w:id="175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и индексы цен на отдельные виды строительных материалов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июня,</w:t>
            </w:r>
          </w:p>
          <w:bookmarkEnd w:id="17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декабря</w:t>
            </w:r>
          </w:p>
          <w:bookmarkEnd w:id="177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Ц-101, Ц-101э, 1-ЦП,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 (опт), 1-ЦСМ,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</w:t>
            </w:r>
          </w:p>
          <w:bookmarkEnd w:id="17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производителей на продукцию сельского хозяйства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июня,</w:t>
            </w:r>
          </w:p>
          <w:bookmarkEnd w:id="17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декабря</w:t>
            </w:r>
          </w:p>
          <w:bookmarkEnd w:id="180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производителей на продукцию сельского хозяйства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января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и индексы цен производителей на продукцию сельского хозяйства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июня,</w:t>
            </w:r>
          </w:p>
          <w:bookmarkEnd w:id="181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декабря</w:t>
            </w:r>
          </w:p>
          <w:bookmarkEnd w:id="182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сельскохозяйственных рынках Республики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июня,</w:t>
            </w:r>
          </w:p>
          <w:bookmarkEnd w:id="18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</w:t>
            </w:r>
          </w:p>
          <w:bookmarkEnd w:id="184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Ц-200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Среднегодовые цены на сельскохозяйственных рынках Республики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января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Ц-101э, Ц-200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Среднегодовые цены производителей на продукцию сельского хозяйства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января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и индексы цен на продукцию рыболовства и рыбоводства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октября</w:t>
            </w:r>
          </w:p>
          <w:bookmarkEnd w:id="185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 (рыба)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на продукцию и услуги, приобретенные сельхозпроизводителями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ноября</w:t>
            </w:r>
          </w:p>
          <w:bookmarkEnd w:id="186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1-ЦСХ, 1-ЦСМ,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(связь),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1-ЦП, 1-Ц (опт),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</w:t>
            </w:r>
          </w:p>
          <w:bookmarkEnd w:id="18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производителей на услуги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октября</w:t>
            </w:r>
          </w:p>
          <w:bookmarkEnd w:id="188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(услуги)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в потребительском и реальном секторах экономики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июня,</w:t>
            </w:r>
          </w:p>
          <w:bookmarkEnd w:id="18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декабря</w:t>
            </w:r>
          </w:p>
          <w:bookmarkEnd w:id="190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Ц-101э, 1-ЦП,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1-ЦСХ, 1-ЦСМ, 1-Ц (опт),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1-ЦП (лес), 1-ЦП (рыба),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(почта),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1-тариф (связь), 1-тариф (воздушный, автомобильный, трубопроводный, внутренний водный),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  <w:bookmarkEnd w:id="19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экспортных поставок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июня,</w:t>
            </w:r>
          </w:p>
          <w:bookmarkEnd w:id="192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декабря</w:t>
            </w:r>
          </w:p>
          <w:bookmarkEnd w:id="193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  <w:bookmarkEnd w:id="19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экспортных поставок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февраля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  <w:bookmarkEnd w:id="19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экспортных поставок товаров, продукции Республики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июня,</w:t>
            </w:r>
          </w:p>
          <w:bookmarkEnd w:id="19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декабря</w:t>
            </w:r>
          </w:p>
          <w:bookmarkEnd w:id="197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  <w:bookmarkEnd w:id="19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импортных поступлений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июня,</w:t>
            </w:r>
          </w:p>
          <w:bookmarkEnd w:id="199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декабря</w:t>
            </w:r>
          </w:p>
          <w:bookmarkEnd w:id="200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  <w:bookmarkEnd w:id="20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цен импортных поступлений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февраля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  <w:bookmarkEnd w:id="20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импортных поступлений товаров, продукции Республики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июня,</w:t>
            </w:r>
          </w:p>
          <w:bookmarkEnd w:id="203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декабря</w:t>
            </w:r>
          </w:p>
          <w:bookmarkEnd w:id="204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  <w:bookmarkEnd w:id="20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цен взаимной торговли Республики Казахстан с государствами-членами ЕАЭС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июня,</w:t>
            </w:r>
          </w:p>
          <w:bookmarkEnd w:id="20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  <w:bookmarkEnd w:id="207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 (экспорт, импорт),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  <w:bookmarkEnd w:id="208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Структурная статистика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Финансово-хозяйственная деятельность крупных и средних предприятий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  <w:bookmarkEnd w:id="209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1-ПФ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малых предприятий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декабря</w:t>
            </w:r>
          </w:p>
          <w:bookmarkEnd w:id="210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Финансово-хозяйственная деятельность предприятий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июня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Финансово-хозяйственная деятельность национальных компаний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  <w:bookmarkEnd w:id="211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Финансово-хозяйственная деятельность национальных компаний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июня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Микрокредитная деятельность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декабря</w:t>
            </w:r>
          </w:p>
          <w:bookmarkEnd w:id="212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1-МКО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Микрокредитная деятельность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июня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1-МКО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фонды Республики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 2-МП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Индексы увеличения стоимости основных средств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1-ЦП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конъюнктурных обследований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активность предприятий Казахстана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июля,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октября</w:t>
            </w:r>
          </w:p>
          <w:bookmarkEnd w:id="213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КП-001, КС-001, КС-002, КТР-1, КСВ-1, КТ-001, КТУ-001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Демографическая статистика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Естественное движение населения Республики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ноября</w:t>
            </w:r>
          </w:p>
          <w:bookmarkEnd w:id="214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Естественное движение населения Республики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населения Республики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ноября</w:t>
            </w:r>
          </w:p>
          <w:bookmarkEnd w:id="215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МВД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населения Республики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апреля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МВД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июня,</w:t>
            </w:r>
          </w:p>
          <w:bookmarkEnd w:id="216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декабря</w:t>
            </w:r>
          </w:p>
          <w:bookmarkEnd w:id="217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апреля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 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типу местности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ноября</w:t>
            </w:r>
          </w:p>
          <w:bookmarkEnd w:id="218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типу местности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полу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ноября</w:t>
            </w:r>
          </w:p>
          <w:bookmarkEnd w:id="219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полу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полу и отдельным возрастным группам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отдельным этносам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апреля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Ожидаемая продолжительность жизни при рождении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рождаемости по возрастным группам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апреля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 территориальные единицы Республики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февраля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 территориальные единицы Республики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августа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образования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Послевузовское образование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декабря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декабря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2-НК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Высшие учебные заведения Республики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3-НК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Финансово-хозяйственная деятельность организаций образования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июня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Соцфин (образование)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оказанных услуг организациями образования Республики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ноября</w:t>
            </w:r>
          </w:p>
          <w:bookmarkEnd w:id="220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образования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оказанных услуг организациями образования Республики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марта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здравоохранения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Финансово-хозяйственная деятельность организаций здравоохранения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июня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Соцфин (здравоохранение)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оказанных услуг в области здравоохранения и предоставления социальных услуг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ноября</w:t>
            </w:r>
          </w:p>
          <w:bookmarkEnd w:id="221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здравоохранения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оказанных услуг в области здравоохранения и предоставления социальных услуг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марта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здравоохранения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Санаторно-курортная деятельность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1-санаторий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травматизме, связанном с трудовой деятельностью, и профессиональных заболеваниях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июня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7-ТПЗ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социального обеспечения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по предоставлению специальных социальных услуг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марта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3-социальное обеспечение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правонарушений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доверия населения к правоохранительным органам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ноября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уровня жизни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Социально-демографические характеристики домашних хозяйств Республики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апреля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благоустройстве домашних хозяйств Республики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апреля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и доходы населения Республики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апреля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и доходы домашних хозяйств Республики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апреля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продуктов питания в домашних хозяйствах Республики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апреля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деятельность домашних хозяйств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апреля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дифференциации доходов населения Республики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апреля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номинальных денежных доходов населения по регионам Казахстана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сентября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оценка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энергетической ценности продуктов питания, потребляемых населением Республики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жизни населения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и доходы домашних хозяйств Республики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декабря</w:t>
            </w:r>
          </w:p>
          <w:bookmarkEnd w:id="222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и доходы населения Республики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декабря</w:t>
            </w:r>
          </w:p>
          <w:bookmarkEnd w:id="223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дифференциации доходов населения Республики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декабря</w:t>
            </w:r>
          </w:p>
          <w:bookmarkEnd w:id="224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продуктов питания в домашних хозяйствах Республики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</w:t>
            </w:r>
          </w:p>
          <w:bookmarkEnd w:id="225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003, D 004, D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Производственная деятельность домашних хозяйств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  <w:bookmarkEnd w:id="226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номинальных денежных доходов населения по регионам Казахстана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декабря</w:t>
            </w:r>
          </w:p>
          <w:bookmarkEnd w:id="227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экспертная оценка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Потребление табака взрослым населением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сентября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007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прожиточного минимума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июня,</w:t>
            </w:r>
          </w:p>
          <w:bookmarkEnd w:id="228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декабря</w:t>
            </w:r>
          </w:p>
          <w:bookmarkEnd w:id="229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прожиточного минимума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июня,</w:t>
            </w:r>
          </w:p>
          <w:bookmarkEnd w:id="230"/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декабря</w:t>
            </w:r>
          </w:p>
          <w:bookmarkEnd w:id="231"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прожиточного минимума в Республике Казахстан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января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экспресс-информация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Ц-101, Ц-101э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жилищного фонда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сделок купли-продажи жилья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 числа после отчетного периода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пресс-релиз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МЮ</w:t>
            </w:r>
          </w:p>
        </w:tc>
      </w:tr>
    </w:tbl>
    <w:bookmarkStart w:name="z8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Сводные статистические публикации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"/>
        <w:gridCol w:w="6054"/>
        <w:gridCol w:w="1013"/>
        <w:gridCol w:w="3210"/>
        <w:gridCol w:w="793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статистической публикации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выпуска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статистической информации для пользователей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представления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Социально-экономическое развитие Республики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Социально-экономическое развитие Республики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краткий бюллетень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краткий бюллетень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числа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краткий бюллетень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Государственной программы индустриально-инновационного развития Республики Казахстан (на казахском и русском языках)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января, 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июля, 20 октября</w:t>
            </w:r>
          </w:p>
          <w:bookmarkEnd w:id="233"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показатели (на русском и английском языках)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квартал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развития села (в 2-х частях) (на казахском и русском языках)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раза в квартал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бюллетень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Краткий статистический ежегодник "Предварительные данные за 2019 год" (на казахском и русском языках)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ежегодник "Казахстан в 2019 году"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ежегодник "Регионы Казахстана в 2019 году" (на казахском и русском языках)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цифрах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 Казахстана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сегодня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краткий справочник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краткий справочник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краткий справочник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жилищном фонде Республики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Национальные счета Республики Казахстан, 2014-2018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фонды Казахстана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и среднее предпринимательство в Казахстане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потребительском рынке в Республике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в промышленности в Республике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в сельском, лесном и рыбном хозяйстве в Республике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оптовой и внешней торговли в Республике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в строительстве и на услуги производственной сферы в Республике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 Республики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лесное и рыбное хозяйство в Республике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Инвестиционная и строительная деятельность в Республике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в Республике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 Республике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в Республике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в Республике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связи и информационно-коммуникационных технологий в Республике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Наука и инновационная деятельность Казахстана (на казахском и русском языках)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Казахстана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и оптовая торговля в Республике Казахстан (на казахском и русском языках)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торговля Республики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баланс Республики Казахстан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Балансы ресурсов и использования отдельных видов товаров и сырья (на казахском и русском языках)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в Республике Казахстан (на казахском и русском языках)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Демографический ежегодник Казахстана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Женщины и мужчины Казахстана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Молодежь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казахском и русском языках)</w:t>
            </w:r>
          </w:p>
          <w:bookmarkEnd w:id="234"/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Казахстана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Занятость в Казахстане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в Казахстане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жизни населения в Казахстане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и русском языках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уровня жизни населения в Республике Казахстан (на казахском и русском языках)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января, 24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июля, 26 октября</w:t>
            </w:r>
          </w:p>
          <w:bookmarkEnd w:id="235"/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статистических работ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предоставления респондентами первичных статистических данных (на казахском и русском языках)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распространения официальной статистической информации (на казахском и русском языках)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деятельности Комитета по статистике Министерства национальной экономики Республики Казахстан в 2019 году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Е-статистика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Буклеты по отраслям экономики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казахском языке (10 наименований)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русском языке (10 наименований)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английском языке (10 наименований)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буклет</w:t>
            </w:r>
          </w:p>
        </w:tc>
      </w:tr>
    </w:tbl>
    <w:bookmarkStart w:name="z852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Официальная статистическая информация, формируемая органами государственной статистики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0"/>
        <w:gridCol w:w="1617"/>
        <w:gridCol w:w="718"/>
        <w:gridCol w:w="5509"/>
        <w:gridCol w:w="1168"/>
        <w:gridCol w:w="1618"/>
      </w:tblGrid>
      <w:tr>
        <w:trPr>
          <w:trHeight w:val="30" w:hRule="atLeast"/>
        </w:trPr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статистической публикации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5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данных (индекс статистической формы, другие официальные источники)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представления пользователям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475"/>
        <w:gridCol w:w="241"/>
        <w:gridCol w:w="2533"/>
        <w:gridCol w:w="410"/>
        <w:gridCol w:w="1169"/>
        <w:gridCol w:w="2098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управлению земельными ресурсами Министерства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земель и распределении их по категориям, собственникам земельных участков, землепользователям и угодьям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наличии орошаемых земель и распределении их по категориям, собственникам земельных участков, землепользователям и угодьям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22-А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лесного хозяйства и животного мира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работе с лесными культурами и лесовозобновлении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ЛХ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посевных качествах семян древесных и кустарниковых пород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ЛХ (лесное хозяйство)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лесных пожарах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декадная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пожар (лес)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 20, 30 числа месяца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нарушениях лесного законодательства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лесхоз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октября</w:t>
            </w:r>
          </w:p>
          <w:bookmarkEnd w:id="23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лесного фонда и распределение лесного фонда по категориям государственного лесного фонда и угодьям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рубкам, мерам ухода за лесом, отпуску древесины, подсочке и побочным лесным пользованиям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(годовая)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остатках древесины на лесосеках и очистке мест рубок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ЛХ (лесное хозяйство)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марта, 20 июля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подготовке и передаче лесосечного фонда, его породном составе и товарной структуре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ЛХ (лесное хозяйство)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отпуске лесных ресурсов и поступлении лесного дохода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октября</w:t>
            </w:r>
          </w:p>
          <w:bookmarkEnd w:id="23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лесозащите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ЛХ (лесное хозяйство)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и 10 июля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особо охраняемых природных территорий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ООПТ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выполнении производственного плана по лесному хозяйству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ЛХ (лесное хозяйство)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и 10 июля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заготовке лесных семян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ЛХ (лесное хозяйство)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февраля (включительно)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водным ресурсам Министерства экологии, геологии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забора, использования и водоотведения вод по Республике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2-ТП (водхоз)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в запросе, но не ранее 1 апреля года, следующего за отчетным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ситуации на рынке труда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3-ТН (скрытая безработица),  1-Т (трудоустройство), отчет по привлечению иностранной рабочей силы и трудоустройству иностранных работников в Республике Казахстан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мая,</w:t>
            </w:r>
          </w:p>
          <w:bookmarkEnd w:id="239"/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 11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ноября,</w:t>
            </w:r>
          </w:p>
          <w:bookmarkEnd w:id="24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назначении и выплате жилищной помощи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3-жилищная помощь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</w:t>
            </w:r>
          </w:p>
          <w:bookmarkEnd w:id="241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индустрии и инфраструктурного развития Республики Казахстан</w:t>
            </w:r>
          </w:p>
          <w:bookmarkEnd w:id="24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отпускных ценах и объемах реализации на строительные материалы, изделия, конструкции и инженерное оборудование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1-СМИО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фактической стоимости приобретенных строительных материалов, изделий, конструкций и инженерного оборудования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2-СМИО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числа после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освоении и погашении правительственных и гарантированных государством займов, займов под поручительство государства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1-ОПЗ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записка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июня,</w:t>
            </w:r>
          </w:p>
          <w:bookmarkEnd w:id="243"/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декабря</w:t>
            </w:r>
          </w:p>
          <w:bookmarkEnd w:id="24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официальным зарубежным займам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14-ПБ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записка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октября</w:t>
            </w:r>
          </w:p>
          <w:bookmarkEnd w:id="245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физкультурно-оздоровительной и спортивной работы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1-ФК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записка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июля</w:t>
            </w:r>
          </w:p>
          <w:bookmarkEnd w:id="246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банк Республики Казахстан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 по платежному балансу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1-7-ПБ, 9-10-ПБ,  14-17-ПБ; 11-ПБ-ОС, 11-ПБ-СЖ и другая информация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декабря</w:t>
            </w:r>
          </w:p>
          <w:bookmarkEnd w:id="24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 по международной инвестиционной позиции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7-ПБ, 9-ПБ, 11-ПБ-ОС, 11-ПБ-СЖ, 14-17-ПБ, и другая информация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декабря</w:t>
            </w:r>
          </w:p>
          <w:bookmarkEnd w:id="248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 по внешнему долгу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7-ПБ, 9-ПБ, 11-ПБ-ОС, 11-ПБ-СЖ, 14-15-ПБ и другая информация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декабря</w:t>
            </w:r>
          </w:p>
          <w:bookmarkEnd w:id="24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комментарий к платежному балансу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записка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</w:t>
            </w:r>
          </w:p>
          <w:bookmarkEnd w:id="250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комментарий к международной инвестиционной позиции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записка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</w:t>
            </w:r>
          </w:p>
          <w:bookmarkEnd w:id="25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комментарий к оценке внешнего долга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аналитическая записка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</w:t>
            </w:r>
          </w:p>
          <w:bookmarkEnd w:id="25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статистические отчеты по внешнему долгу для базы данных Всемирного Банка QEDS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7-ПБ, 9-ПБ, 11-ПБ-ОС, 11-ПБ-СЖ, 14-15-ПБ и другая информация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статистические отчеты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17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17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17 октября</w:t>
            </w:r>
          </w:p>
          <w:bookmarkEnd w:id="253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статистические отчеты по внешнему долгу государственного сектора для базы данных Всемирного Банка PSDS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7-ПБ, 9-ПБ, 11-ПБ-ОС, 11-ПБ-СЖ, 14-15-ПБ и другая информация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статистические отчеты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17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17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17 октября</w:t>
            </w:r>
          </w:p>
          <w:bookmarkEnd w:id="25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 по частному негарантированному долгосрочному внешнему долгу для Системы отчетности должников Всемирного Банка DRS (форма № 4)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7-ПБ, 9-ПБ, 11-ПБ-ОС, 11-ПБ-СЖ, 15-ПБ  и другая информация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15 апреля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статистические отчеты по иностранным прямым инвестициям для конференции ООН по торговле и развитию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7-ПБ, 9-ПБ и другая информация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статистические отчеты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в запросе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данные по статистике международной торговли услугами для статистического отдела ООН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2-7-ПБ, 9-ПБ, 10-ПБ, 11-ПБ-ОС, 11-ПБ-СЖ и другая информация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в запросе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международным резервам и ликвидности в иностранной валюте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информация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статистические отчеты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рабочий день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формате SEFER - обзор географического распределения ценных бумаг, удерживаемых в форме резервных активов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внутренняя информация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в запросе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таблицы по внешнему долгу страны, международной инвестиционной позиции и статистике прямых инвестиций по направлению вложения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7-ПБ, 9-ПБ, 14-17-ПБ и другая информация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</w:t>
            </w:r>
          </w:p>
          <w:bookmarkEnd w:id="25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Аналитические таблицы по международным услугам и личным трансфертам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2-7-ПБ, 9-10-ПБ,  11-ПБ-ОС, 11-ПБ-СЖ и другая информация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октября</w:t>
            </w:r>
          </w:p>
          <w:bookmarkEnd w:id="25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Координированное обследование портфельных инвестиций CPIS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9-ПБ, 15-ПБ и другая информация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статистические отчеты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в запросе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Координированное обследование прямых инвестиций CDIS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7-ПБ, 9-ПБ и другая информация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сводные статистические отчеты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указываются в запросе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ввоз/вывоз капитала частным сектором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1-ПБ, 7-ПБ, 9-ПБ,  14-17-ПБ и другая информация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статистический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декабря</w:t>
            </w:r>
          </w:p>
          <w:bookmarkEnd w:id="257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Монетарный обзор Национального Банка (в рамках составления денежно-кредитной статистики)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счета Национального Банка и другая внутренняя информация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консолидированный обзор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Графиком выпуска статистической информации (http://​www.​nat​iona​lban​k.​kz)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Монетарные обзоры банков второго уровня (в рамках составления денежно-кредитной статистики)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счета банков и другая информация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обзоры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Графиком выпуска статистической информации (http://​www.​nat​iona​lban​k.​kz)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Монетарный обзор других финансовых организаций, обзор финансового сектора (в рамках составления денежно-кредитной статистики)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счета банков, других финансовых организаций и другая информация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консолидированные обзоры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Графиком выпуска статистической информации (http://​www.​nat​iona​lban​k.​kz)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Стандартизированный отчет для МВФ "Currency Composition of Foreign Exchange Reserves" (COFER)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счета Национального Банка и другая внутренняя информация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стандартизированный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со сроком устанавливаемым МВФ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Стандартизированный отчет для МВФ "Central Bank" (MFSCBS)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счета Национального Банка и другая информация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стандартизированный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Стандартизированный отчет для МВФ "Other Depository Corporations" (MFSODC)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счета банков второго уровня и другая информация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стандартизированный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Стандартизированный отчет для МВФ "Other Financial Corporations" (MFSOFC)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счета других финансовых организаций и другая информация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стандартизированный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второго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Стандартизированный отчет для МВФ "Monetary Aggregates" (MFSMS)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счета Национального Банка, банков второго уровня и другая информация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стандартизированный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конца месяца, следующего за отчетным периодом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Стандартизированный отчет для МВФ "Interest Rates and Share Prices" (MFSINT)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ставкам Национального Банка и другая информация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стандартизированный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рабочий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Стандартизированный отчет для МВФ "Exchange Rates" (916ER)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KASE об обменных курсах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стандартизированный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рабочий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Стандартизированный отчет для МВФ "International Liquidity" (916IL)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счета Национального Банка и другая информация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сводный стандартизированный отчет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6-й рабочий день после отчетного периода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 Национального Банка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статистические формы ведомственных статистических наблюдений, монетарная статистика и другая информация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бюллетень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(электронное издание)</w:t>
            </w:r>
          </w:p>
          <w:bookmarkEnd w:id="25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рабочий день месяца после отчетного периода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баланс и внешний долг Республики Казахстан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1-7-ПБ, 9-10-ПБ,  14-17-ПБ; 11-ПБ-ОС,  11-ПБ-СЖ и другая информация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сводная статистическая публикация (электронный журнал)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апрель, июль, октябрь</w:t>
            </w:r>
          </w:p>
        </w:tc>
      </w:tr>
    </w:tbl>
    <w:bookmarkStart w:name="z918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Статистическая информация, формируемая Комитетом по статистике Министерства национальной экономики Республики Казахстан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1560"/>
        <w:gridCol w:w="692"/>
        <w:gridCol w:w="1994"/>
        <w:gridCol w:w="1126"/>
        <w:gridCol w:w="5317"/>
      </w:tblGrid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 статистической информации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формирования статистической информации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</w:t>
            </w:r>
          </w:p>
        </w:tc>
        <w:tc>
          <w:tcPr>
            <w:tcW w:w="5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данных (индекс статистической формы, другие официальные источники)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812"/>
        <w:gridCol w:w="442"/>
        <w:gridCol w:w="442"/>
        <w:gridCol w:w="2013"/>
        <w:gridCol w:w="618"/>
        <w:gridCol w:w="359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национальных счетов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труда по Республике Казахстан по видам экономической деятельности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95 день после отчетного периода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расчетам показателей СНС, 1-Т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труда в разрезе регионов по видам экономической деятельности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120 день после отчетного периода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расчетам показателей СНС, 1-Т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труда по Республике Казахстан по видам экономической деятельности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215 день после отчетного периода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расчетам показателей СНС, 1-Т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труда в разрезе регионов по видам экономической деятельности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240 день после отчетного периода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расчетам показателей СНС, 1-Т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труда по приоритетным секторам экономики для ГПИИР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октября</w:t>
            </w:r>
          </w:p>
          <w:bookmarkEnd w:id="260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по расчетам показателей СНС, 1-Т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валовой добавленной стоимости и промежуточного потребления по крупным, средним и малым предприятиям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июня, 23 сентября, 23 декабря</w:t>
            </w:r>
          </w:p>
          <w:bookmarkEnd w:id="261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валовой добавленной стоимости и промежуточного потребления по крупным, средним и малым предприятиям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июня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1-ПФ, 2-МП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предприятий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бизнес регистра по электронным извещениям о пере/регистрации юридических лиц, филиалов и представительств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ГБД ЮЛ МЮ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бизнес регистра по электронным извещениям о зарегистрированных, снятых с учета индивидуальных предпринимателях, в том числе крестьянских или фермерских хозяйств и налогоплательщиках, приостановивших представление налоговой отчетности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КГД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в статистическом бизнес-регистре ситуационного кода "4" по специальному условию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бизнес-регистр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бизнес-регистра по сведениям о лицензиях, выданных юридическим и физическим лицам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МИИР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бизнес-регистра по обследованию новых предприятий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бизнес-регистра из статистических форм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1-ПФ, 2-МП, 1-Т, 1-ВТ,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2-услуги</w:t>
            </w:r>
          </w:p>
          <w:bookmarkEnd w:id="26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в статистическом бизнес-регистре классификационных признаков на начало отчетного года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каталогов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месячная, квартальная, полугодовая, 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бизнес-регистр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бизнес-регистра по данным МТСЗН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МТСЗН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бизнес-регистра по списку налогоплательщиков, признанных бездействующими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КГД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сельскохозяйственного статистического регистра по данным МСХ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МСХ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сельскохозяйственного статистического регистра по юридическим лицам, филиалам и представительствам, индивидуальным предпринимателям, в том числе крестьянским или фермерским хозяйствам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бизнес-регистр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сельскохозяйственного статистического регистра по садоводческим товариществам (дачным кооперативам)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КУЗР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сельскохозяйственного статистического регистра по юридическим лицам, филиалам и представительствам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24-сх (год), 4-сх (год)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сельскохозяйственного статистического регистра по индивидуальным предпринимателям, в том числе крестьянским или фермерским хозяйствам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акимы поселков, сел, сельских округов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сельскохозяйственного статистического регистра по индивидуальным предпринимателям, в том числе крестьянским или фермерским хозяйствам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акимы поселков, сел, сельских округов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сельскохозяйственного статистического регистра по домашним хозяйствам населенных пунктов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акимы поселков, сел, сельских округов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сельскохозяйственного статистического регистра по домашним хозяйствам населенных пунктов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акимы поселков, сел, сельских округов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выборочной совокупности на основе предварительных данных о посевных площадях под зерновыми культурами юридических лиц, филиалов и представительств, индивидуальных предпринимателей, в том числе крестьянских или фермерских хозяйств для проведения общегосударственного статистического наблюдения по статистической форме А-1 (урожайность)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-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сельского, лесного, охотничьего и рыбного хозяйства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зерновых и бобовых культур в Республике Казахстан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2-сх (зерно)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промышленного производства и окружающей среды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работы малых предприятий в промышленности ( со списочной численностью работающих до 100 человек ) и предприятий с вторичным видом деятельности "Промышленность" (независимо от численности работающих ) Республики Казахстан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июня,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декабря</w:t>
            </w:r>
          </w:p>
          <w:bookmarkEnd w:id="263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промышленной продукции (товаров, услуг) индивидуальными предпринимателями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июня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01-ИП (пром)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энергетики и товарных рынков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Балансы ресурсов и использования важнейших видов товаров (сырья, продукции) в разрезе областей, городов республиканского значения и столицы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1-П, 24-СХ, 1-ТС,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КГД</w:t>
            </w:r>
          </w:p>
          <w:bookmarkEnd w:id="26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Балансы ресурсов и использования строительных материалов в разрезе областей, городов республиканского значения и столицы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1-П, 1-ТС,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КГД</w:t>
            </w:r>
          </w:p>
          <w:bookmarkEnd w:id="26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табличного материала (вопросников) для международных организаций и статофисов: IEA, British Petroleum, JODI, IRENA, Eвростат, ЕЭК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запросов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IEA (ежегодно),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British Petroleum (ежегодно),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JODI (ежемесячно), IRENA (ежегодно), Евростат (ежегодно),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 (ежегодно)</w:t>
            </w:r>
          </w:p>
          <w:bookmarkEnd w:id="266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1-ТЭБ, 1-П, 1-ТС,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КГД</w:t>
            </w:r>
          </w:p>
          <w:bookmarkEnd w:id="267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инвестиций и строительства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выполнении строительных работ в Республике Казахстан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</w:t>
            </w:r>
          </w:p>
          <w:bookmarkEnd w:id="268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1-КС (малые)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вводе в эксплуатацию объектов индивидуальными застройщиками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июня,</w:t>
            </w:r>
          </w:p>
          <w:bookmarkEnd w:id="269"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декабря</w:t>
            </w:r>
          </w:p>
          <w:bookmarkEnd w:id="270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вводе в эксплуатацию объектов индивидуальными застройщиками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июня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1-ИС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инвестициях в основной капитал в Республике Казахстан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октября</w:t>
            </w:r>
          </w:p>
          <w:bookmarkEnd w:id="271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1-КФХ инвест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внешней и взаимной торговли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 динамика данных статистики взаимной торговли товарами с государствами-членами ЕАЭС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числа после  отчетного периода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1-ТС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степени концентрации деятельности предприятий, осуществляющих внешнеэкономические связи с различными странами, включая страны ЕАЭС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объемам экспорта и импорта в разрезе топ-10, топ-20, топ-50, топ-100, топ-500 предприятий по видам их экономической деятельности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1-ТС, данные КГД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транспорта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табличного материала (вопросников) для международных организаций и статофисов: ЕЭК, Статистический комитет СНГ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июня,</w:t>
            </w:r>
          </w:p>
          <w:bookmarkEnd w:id="272"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августа, 15 сентября, 15 октября, 16 ноября, 15 декабря</w:t>
            </w:r>
          </w:p>
          <w:bookmarkEnd w:id="273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1-транспорт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табличного материала (вопросников) для международных организаций и статофисов: ЕЭК, Статистический комитет СНГ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1-транспорт, 1-ТР (авто, электро), 1-ЖД,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2-транспорт, 1-досуг,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1-библиотека, 1-театр,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1-музей,1-кино, 1-цирк,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1-зоопарк, океанариум</w:t>
            </w:r>
          </w:p>
          <w:bookmarkEnd w:id="274"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труда и занятости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табличного материала (вопросников) для международных организаций и статофисов: МОТ, МВФ, Eвростат, ЕЭК ООН, Статистический комитет СНГ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запросов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 (ежегодно),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МВФ (ежемесячно, ежеквартально, ежегодно), Евростат (по мере запроса), ЕЭК ООН (по мере запроса),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Статкомитет СНГ (по мере запроса)</w:t>
            </w:r>
          </w:p>
          <w:bookmarkEnd w:id="275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Т-001, 1-Т, D 003, D 004, D 006, D 008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индикаторы рынка труда по регионам Республики Казахстан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июня,</w:t>
            </w:r>
          </w:p>
          <w:bookmarkEnd w:id="276"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декабря</w:t>
            </w:r>
          </w:p>
          <w:bookmarkEnd w:id="277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других категорий занятых лиц, кроме наемных работников, в программах развития занятости и предпринимательства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февраля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цен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потребительские товары и услуги по специальному перечню для Программы международных сопоставлений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июня,</w:t>
            </w:r>
          </w:p>
          <w:bookmarkEnd w:id="278"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декабря</w:t>
            </w:r>
          </w:p>
          <w:bookmarkEnd w:id="279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на отдельные виды потребительских продовольственных, непродовольственных товаров, медикаментов, услуг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февраля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табличный материал для ПМС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Ц-101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Цены закупа и реализации социально-значимых продовольственных товаров стабилизационных фондов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июня,</w:t>
            </w:r>
          </w:p>
          <w:bookmarkEnd w:id="280"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</w:t>
            </w:r>
          </w:p>
          <w:bookmarkEnd w:id="281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Демографическая статистика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Естественное движение населения Республики Казахстан в разрезе регионов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июня,</w:t>
            </w:r>
          </w:p>
          <w:bookmarkEnd w:id="282"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декабря</w:t>
            </w:r>
          </w:p>
          <w:bookmarkEnd w:id="283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Естественное движение населения Республики Казахстан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июня,</w:t>
            </w:r>
          </w:p>
          <w:bookmarkEnd w:id="284"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декабря</w:t>
            </w:r>
          </w:p>
          <w:bookmarkEnd w:id="285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 в разрезе городских акиматов областного значения и районов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Естественное движение населения Республики Казахстан в разрезе регионов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мая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умерших по причинам смерти от самоубийств в возрасте до 19 лет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августа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таблицы для МОН 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умерших по причинам смерти от самоубийств в возрасте до 19 лет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апреля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 для МОН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смертности по причинам смерти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июня,</w:t>
            </w:r>
          </w:p>
          <w:bookmarkEnd w:id="286"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5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декабря</w:t>
            </w:r>
          </w:p>
          <w:bookmarkEnd w:id="287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таблицы для МЗ 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населения Республики Казахстан в разрезе регионов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июня,</w:t>
            </w:r>
          </w:p>
          <w:bookmarkEnd w:id="288"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декабря</w:t>
            </w:r>
          </w:p>
          <w:bookmarkEnd w:id="289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МВД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населения Республики Казахстан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июня,</w:t>
            </w:r>
          </w:p>
          <w:bookmarkEnd w:id="290"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декабря</w:t>
            </w:r>
          </w:p>
          <w:bookmarkEnd w:id="291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 в разрезе городов и районов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МВД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Межрегиональная и региональная миграция населения Республики Казахстан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июня,</w:t>
            </w:r>
          </w:p>
          <w:bookmarkEnd w:id="292"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декабря</w:t>
            </w:r>
          </w:p>
          <w:bookmarkEnd w:id="293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МВД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населения Республики Казахстан в разрезе регионов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мая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МВД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Миграция населения Республики Казахстан по полу, основным возрастным группам в разрезе населенных пунктов, согласно КАТО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августа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электронные таблицы для МСХ 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МВД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областям и столице, городам и районам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июня,</w:t>
            </w:r>
          </w:p>
          <w:bookmarkEnd w:id="294"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декабря</w:t>
            </w:r>
          </w:p>
          <w:bookmarkEnd w:id="295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таблица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полу в разрезе областей и столицы, городов, районов, районных центров и поселков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января,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февраля,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мая,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июня,</w:t>
            </w:r>
          </w:p>
          <w:bookmarkEnd w:id="296"/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июля,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августа,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сентября,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декабря</w:t>
            </w:r>
          </w:p>
          <w:bookmarkEnd w:id="297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таблица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полу и возрастным группам в разрезе областей, и районов (предварительные данные)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февраля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таблица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населения Республики Казахстан по полу и возрастам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апреля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таблица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табличного материала (вопросников) для ЮНФПА, ПРООН, СНГ, ЕЭК и других международных организаций и статистических офисов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– местные исполнительные органы, МВД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национального классификатора административно-территориальных объектов (КАТО)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 Президента Республики Казахстан, постановления Правительства Республики Казахстан, совместные решения местных представительных и исполнительных органов об образовании и упразднении административно-территориальных единиц, установлении и изменении их границ, их наименовании и переименовании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населения по физическим лицам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- ГБД ФЛ МЮ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населения по сведениям регистрации актов гражданского состояния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ИС ЗАГС МЮ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населения по получению сведений о гражданах, въезжающих и выезжающих на постоянное место жительства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ЕИС "Беркут" КНБ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населения по получению сведений о миграции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ИС МВД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населения о занятости населения, безработице и социальных выплатах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ИС МТСЗН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населения на основании похозяйственного учета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акимы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информация о социально-экономическом положении этнических групп Казахстана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  <w:bookmarkEnd w:id="2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 числа месяца, следующего за отчетным кварталом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для АП, АО Институт экономических исследований МНЭ РК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источники - МЮ, МТСЗН, МОН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населения из медицинских свидетельств о рождении, смерти и перинатальной смерти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ИС МЗ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образования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Вопросник ЮНЕСКО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1-НК, 2-НК, 3-НК,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Соцфин (образование), административные данные МОН</w:t>
            </w:r>
          </w:p>
          <w:bookmarkEnd w:id="299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Вопросник СНГ по отраслям (образование, здравоохранение, пенсии, преступность)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годовые</w:t>
            </w:r>
          </w:p>
          <w:bookmarkEnd w:id="3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1-НК, 2-НК, 3-НК,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МОН, МТСЗН, МЗ, КПСиСУ</w:t>
            </w:r>
          </w:p>
          <w:bookmarkEnd w:id="301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Вопросники ЕЭК ООН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1-НК, 2-НК, 3-НК,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МОН, МТСЗН, МЗ, КПСиСУ</w:t>
            </w:r>
          </w:p>
          <w:bookmarkEnd w:id="302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базы данных Детского фонда ООН (ЮНИСЕФ) – TransMonEE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1-НК, 2-НК, 3-НК, административные данные МОН, МТСЗН, МЗ, КПСиСУ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населения по учащимся, прошедшим единое национальное тестирование или комплексное тестирование Республики Казахстан, а также получившим государственные гранты на обучение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ИС МОН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населения сведениями об обучающихся по всем уровням образования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ИС МОН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здравоохранения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заболеваемости отдельными инфекционными заболеваниями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числа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Филиала "НПЦСЭЭиМ" РГП на ПХВ "НЦОЗ" МЗ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жилищного фонда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 передача списков жилых домов из статистического регистра жилищного фонда акимам поселков, сел, сельских округов для уточнения с записями похозяйственного учета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в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января по индивидуальным запросам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СРЖФ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Сверка и уточнение записей похозяйственного учета с данными статистического регистра жилищного фонда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акимы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жилищного фонда на основании похозяйственного учета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акимы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жилищного фонда по данным из государственной базы данных регистра недвижимости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ежедневная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ГБД РН МЮ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жилищного фонда по сведениям об аварийности жилья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один раз в год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жилищного фонда сведениями о количестве проживающих на основании выборочного обследования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  <w:bookmarkEnd w:id="303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жилищного фонда по ситуациям жилых домов и жилых помещений (квартир) по обследованиям домашних хозяйств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месячная, квартальная, 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  <w:bookmarkEnd w:id="304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Т-001, D 003,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 004, D 008,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H-020, H-050</w:t>
            </w:r>
          </w:p>
          <w:bookmarkEnd w:id="305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жилищного фонда по благоустройству жилых домов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006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жилищного фонда по данным информационной системы Адресный регистр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индивидуальным запросам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административный источник – 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 табличного материала (вопросника) для Статкомитета СНГ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 жилищном фонде"</w:t>
            </w:r>
          </w:p>
          <w:bookmarkEnd w:id="306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Актуализация статистического регистра жилищного фонда по сведениям о вводе в эксплуатацию объектов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  <w:bookmarkEnd w:id="307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2-КС, 1-ИС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Структурная статистика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 основных средств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августа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2-МП, 11, 1-ИС, 24-сх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конъюнктурных обследований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Конъюнктурные обследования деятельности промышленных предприятий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октября</w:t>
            </w:r>
          </w:p>
          <w:bookmarkEnd w:id="308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КП-001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Конъюнктурные обследования деятельности сельскохозяйственных предприятий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октября</w:t>
            </w:r>
          </w:p>
          <w:bookmarkEnd w:id="309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КС-001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Конъюнктурные обследования деятельности строительных организаций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октября</w:t>
            </w:r>
          </w:p>
          <w:bookmarkEnd w:id="310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КС-002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Конъюнктурные обследования деятельности предприятий связи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октября</w:t>
            </w:r>
          </w:p>
          <w:bookmarkEnd w:id="311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КСВ-1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Конъюнктурные обследования деятельности торговых предприятий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октября</w:t>
            </w:r>
          </w:p>
          <w:bookmarkEnd w:id="312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КТ-001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Конъюнктурные обследования деятельности предприятий транспорта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октября</w:t>
            </w:r>
          </w:p>
          <w:bookmarkEnd w:id="313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КТР-1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Конъюнктурные обследования деятельности туристских организаций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октября</w:t>
            </w:r>
          </w:p>
          <w:bookmarkEnd w:id="314"/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разработочные таблицы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КТУ-001</w:t>
            </w:r>
          </w:p>
        </w:tc>
      </w:tr>
    </w:tbl>
    <w:bookmarkStart w:name="z110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8"/>
        <w:gridCol w:w="10422"/>
      </w:tblGrid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МСХ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Сельхозформирование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Сельхозпроизводитель</w:t>
            </w:r>
          </w:p>
          <w:bookmarkEnd w:id="316"/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Сельскохозяйственное формирование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Сельскохозяйственный производитель</w:t>
            </w:r>
          </w:p>
          <w:bookmarkEnd w:id="317"/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Национальный классификатор административно-территориальных объектов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МЮ 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ЗАГС МЮ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информационная система ЗАГС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ГБД РН МЮ 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государственная база данных "Регистр недвижимости"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ФЛ МЮ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государственная база данных "Физические лица"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ГБД ЮЛ МЮ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государственная база данных "Юридические лица" Министерства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МОН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информационная система Министерства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ООН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Объединенных Наций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ПРООН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Программа Развития Организации Объединенных Наций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 ООН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Европейская экономическая комиссия Организации Объединенных Наций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 МЗ 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информационная система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Евростат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  <w:bookmarkEnd w:id="318"/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Евразийский экономический 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статистическая служба Европейского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труда и социальной защиты населения Республики Казахстан</w:t>
            </w:r>
          </w:p>
          <w:bookmarkEnd w:id="319"/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МТСЗН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информационная система Министерства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ЕЭК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Европейская экономическая комиссия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КУЗР</w:t>
            </w:r>
          </w:p>
          <w:bookmarkEnd w:id="320"/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внутренний валовой продукт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Комитет по управлению земельными ресурсами Министерства сельского хозяйства Республики Казахстан</w:t>
            </w:r>
          </w:p>
          <w:bookmarkEnd w:id="321"/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ГПИИР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РК</w:t>
            </w:r>
          </w:p>
          <w:bookmarkEnd w:id="322"/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индустрии и инфраструктурного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государственная программа индустриально-инновационного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Национальный Банк Республики Казахстан</w:t>
            </w:r>
          </w:p>
          <w:bookmarkEnd w:id="323"/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КПСиСУ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Комитет по правовой статистике и специальным учетам Генеральной прокуратуры Республики Казахстан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</w:t>
            </w:r>
          </w:p>
          <w:bookmarkEnd w:id="324"/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Комитет государственных доходов Министерства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Администрация Президента Республики Казахстан</w:t>
            </w:r>
          </w:p>
          <w:bookmarkEnd w:id="325"/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 "НПЦСЭЭиМ" РГП на ПХВ "НЦОЗ" МЗ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Филиал "Научно-практический центр санитарно-эпидемиологической экспертизы и мониторинга" Республиканского государственного предприятия на праве хозяйственного ведения "Национальный центр общественного здравоохранения"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СРЖФ</w:t>
            </w:r>
          </w:p>
          <w:bookmarkEnd w:id="326"/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Содружество Независимых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Информационная система Статистический регистр жилищного фонда</w:t>
            </w:r>
          </w:p>
          <w:bookmarkEnd w:id="327"/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ЕИС "Беркут" КНБ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единая информационная система "Беркут" Комитета национальной безопасности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СНС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система национальных счетов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МВФ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Международный валютный фонд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Международная организация труда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ЮНПФА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Фонд Организации Объединенных Наций в области народонаселения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ПМС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Программа международных сопоставлений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МВД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информационная система Министерства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ЮНЕСКО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Организация Объединенных Наций по вопросам образования, науки и культуры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CDIS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Coordinated Direct Investment Survey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CPIS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DRS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PSDS</w:t>
            </w:r>
          </w:p>
          <w:bookmarkEnd w:id="328"/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Coordinated Portfolio Investment Survey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Debtor Reporting System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Public Sector Debt Statistics</w:t>
            </w:r>
          </w:p>
          <w:bookmarkEnd w:id="329"/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QEDS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Quarterly External Debt Statistics</w:t>
            </w:r>
          </w:p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SEFER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IEA</w:t>
            </w:r>
          </w:p>
          <w:bookmarkEnd w:id="330"/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Securities Held as Foreign Exchange Reserves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International Energy Agency</w:t>
            </w:r>
          </w:p>
          <w:bookmarkEnd w:id="331"/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JODI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IRENA</w:t>
            </w:r>
          </w:p>
          <w:bookmarkEnd w:id="332"/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-Joint Organizationts Data Initiative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International Renewable Energy Agency</w:t>
            </w:r>
          </w:p>
          <w:bookmarkEnd w:id="333"/>
        </w:tc>
      </w:tr>
      <w:tr>
        <w:trPr>
          <w:trHeight w:val="30" w:hRule="atLeast"/>
        </w:trPr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