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c1e" w14:textId="6c20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ноября 2019 года № 301. Зарегистрирован в Министерстве юстиции Республики Казахстан 18 ноября 2019 года № 19610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0"/>
        <w:gridCol w:w="7230"/>
      </w:tblGrid>
      <w:tr>
        <w:trPr>
          <w:trHeight w:val="30" w:hRule="atLeast"/>
        </w:trPr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301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культуры и спорта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декабря 2015 года № 411 "Об утверждении Правил проведения аттестации гражданских служащих государственных архивных учреждений Республики Казахстан" (зарегистрирован в Реестре государственной регистрации нормативных правовых актов за № 12737, опубликован в информационно-правовой системе "Әділет" 15 января 2016 года)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аттестации гражданских служащих государственных архивов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в целях определения уровня профессиональной и квалификационной подготовки, деловых качеств работников государственных архивов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аттестации гражданских служащих государственных архивов Республики Казахстан.";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 государственных архивных учреждений Республики Казахстан, утвержденных вышеуказанным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аттестации гражданских служащих государственных архивов Республики Казахстан";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аттестации гражданских служащих государственных архивов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аттестации гражданских служащих, работающих в государственных архивах Республики Казахстан и их филиалах (далее - государственные архивы).";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Аттестацию руководителей осуществляет назначивший уполномоченный государственный орган в сфере архивного дела и документационного обеспечения управления (далее – сфера архивного дела и документации) или местный исполнительный орган области, города республиканского значения, столицы.";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7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Аттестации подлежат все работники, за исключением беременных женщин, а также лиц, проработавших в сфере архивного дела и документации более 20 лет.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Квалификационные категории (разряды) устанавливаются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рабочих, Квалификационным справочником должностей руководителей, специалистов и других служащих, а также типовыми квалификационными характеристиками должностей руководителей, специалистов и других служащих организаций, утверждаемыми уполномоченным государственным органом по труду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работы по проведению аттестации";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поручению руководителя структурное подразделение, отвечающее за работу с персоналом (далее – кадровая служба), организует проведение аттестации работников.";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"Служебная характеристика на руководителей готовится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Аттестационная комиссия";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Аттестационная комиссия (далее – комиссия) создается руководителем, состоит из нечетного количества членов и секретаря комиссии. В состав комиссии включаются председатель комиссии, заместитель председателя и члены аттестационной комиссии. Председатель и заместитель председателя назначаются из членов комиссии.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Комиссия, аттестующая руководителей, создается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состав комиссии включаются руководители подразделений и представители работников государственного архива, а в состав комиссии, аттестующей руководителей, входят руководители подразделений и работники уполномоченного государственного органа в сфере архивного дела и документации или местного исполнительного органа области, города республиканского значения, столицы.";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Члены комиссии проходят аттестацию на общих основаниях. Работник, входящий в состав комиссии, не может участвовать в голосовании относительно себя.";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Тестирование";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Тестовые вопросы разрабатываются и утверждаются для работников руководителем государственного архива, а для руководителей государственного архива – уполномоченным государственным органом в сфере архивного дела и документации или местным исполнительным органом области, города республиканского значения, столицы ежегодно не позднее 1 февраля. Тестовые вопросы должны содержать не менее трех вариантов ответов с одним правильным.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тестирования оцениваются баллами и объявляются в день сдачи. Правильный ответ на каждый тестовый вопрос оценивается одним баллом.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Пороговый уровень правильных ответов, являющийся основанием для признания результатов тестирования положительным, составляет для руководителей 80 %, а для работников – 70 % от количества вопросов, содержащихся в тестах.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преодолевшие пороговый уровень на этапе тестирования, на собеседование не допускаются и подлежат повторной аттестации.";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Проведение собеседования и повторной аттестации";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Повторная аттестация проводится через три месяца со дня проведения первоначальной аттестации в порядке, определенном в настоящих Правилах. По итогам повторной аттестации комиссия принимает одно из следующих решений: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занимаемой должности комиссия выносит решение с учетом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комиссией решения о несоответствии занимаемой должности является отрицательным результатом аттестации. Отрицательный результат аттестации руководителя и работника является основанием для понижения его в должности, а в случае его отказа от занятия предложенной должности – основанием для увольнения.";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комиссии в месячный срок со дня проведения аттестации утверждается руководителем.";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Обжалование решения комиссии";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Казахстан";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Казахстан".</w:t>
            </w: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"Об утверждении Требований по безопасности и охране труда в государственных архивных учреждениях" (зарегистрирован в Реестре государственной регистрации нормативных правовых актов за № 14042, опубликован в информационно-правовой системе "Әділет" 18 августа 2016 года) следующие изменения: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безопасности и охраны труда в государственных архивах";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охраны труда в государственных архивах.";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по безопасности и охране труда в государственных архивных учреждениях, утвержденных вышеуказанным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безопасности и охраны труда в государственных архивах";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Требования безопасности и охраны труда в государственных архивах (далее – Требования) устанавливают порядок, процедуры и нормативы, направленные на сохранение жизни и здоровья работников государственных архивов (далее – работники) в процессе их трудовой деятельности.";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архив –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документов;";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Общие требования безопасности труда";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надлежащего содержания здания государственного архива (далее – архив) и безопасности производственного оборудования при выполнении работниками своих должностных обязанностей, а также проведение мониторинга безопасности и охраны труда в архиве;";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обеспечение надлежащего технического обслуживания противопожарной системы, системы вентиляции и кондиционирования воздуха, охранной системы и систем отопления, осуществляемого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 "Об утверждении Правил пожарной безопасности" (далее – Правила пожарной безопасности) и Техническим регламентом "Общие требования к пожарной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безопасности", зарегистрированным в Реестре государственной регистрации нормативных правовых актов за № 15501 (далее – Технический регламент), а также проведение инструктажа по пожарной безопасности работникам.";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безопасности труда перед началом работы";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безопасности труда во время работы";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безопасности труда в аварийных ситуациях";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безопасности труда по окончании работы";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7. Требования к производственным процессам"; 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Требования к производственным помещениям";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Здание архива представляет собой комплекс основных и вспомогательных помещений, предназначенных для выполнения задач архива по хранению, обработке, использованию архивных документов и задач административно-хозяйственного, технического, бытового характера. Рациональная планировка помещений оборудуется средствами охранной, пожарной сигнализацией и защищается открывающимися наружу распашными металлическими решетками на окнах нижних этажей.";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Температурно-влажностные параметры воздуха для долговременного хранения документов на любых носителях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Оснащение архива санитарно-бытовыми помещениями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 "Об утверждении Санитарных правил "Санитарно-эпидемиологические требования к административным и жилым зданиям", зарегистрированным в Реестре государственной регистрации нормативных правовых актов за № 17769.".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архивных учреждений Республики Казахстан" (зарегистрирован в Реестре государственной регистрации нормативных правовых актов за № 13943, опубликован в информационно-правовой системе "Әділет" 1 августа 2016 года) следующие изменения: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руководителей и специалистов государственных архивов Республики Казахстан";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в целях установления единых требований к должностям руководителей и специалистов государственных архивов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Казахстан.";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архивных учреждений Республики Казахстан, утвержденных вышеуказанным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квалификационные характеристики должностей руководителей и специалистов государственных архивов Республики Казахстан";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Директор государственного архива";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 производственной, административно-хозяйственной и финансово-экономической деятельностью государственного архива (далее – архив);";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сохранность документов, организует прием и учет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(далее – Постановление № 576);";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"контролирует выдачу дел из архивохранилищ и их возврат, соблюдение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576, техники безопасности и пожарной безопасности;";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соблюдение режимов и норм хранения архивных документов,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576;";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"готовит предложения по определению сроков хранения документов, не предусмотренных действующим Перечнем типовых документов, образующихся в деятельности государственных и негосударственных организаций, с указанием сроков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хранения", зарегистрированным в Реестре государственной регистрации нормативных правовых актов за № 15997, а также по вопросам изменения установленных сроков хранения документов;";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 и тринадцатый изложить в следующей редакции: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"участвует в определении видов и разновидностей организаций – источников комплектования архива;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заключения;";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"контролирует соблюдение организациями – источниками комплектования архива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576;".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июля 2018 года № 168 "Об утверждении Правил централизованного государственного учета документов Национального архивного фонда" (зарегистрирован в Реестре государственной регистрации нормативных правовых актов за № 17249, опубликован в Эталонном контрольном банке нормативных правовых актов Республики Казахстан 8 августа 2018 года) следующее изменение: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централизованного государственного учета документов Национального архивного фонда, утвержденных вышеуказанным приказом: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ежегодно к 15 февраля вносит изменения и дополнения в Государственный фондовый каталог на основе карточек фондов, представленных Национальным архивом Республики Казахстан, центральными государственными архивами, Архивом Президента Республики Казахстан, специальными государственными архивами и местными исполнительными органами.".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