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f110e" w14:textId="16f1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положения о молодежных ресурсных центрах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19 ноября 2019 года № 444. Зарегистрирован в Министерстве юстиции Республики Казахстан 20 ноября 2019 года № 19619.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февраля 2015 года "О государственной молодежной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типовое положение о молодежных ресурсных центрах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образовании и науки Республики Казахстан от 27 апреля 2015 года № 243 "Об утверждении типового положения о молодежных ресурсных центрах" (зарегистрирован в Реестре государственной регистрации нормативных правовых актов за № 11170, опубликован 16 июня 2015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молодежи и семьи Министерства информации и общественного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Казахстан,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ноября 2019 года № 444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положение о Молодежных ресурсных центрах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Типовое положение о молодежных ресурсных центрах (далее – Типовое положение) разработано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молодежной политике" (далее – Закон) и определяет статус и полномочия региональных, городских и районных молодежных ресурсных центров (далее – Ресурсные центры).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Ресурсные центры являются юридическими лицами, осуществляющими информационно-методическое, консультационное сопровождение и поддержку инициатив молодежи, мониторинг и анализ ситуации в молодежной среде.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Деятельность Ресурсных центров направлена на содействие социальному и личностному развитию молодежи и поддержку деятельности молодежных организаций.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Ресурсные центры создаются с целью оказания услуг для поддержки и развития молодежи и молодежных организации.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Создание, обеспечение и координация деятельности Ресурсных центров относятся к компетенции местных исполнительных органов городов/районов, областей, городов республиканского значения и столицы.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Ресурсные центры имеют свои штампы, печати, фирменные бланки со своим наименованием на государственном языке и русском языках, расчетные счета в органах казначейства и банке.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своей деятельности Ресурсные центры руководствуются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и иными нормативными правовыми актами Республики Казахстан, а также настоящим Типовым положением и разработанными на их основе уставами.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Ресурсные центры осуществляют свою деятельность во взаимодействии с заинтересованными государственными органами и некоммерческими организациями, деятельность которых способствует достижению целей и задач Ресурсных центров.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Задачи, функции Ресурсных центров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Ресурсные центры осуществляет работу с молодежью посредством реализации молодежных проектов и программ, неформальное образование, поддержку инициатив и консультационное сопровождение молодежи и создания открытых пространств для саморазвития молодежи.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Планирование и осуществление деятельности Ресурсных центров основывается на потребностях и интересах молодежи и молодежных организаций.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Деятельность Ресурсных центров осуществляется в здании Ресурсных центров и в местах массового скопления молодежи.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Ресурсные центры (городов/районов, областей, городов республиканского значения и столицы) координируют деятельность своих структурных подразделений – Центров обслуживания молодежи, отделов городского/районного, областного центра, в поселках и селах, и занимаются повышением компетентности их сотрудников.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Основные задачи Ресурсных центров: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информационно-методическое сопровождение;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консультационное сопровождение и поддержку инициатив молодежи;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анализа и мониторинг ситуации в молодежной среде.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Ресурсные центры осуществляет следующие функции по направлениям деятельности: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содействие в подготовке к трудоустройству и профориентации молодежи: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молодых людей о государственных программах и проектах для молодежи в сфере занятости и по вопросам выбора профессии;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курсов по развитию soft-skills – грамотное составление резюме, коммуникативные навыки, методы эффективного прохождения собеседования;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ярмарок вакансий для молодежи, разработка и реализация молодежных проектов и программ по вопросам профориентации, трудоустройства и достойного труда;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развитие жизненно важных навыков, компетенции и самостоятельности молодежи посредством неформального образования: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семинаров и тренингов по развитию жизненно важных навыков (гражданская активность, работа в команде, критическое мышление, креативность, сотрудничество, ответственность, управление эмоциями и др.), компетенции и самостоятельности молодежи;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и программ, направленных на развитие жизненно важных навыков и неформального образования;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повышении цифровой грамотности и развитии новых технологий среди молодежи: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молодежи по вопросам цифровой и медиа грамотности;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курсов по цифровой и медиа грамотности для молодежи;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деятельности кружков и клубов по робототехнике, программированию и информационным технологиям;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психологической помощи молодежи: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психологом молодежи по личностным и эмоциональным вопросам;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психологических тренингов и занятий с молодежью;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по психическому здоровью молодежи;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на безвозмездной основе консультационной и юридической помощи молодежи: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юридических консультации для молодежи и молодежных организаций;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курсов по правовой грамотности среди молодежи;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и программ по повышению правовой грамотности молодежи;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юридической помощи для молодежных организаций;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содействие активизации инновационной и предпринимательской деятельности молодежи: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молодежи по вопросам осуществления предпринимательской деятельности и мерам государственной поддержки предпринимательства;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семинаров и тренингов по предпринимательским компетенциям;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социального предпринимательства среди молодежи;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 активизации предпринимательской деятельности среди молодежи;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поддержка и развитие волонтерской деятельности в молодежной среде: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молодежи о волонтерской деятельности и возможностях поддержки молодых волонтеров;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обучающих курсов, школ, лагерей, семинаров и тренингов по поддержке и развитию волонтерской деятельности среди молодежи;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с волонтерскими организациями, организациями образования, культуры и социальной сферы для организации волонтерской деятельности молодежи;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волонтерских инициатив и реализация совместных мероприятий с волонтерскими организациями и инициативными группами молодежи;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по активизации волонтерской деятельности в молодежной среде;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работы с молодыми семьями и содействие молодежи в подготовке к семейной жизни: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молодых семей по семейно-брачным вопросам;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работа с молодыми людьми, подавшими заявления на регистрацию брака;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молодежных проектов и программ по укреплению семейных ценностей в обществе;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поддержка и содействие в развитии молодежных организаций, движений и органов молодежного самоуправления: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молодежных организаций, органов молодежного самоуправления о мерах государственной поддержки и сотрудничества с неправительственными организациями;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молодежных организаций, движений и органов молодежного самоуправления залов и помещений для проведения мероприятий;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информационное сопровождение деятельности молодежных организаций, движений и органов молодежного самоуправления;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поддержка инициатив молодежных организаций и органов молодежного самоуправления;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совместных проектов и программ с молодежными организациями, движениями и органами молодежного самоуправления;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сопровождение разработки и оценки молодежных проектов и программ: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консультирование и информирование молодежи и молодежных организаций по вопросам разработки и оценки проектов и программ;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проведения курсов, школ, лагерей, семинаров и тренингов для молодежных организаций, движений, органов молодежного самоуправления, инициативных групп молодежи по вопросам управления проектами;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ведение базы данных о молодежных проектах и программах;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и оценка устойчивых проектов и программ на основе интересов и потребностей молодежи;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расширение информационного пространства;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каталогов лучших практик;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освещение деятельности Ресурсных центров;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выполнение других функций, соответствующих потребностям и интересам молодежи и не противоречащих законодательству Республики Казахстан и данному типовому положению.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Вышеуказанные функции, в рамках каждой из них, осуществляются посредством оценки потребности целевой группы, привлечения молодежи к планированию и оценке, консультационного сопровождения, проведения тренингов, разработке молодежных проектов и программ, поддержку инициатив молодежи.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деятельности Ресурсных центров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Руководители Ресурсных центров организуют и обеспечивает деятельность Ресурсных центров, назначаются и освобождаются от должности приказом руководителя исполнительного органа, входящего в структуру местного исполнительного органа.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Руководители ресурсных центров городов/районов назначаются по согласованию с Ресурсными центрами областей.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Руководители Ресурсных центров непосредственно подчиняются руководителю исполнительного органа, входящего в структуру местного исполнительного органа и несут персональную ответственность за выполнение возложенных на них функций.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Руководители Ресурсных центров действуют на принципах единоначалия и самостоятельно решают вопросы деятельности Ресурсных центров в соответствии с их компетенцией, определяемой законодательством Республики Казахстан и настоящим Типовым положением.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осуществлении деятельности Ресурсных центров руководитель Ресурсных центров в установленном законодательством порядке: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Ресурсных центров;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Ресурсных центров во всех организациях;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случаях и пределах, установленных законодательством, распоряжается имуществом;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заключает договоры;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порядок и планы Ресурсных центров по командировкам, стажировкам, обучению сотрудников в казахстанских и зарубежных учебных центрах и повышения квалификации сотрудников;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принимает на работу и увольняет с работы сотрудников Ресурсных центров;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функциональные обязанности и утверждает должностные инструкции сотрудников Ресурсных центров;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 противодействию коррупции и несут персональную ответственность.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руководящим должностям Ресурсных центров допускаются лица, имеющие образование: гуманитарные науки, или социальные науки, экономика и бизнес, или право, или образование, или естественные науки, или технические науки и технологии и опыт работы с молодежью.</w:t>
      </w:r>
    </w:p>
    <w:bookmarkEnd w:id="9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