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f9e5" w14:textId="c55f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ноября 2019 года № 860. Зарегистрирован в Министерстве юстиции Республики Казахстан 21 ноября 2019 года № 19625. Утратил силу приказом и.о. Министра индустрии и инфраструктурного развития Республики Казахстан от 15 октября 2020 года № 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860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некоторых приказов Министерства по инвестициям и развитию Республики Казахстан, в которые вносятся изменения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 в Реестре государственной регистрации нормативных правовых актов за № 11779, опубликован 12 августа 2015 года в информационно-правовой системе "Әділет"):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перевозке опасных грузов применяется классификация опасных грузов согласно действующим стандартам Европейского соглашения о международной дорожной перевозке опасных грузов (ДОПОГ) и ГОСТ 19433.1-2010 "Грузы опасные. Классификация", ГОСТ 19433.2-2010 "Грузы опасные. Методы испытаний" и ГОСТ 19433.3-2010 "Грузы опасные. Маркировка", а также перечня опасных грузов, допускаемых к перевозкам автотранспортными средствами на территории Республики Казахстан, утвержденного уполномоченным органом в области автомобильного транспорта.";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Специальное разрешение на осуществление перевозки опасного груза классов 1, 6 и 7 автотранспортным средством (далее – специальное разрешение) выдается территориальными подразделениями Комитета транспорта Министерства индустрии и инфраструктурного развития Республики Казахстан (далее – территориальные подразделения).";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получения специального разрешения перевозчик или его представитель подает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некоммерческое акционерное общество "Государственная корпорация "Правительство для граждан" (далее – Государственная корпорация), посредством веб-портала "электронного правительства" или в территориальное подразделение.";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Перечень необходимых документов: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регистрации транспортного средства используемого для перевозки опасных грузов;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Для получения Свидетельства о допущении перевозчик или его представитель обращается посредством портала в территориальное подразделение, с заявлением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за № 11476, опубликован 17 ноября 2015 года в информационно-правовой системе "Әділет"):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специального разрешения на перевозку опасного груза классов 1, 6 и 7", утвержденном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(при предоставлении документа удостоверяющий личность для идентификации личности):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о регистрации транспортного средства используемого для перевозки опасных грузов подтягиваются из соответствующих государственных информационных систем через шлюз "электронного правительства".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услугодателю выдается расписка о приеме соответствующих документов;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(при предоставлении документа удостоверяющий личность для идентификации личности):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о регистрации транспортного средства используемого для перевозки опасных грузов подтягиваются из соответствующих государственных информационных систем через шлюз "электронного правительства".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электронной цифровой подписью (далее – ЭЦП) услугополучателя;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о регистрации транспортного средства используемого для перевозки опасных грузов подтягиваются из соответствующих государственных информационных систем через шлюз "электронного правительства".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и Государственной корпорацией выдача готовых документов осуществляется на основании расписки о приеме соответствующих документов, при предъявлении удостоверения личности и документа, подтверждающего полномочия;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марта 2017 года № 161 "Об утверждении стандарта государственной услуги "Выдача свидетельства о допущении транспортного средства к перевозке опасных грузов в международном сообщении" (зарегистрирован в Реестре государственной регистрации нормативных правовых актов за № 15395, опубликован 28 августа 2017 года в Эталонном контрольном банке нормативных правовых актов Республики Казахстан):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допущении транспортного средства к перевозке опасных грузов в международном сообщении" утвержденном указанным приказом: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органами Комитета транспорта Министерства (далее – услугодатель). 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посредством веб-портала "электронного правительства" www.egov.kz (далее – портал).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заявителя – 1 (один) рабочий день.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допущении транспортного средства к перевозке опасных грузов в международном сообщении,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 оказания государственной услуги: электронная.";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 услугодателя,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с понедельника по пятницу включительно, с 9.00 часов до 17.30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услугополучатель представляет заявление, согласно приложению 1 к настоящему стандарту государственной услуги в форме электронного документа, подписанный ЭЦП услугополучателя.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о регистрации транспортного средства используемого для перевозки опасных грузов подтягиваются из соответствующих государственных информационных систем через шлюз "электронного правительства".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диагностической карте подтягиваются из единой информационной системы обязательного технического осмотра механических транспортерных средств и прицепов к ним.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заявления в "личном кабинете" услугополучателя отображается статус о принятии запроса для оказания государственной услуги.";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 – www.miid.gov.kz, раздел Комитет транспорта, подраздел "Государственные услуги".";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по вопросам оказания государственной услуги указаны на портале. Единый контакт-центр: 1414, 8-800- 080-7777.";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Адрес Министерства: 010000, город Нур-Султан, проспект Кабанбай батыра 32/1, адрес электронной почты: miid@miid.gov.kz, телефон (8-7172) 98-33-11 либо на блог Министра индустрии и инфраструктурного развития Республики Казахстан (страница "Блог Министра индустрии и инфраструктурного развития Республики Казахстан" интернет-ресурса Министерства по адресу: www.miid.gov.kz).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автомобильным транспортом</w:t>
            </w:r>
          </w:p>
        </w:tc>
      </w:tr>
    </w:tbl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перевозчика, номер удостоверения допуска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осуществлению международных автомобильных перевозок)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оформить свидетельство о допущении транспортных средств к перевозке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некоторых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класс, номер Организации объединенных наций,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опасного груза, перевозку которого перевозчик намерен осуществить)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Перевозка будет осуществляться на транспортном средстве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вид и марку транспортного средства, регистрационные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автомобиля, прицепа и полуприцепа, дата прохождения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технического осмотра, номер карточки допуска на автотранспортное средство)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Дополнительно сообщаю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точный почтовый адрес, номер телефона, факс или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электронной почты грузоотправителя и грузополучателя опасного груза).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услуг, если иное не предусмотрено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 20 ___ г.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перевозку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классов 1, 6 и 7"</w:t>
            </w:r>
          </w:p>
        </w:tc>
      </w:tr>
    </w:tbl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(Оформляется территориальным подразделением)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его наличии) индивидуального предпринимателя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физического лица и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оформить (переоформить) специальное разрешение на перевозку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опасного груза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класс, номер ООН, наименование и описание опасного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груза, перевозку которого перевозчик намерен осуществить)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Перевозка будет осуществляться на транспортном средстве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вид и марку транспортного средства, регистрационные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автомобиля, серия и регистрационный номер свидетельства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транспортного средства, прицепа и полуприцепа).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(указать маршрут перевозки, дату и сроки осуществления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опасного груза, место погрузки и разгрузки).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 сообщаю: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точный почтовый адрес, номер телефона, факс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грузоотправителя и грузополучателя опасного груза).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Необходимые документы к заявлению прилагаются.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подлинность и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специального разрешения прошу установить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с ______ по___________ на ____________ поездок.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услуг, если иное не предусмотрено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 20___ г.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 перевозке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международном сообщении"</w:t>
            </w:r>
          </w:p>
        </w:tc>
      </w:tr>
    </w:tbl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перевозчика, номер удостоверения допуска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осуществлению международных автомобильных перевозок)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оформить свидетельство о допущении транспортных средств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перевозке некоторых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класс, номер Организации объединенных наций,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описание опасного груза, перевозку которого перевозчик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намерен осуществить)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Перевозка будет осуществляться на транспортном средств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и марку транспортного средства, регистрационные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автомобиля, прицепа и полуприцепа, дата прохождения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технического осмотра, номер карточки допуска на автотранспортное средство)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Дополнительно сообщаю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точный почтовый адрес, номер телефона, факс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грузоотправителя и грузополучателя опасного груза).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услуг, если иное не предусмотрено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 20 ___ г.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