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8a8a" w14:textId="3c2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2019 года № 872. Зарегистрирован в Министерстве юстиции Республики Казахстан 25 ноября 2019 года № 19649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 (зарегистрирован в Реестре государственной регистрации нормативных правовых актов за № 10250, опубликован 9 апреля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разрушение зданий, сооружений и (или) технических устройств, неконтролируемый взрыв и (или) выброс опасных веществ;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аномально высокое пластовое давление – давление залежи с коэффициентом аномальности 1,5 и более гидростатического давления столба бурового раствора в скважине;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наряд-допуск – задание на производство работ, оформляемое при проведении строительно-монтажных и (или) ремонтных работ на территории действующего предприятия, когда имеется или может возникнуть производственная опасность, исходящая от действующего предприятия;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технологический регламент – документ, определяющий технологию ведения процесса или отдельных его стадий (операций), режимы и технологию производства продукции, безопасные условия работы, утверждаемый техническим руководителем;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обвалование – сооружение в виде земляного вала или ограждающей стенки для защиты от разлива жидких опасных веществ.";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обеспечения промышленной безопасности при разработке проектов обустройства нефтяных, газовых и газоконденсатных месторождений";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проектировании опасного производственного объекта выбор оборудования и трубопроводов, производится в зависимости от коррозионно-агрессивных свойств транспортируемых веществ.";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проектной документации должны указываться места и маршруты для сбора и эвакуации персонала, средства коллективной защиты (далее – СКЗ) работающих, станций контроля загазованности окружающей среды, постов газовой безопасности, ветровых указателей, контрольно-пропускных пунктов.";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Мероприятия в области промышленной безопасности при проектировании и строительстве объектов обустройства месторождения углеводородов должны обеспечивать меры по безопасному функционированию этих объектов, локализации и минимизации последствий возможных аварийных ситуаций и предусматривать: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объектов НГМ с учетом безопасных расстояний;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выбору оборудования в части безопасной эксплуатации;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сбора, подготовки и транспортирования продукции скважин, утилизацию вредных веществ и попутного газа;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систему управления технологическим процессом (далее – АСУ ТП);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систему противоаварийной защиты, блокировок, предохранительных и сигнальных устройств по предупреждению опасных и аварийных ситуаций;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автоматизированной системы контроля воздушной среды и сигнализации, для раннего обнаружения опасных факторов;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постоянной производственной и автономной системы аварийной связи и оповещения;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автоматизацию и телеметрический контроль объектов;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персонала индивидуальными и коллективными средствами защиты;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нейтрализацию и утилизацию производственных отходов, горючих, вредных и токсичных веществ;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условия безопасного бурения, освоения, испытаний, исследований, консервации и ликвидации скважин, объектов;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методы и технологию испытаний;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вероятности возникновения опасных и аварийных ситуаций, с учетом показателей взрывопожароопасности объекта;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применение методов неразрушающего контроля и антикоррозионной защиты оборудования, трубопроводов, металлических конструкций.";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Проектная документация должна предусматривать исключение возможности необратимых техногенных изменений природной среды, в том числе и при аварийных выбросах вредных веществ, обоснование оценки надежности и безаварийности производственных процессов и оборудования, оценку риска возникновения и возможных последствий прогнозируемых аварийных ситуаций, решения, направленные на предотвращение, локализацию, ликвидацию аварий и защиту работающих и населения от опасных производственных факторов.";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составе проектной документации на обустройство месторождения в полном объеме представляются расчеты предельно допустимых концентраций (далее – ПДК) вредных веществ на опасных производственных объектах.";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типовые схемы обвязки устья скважины ПВО или запорным оборудованием при строительстве, испытании и освоении.";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обеспечения промышленной безопасности при строительстве и пуске объектов";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В помещениях, где находится персонал, должны вывешиваться утвержденные руководителем организации: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технологическая схемы (мнемосхема) расположения оборудования и трубопроводов с указанием на них КИПиА, предохранительных, запорных регулировочных устройств, схема установки датчиков сероводорода и расположение точек контроля воздушной среды;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схема объекта с указанием расположения аварийных складов, островков газовой безопасности, средств защиты работников, основных и запасных маршрутов движения людей и транспорта, направлений распространения и мест скопления сероводорода в воздухе в аварийной ситуации, средств связи и оповещения;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оповещения с указанием номеров телефонов территориальных подразделений уполномоченных органов в области промышленной безопасности, гражданской защиты, медицинской службы и АСС;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оперативная часть плана ликвидации аварии (далее – ПЛА).";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обеспечения промышленной безопасности при бурении скважин";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Бурение скважины может быть начато при законченной монтажом буровой установке и приемке ее комиссией, назначенной приказом по предприятию. В работе комиссии принимает участие представитель территориального подразделения уполномоченного органа в области промышленной безопасности. Сообщение о дате работы комиссии направляется в территориальный уполномоченный орган в области промышленной безопасности за 5 календарных дней до начала работы комиссии.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представителя территориального подразделения уполномоченного органа в области промышленной безопасности, комиссия осуществляет приемку буровой установки без его участия.";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Буровая установка до начала бурения укомплектовывается долотами, бурильными трубами, обсадными трубами под кондуктор и первой промежуточной колонной (если до ее спуска менее 30 суток), приспособлениями малой механизации, набором ручного инструмента, КИПиА, блокирующими и предохранительными устройствами, ловильным инструментом, противопожарным инвентарем, аварийной сигнализацией, переговорными устройствами, средствами защиты, а также запасом быстроизнашивающихся деталей и узлов, материалов и химических реагентов для приготовления бурового раствора под кондуктор и первую промежуточную колонну. Емкости для бурового раствора должны обеспечивать 2 кратный объем скважины.";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На буровой установке ведутся журналы: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вахтовый; 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геологический;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параметров бурового раствора;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учета долива при спуско-подъемных операциях (далее − СПО) и расходов химических реагентов;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учета моточасов работы дизелей;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измерения бурильной колонны; 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отработки долот; 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наработки талевого каната;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учета потребления технической воды и буровых промышленных стоков; 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контроля газо-воздушной среды. 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журналов по подпунктам 5); 6); 7); 8); 9) в электронном формате.";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Перед вскрытием (за 50-100 метров) пластов с флюидами, содержащими сероводород, и на весь период их вскрытия: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вокруг территории буровой (на подъездных путях, в местах возможного прохода на территорию буровой) устанавливаются знаки безопасности;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проверяется исправность приборов контроля за содержанием сероводорода в воздухе рабочей зоны, наличие и готовность средств индивидуальной защиты (далее – СИЗ), средств индивидуальной защиты органов дыхания (далее – СИЗ ОД), СКЗ;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обрабатывается буровой раствор нейтрализатором;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проводится проверка знаний персоналом ПЛА и навыков применения СИЗ, оказания первой помощи, с регистрацией в журнале инструктажа; 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буровой создается запас материалов и химических реагентов, нейтрализующих сероводород, достаточный для обработки бурового раствора в количестве не менее двух объемов скважины; 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определяются маршруты для выхода работников из опасной зоны при аварийных ситуациях. При поисковом, разведочном, оценочном бурении, дополнительно необходимо: установление станции геолого-технологических исследований (далее – ГТИ); организация круглосуточного дежурства представителей АСС, транспорта для эвакуации персонала; обеспечение наличия на буровой в постоянной готовности к работе цементировочных агрегатов; создание на буровой запаса цемента в объеме для установки цементного моста. Испытания цемента на сроки схватывания и прочность проводятся один раз в 10 дней.";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Члены вахты ежесменно проверяют состояние безопасности своих рабочих мест, бурильщик оформляет записи в вахтовом журнале.";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При аварийной ситуации вводится в действие ПЛА, производится герметизация устья и эвакуация персонала незадействованного в ликвидации аварии.";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Площадка обеспечивается знаками безопасности, освещением и ограждением опасной зоны. Перед началом бурения проверяется техническое состояние породоразрушающего инструмента, забойного двигателя, компоновки бурильной колонны, КИПиА. При обнаружении неисправности бурение не допускается.";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При бурении не допускается превышать допустимые нагрузки и давление циркуляции бурового раствора.";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Бурение продуктивных горизонтов производится с установкой в компоновке шаровых кранов в антикоррозионном исполнении, при наличии запасного крана и обратных клапанов с устройством для открытия.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мостках находится опрессованная труба, по диаметру и прочностным характеристикам соответствующая верхней секции бурильной колонны. Труба окрашена в красный цвет с установленным шаровым краном, находящимся в открытом положении.";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При вскрытии газовых, нефтяных и водяных горизонтов с аномально высоким давлением, а также при наличии сероводорода (с объемным содержанием до шести процентов) на устье скважины устанавливаются не менее трех превенторов, в том числе один универсальный. 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пластов с аномально высоким давлением и объемным содержанием сероводорода более шести процентов устанавливаются не менее четырех превенторов, в том числе один превентор со срезающими плашками и один универсальный.";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Проведение каких-либо экспериментальных и опытных работ при бурении и освоении продуктивного пласта допускается по программе, утвержденной техническим руководителем организации.";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85-1, 85-2, 85-3, 85-4, 85-5, 85-6, 85-7 и 85-8 следующего содержания: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"85-1. При выполнении работ по приготовлению и обработке бурового раствора (промывочной жидкости) применяются средства защиты, обеспечивающие безопасность персонала от воздействия химических реагентов.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85-2. Плотность бурового раствора (если она не вызывается необходимостью обеспечения устойчивости стенок скважины) в интервалах совместимых условий бурения определяется из расчета создания столбом бурового раствора гидростатического давления в скважине, превышающего пластовое (поровое) на величину: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10-15% - для скважин глубиной до 1200 м (интервалов от 0 до 1200м включительно), но не более 1,5 МПа (15 кгс/см2);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5-10% - для скважин глубиной до 2500 м (интервалов от 1200 до 2500м включительно), но не более 2,5 МПа (25 кгс/см2); 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4-7% - для скважин глубиной более 2500 м, но не более 3,5 МПа (35 кгс/см2).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85-3. Не допускается отклонение плотности находящегося в циркуляции бурового раствора более, чем на ±20 кгс/см3 (0,02 г/см3).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85-4. Рецептура и методика приготовления, обработки, утяжеления и очистки бурового раствора контролируются специалистами авторского надзора за строительством скважин.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85-5. В процессе бурения и промывки скважины параметры (свойства) бурового раствора контролируются с периодичностью - плотность и вязкость через 10-15 минут, температура, фильтрация, содержание песка, содержание коллоидной фазы, рН, СНС1/10 и реологические показатели (эффективная вязкость и динамическое сопротивление сдвига) – каждые 4 часа. При разбуривании газовых горизонтов плотность бурового раствора, выходящего из скважины, и после дегазатора измеряется через каждые 5 минут, остальные показатели с периодичностью, указанной выше. При отсутствии на буровой газокаротажной станции два раза в смену проводится контроль бурового раствора на насыщенность его газом. Параметры бурового раствора записываются в журнале.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85-6. Если объемное содержание газа в буровом растворе превышает 5%, то необходимо принять меры по его дегазации, выявлению причин насыщения раствора газом (работа пласта, поступление газа с выбуренной породой, вспенивание и другие) и их устранению.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85-7. Не допускается повышение плотности бурового раствора, находящегося в скважине, путем закачивания отдельных порций утяжеленного раствора с длительными перерывами на заготовку новых. Утяжеление бурового раствора производится при циркуляции его в процессе всего цикла.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85-8. Максимальное допустимое давление при циркуляции бурового раствора не превышает величину давления гидроразрыва пласта и поглощения.";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исключить;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5) исключить;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обеспечения промышленной безопасности при эксплуатации объектов нефтяных, газовых и газоконденсатных месторождений";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Территория предприятий и размещение на ней зданий, сооружений и различных производственных объектов должны обеспечивать безопасную эксплуатацию НГМ.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Лотки, траншеи, котлованы и углубления, обеспечиваются защитным покрытием или ограждением высотой не менее 1 метра. Лотки соединяются с канализацией через гидрозатворы с уклоном в сторону канализационного колодца.";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Помещения и производственные площадки НГМ обеспечиваются системой контроля состояния воздушной среды и аварийной сигнализации.";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 Материалы, оборудование для временного хранения размещаются в отведенных для этой цели помещениях и на площадках, в установленном количестве.";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Ремонтные работы, связанные с закрытием проезжей части дороги на опасном производственном объекте, согласовываются с руководителем объекта.";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Не допускается оставлять и хранить отходы производства в помещениях и на территории опасных производственных объектов в неустановленных местах.";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На территории объектов, установок, резервуарных парков, сливо-наливных устройствах и в производственных помещениях ИТР проводятся мероприятия по безопасности: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технического состояния и готовность систем безопасности, наличие рабочего давления воды, пара и реагентов в системах, проверяется не реже одного раза в смену;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наружный осмотр и проверка исправности вентиляционных установок перед началом каждой смены;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проверка состояния КИПиА и предохранительных устройств не реже одного раза в смену.";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"161. Не допускается использование аварийных и газоспасательных средств, для целей, не связанных с их прямым назначением.";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"169. На объектах нефтегазовой отрасли руководителем организации обеспечивается: 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утвержденной руководителем организации проектной и эксплуатационной документации, технологических регламентов; 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пусковой и строительной документации; 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декларации безопасности и ПЛА; 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квалификации персонала объекта; 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объекта требованиям настоящих Правил и проектной документации;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подготовленность объекта и персонала объекта к ликвидации опасных аварийных ситуаций; 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обслуживания объекта АСС, с учетом назначения и характеристики объекта;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пуско-наладочные работы и испытания оборудования с применением горючих и опасных веществ, проводятся в соответствии с документацией завода-изготовителя.";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технической документации завода-изготовителя на государственном и/или русском языках.";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системами наблюдения, противоаварийной защиты, связи, оповещения и поддержки действий в случае аварии;";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"232. При вскрытии продуктивных горизонтов за 100 метров в процессе бурения составляется акт готовности буровой установки с участием представителя АСС. При осложнениях в скважине составляется ПОР и утверждается руководителем организации. Копия ПОР направляется в АСС.";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автономная система аварийной связи и оповещения, оперативное информирование персонала и населения о возможной опасности.";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"354. К эксплуатации печей (трубчатых печей на газовом топливе) допускается персонал, имеющий соответствующую квалификацию и допуск по безопасной эксплуатации газового оборудования.";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"375. Проезд транспорта в опасной зоне резервуаров допускается по оформленному разрешению, выданному руководителем объекта, при наличии искрогасителя на выхлопной трубе и с ограничением скорости до 5 километров в час.";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"438. Контроль состояния технологического оборудования, механизмов и трубопроводов осуществляется в соответствии с графиком ППР, разработанным на основании инструкций по эксплуатации завода-изготовителя.";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"447. Точки контроля коррозии для каждого вида оборудования и трубопроводов устанавливается руководителем организации на основании инструкции по эксплуатации завода изготовителя."; 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"449. Не допускается эксплуатация скважины фонтанным способом без забойного скважинного оборудования, включающего: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ниппель посадочный для приемного клапана и глухой пробки;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пакер для предохранения эксплуатационной колонны; 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оборудование, обеспечивающие безопасную остановку и закрытие скважины.";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"456. Скважины и шлейфы осматриваются ежедневно при объезде мобильной бригадой в составе не менее двух операторов, имеющих при себе дыхательные аппараты, средства контроля воздуха и связи. При наличии массовой доли серы в составе нефти менее 1,80 %, скважины и шлейфы осматриваются ежедневно оператором, имеющим при себе средства индивидуальной защиты органов дыхания, средства контроля воздуха и связи.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Результаты осмотров регистрируются в вахтовом журнале."; 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"459. На устье фонтанной скважины на период ремонта, связанного с разгерметизацией устья, устанавливается ПВО в соответствии с пунктом 79 настоящих Правил.";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469-1 следующего содержания: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"469-1. В процессе всего жизненного цикла скважины должен осуществляться контроль межколонного давления. Решение об эксплуатации скважины с межколонным давлением принимается руководителем организации на основании результатов исследований и оценки рисков, связанных с эксплуатацией скважины.";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"478. При фонтанной и газлифтной эксплуатации на выкидных и нагнетательных линиях нефтяных, газовых, газоконденсатных скважин устанавливается запорное оборудование, срабатывающее при разгерметизации трубопровода.";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"492. Освоение и исследование скважин производится в присутствии ответственного лица.</w:t>
      </w:r>
    </w:p>
    <w:bookmarkEnd w:id="131"/>
    <w:bookmarkStart w:name="z19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 указывается количество производственного персонала, мероприятия по обеспечению их безопасности, меры по предупреждению аварий, график контроля содержания сероводорода в воздухе рабочей зоны и мероприятия на случай превышения ПДК. С ПОР знакомятся все работники, связанные с освоением и исследованием скважины.</w:t>
      </w:r>
    </w:p>
    <w:bookmarkEnd w:id="132"/>
    <w:bookmarkStart w:name="z19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ПОР прилагаются схемы и ситуационный план расположения оборудования, установок и механизмов с указанием маршрутов выхода из опасной зоны в условиях возможной аварийной загазованности, указатели направлении ветра (флюгер), схема расположения объектов и близлежащих населенных пунктов.";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"494. Перед перфорацией и вызовом притока выполняются мероприятия по предотвращению неконтролируемых ГНВП и ОФ, совместно с АСС составляется акт готовности скважины. Дальнейшие работы производятся по письменному разрешению руководителя организации.";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"502. Перед перфорацией колонны на устье устанавливается перфорационная задвижка, проверенная до установки на прочность и герметичность в открытом и закрытом состоянии опрессовкой на пробное давление фонтанной арматуры. На скважинах с фонтанной добычей перед перфорацией на устье устанавливается ПВО.";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"514. Перед освоением скважины буровая установка обеспечивается запасом бурового раствора в количестве не менее двух объемов скважины соответствующей плотности без учета объема раствора, находящегося в скважине.";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"515. Не допускается освоение и исследование скважин при отсутствии оборудования для ингибирования, нейтрализации сероводорода и утилизации продукта.";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"518. На время вызова притока из пластов и глушения обеспечивается: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круглосуточное дежурство ответственного лица контроля из числа ИТР;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круглосуточное дежурство транспорта для эвакуации;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постоянная готовность к работе цементировочных агрегатов;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готовность персонала, к действиям в случае аварийного выброса.";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"525. Проволока, применяемая для глубинных исследований, коррозионно-стойкая и цельная. При подъеме-спуске проволока проходит надҰжное герметичное устройство с устройством для отвода газов за территорию скважины с последующей утилизацией (сжиганием).";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"528. Открываются задвижки на узле отвода и извлекаются приборы из лубрикатора. Далее разбирают их в изолирующих воздушно-дыхательных аппаратах.";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"533. Свабирование скважин производится при наличии герметизирующего устройства, предотвращающего разлив жидкости, возникновение ГНВП и ОФ.";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"549. При глушении скважины в процессе освоения обеспечивается наличие промывочной жидкости в количестве не менее двух объемов скважины, с периодическим перемешиванием, контролем и регистрацией параметров, соответствующих ПОР.";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"557. В случае отклонения от проектной документации, решение о проведении испытания и освоении принимается заказчиком по согласованию с проектной организации, при условии разработки и выполнения дополнительных мероприятий, позволяющих обеспечить надежное управление скважиной, включая еҰ глушение и ликвидацию, безопасность персонала. Копия решения направляется в АСС.";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"562. Оборудование устья с устройством шахты производится по схеме утвержденной техническим руководителем организации, с учетом линейных и диаметральных размеров колонных головок, в соответствии с технической спецификацией оборудования.";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605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"605. На оборудовании устья нагнетательной скважины предусматриваются дроссельные устройства для регулирования давления и объема закачиваемого агента.";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"611. После устранения нарушений производится повторная проверка технического состояния скважины с составлением акта. Дальнейшая эксплуатация осуществляется на основании данного акта, утвержденного руководителем организации.";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1"/>
    <w:bookmarkStart w:name="z2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Исследование скважин";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"638. Геофизические исследования и работы разрешается проводить в специально подготовленных скважинах. Подготовленность объекта работ подтверждается актом в соответствии с действующими техническими инструкциями на данный вид работ. Подготовка должна обеспечить безопасную и удобную эксплуатацию наземного геофизического оборудования, беспрепятственный спуск и подъем каротажных зондов и скважинных приборов для проведения всего комплекса геофизических исследований и работ.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геофизических исследований оформляются в электронном формате.";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"652. Скважинные приборы и аппараты должны быть рассчитаны на работу при давлении не менее чем на 20% превышающим максимальное давление скважины в интервале исследования или работы. Термостойкость скважинного прибора или аппарата должна превышать наибольшую температуру в скважине: </w:t>
      </w:r>
    </w:p>
    <w:bookmarkEnd w:id="155"/>
    <w:bookmarkStart w:name="z23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чем на 10 процентов в интервале исследования в диапазоне температур 0-100 градусов Цельсия, </w:t>
      </w:r>
    </w:p>
    <w:bookmarkEnd w:id="156"/>
    <w:bookmarkStart w:name="z23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чем на 15 процентов в диапазоне температур 100-200 градусов Цельсия,</w:t>
      </w:r>
    </w:p>
    <w:bookmarkEnd w:id="157"/>
    <w:bookmarkStart w:name="z23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чем на 20 процентов при температуре более 200 градусов Цельсия.";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"735. Фактическая схема оборудования устья с учетом используемого метода интенсификации пласта в целях предупреждения неконтролируемых ГНВП и ОФ направляется в АСС.";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0"/>
    <w:bookmarkStart w:name="z2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Ремонтные работы";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"789. Для подземного и капитального ремонта скважины организацией, являющейся заказчиком работ, разрабатывается и утверждается ПОР по ремонту. При опасности ГНВП или ОФ работы проводятся по разрешению руководителя организации в присутствии АСС.";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3"/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 отсутствии члена вахты, участвующий в процессе СПО;";</w:t>
      </w:r>
    </w:p>
    <w:bookmarkEnd w:id="164"/>
    <w:bookmarkStart w:name="z25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5"/>
    <w:bookmarkStart w:name="z25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Предупреждение газонефтеводопроявлений";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892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901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"911. Работы, связанные с возможностью возникновения ОФ (вскрытие продуктивного пласта, перфорация скважины, вызов притока, гидродинамические исследования), должны проводиться под руководством лица контроля.";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"912. В ПЛА, кроме технических и технологических операций по реагированию на аварийные ситуации техногенного характера, определяются места сбора и пути эвакуации персонала, подъездные пути, порядок и периодичность контроля воздушной среды, меры безопасности и действия работников при аварийной ситуации, список лиц и организаций, которые извещаются об аварии с указанием номеров телефонов и порядок их оповещения. Схема с указанием расположения возможных источников загазованности, пункты сбора, пути (маршруты), способы и конечные пункты эвакуации при различных метеоусловиях, порядок действий должностных лиц по осуществлению указанных мероприятий.";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совместные действия предприятий, АСС и местных административных органов по защите и эвакуации людей при возможных аварийных ситуациях.";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"926. Перед вскрытием и в процессе бурения продуктивного пласта на буровой имеется:</w:t>
      </w:r>
    </w:p>
    <w:bookmarkEnd w:id="171"/>
    <w:bookmarkStart w:name="z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 химреагентов и утяжелителя в количестве, установленном проектом на строительство скважины;</w:t>
      </w:r>
    </w:p>
    <w:bookmarkEnd w:id="172"/>
    <w:bookmarkStart w:name="z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шаровых крана (один под квадратом, второй на аварийной трубе или подвешенный на тросике в буровой);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обеспечено круглосуточное дежурство цементировочного агрегата, автомашины, ответственного лица из числа ИТР, связь буровой (с предприятием).";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"939. При продолжительных ремонтных работах (более 5 суток) принять меры по предупреждению ГНВП.";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системы противоаварийной защиты технических устройств в коррозионном исполнении;";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941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получение разрешения руководителя работ на вскрытие продуктивного горизонта скважины.";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"962. При строительстве, ремонте, перфорации, испытании и исследовании нефтяных, газовых и газоконденсатных скважин типовые схемы обвязки устья скважин ПВО или запорным оборудованием составляются предприятиями и утверждаются руководителями предприятий с учетом проекта на строительство скважины. </w:t>
      </w:r>
    </w:p>
    <w:bookmarkEnd w:id="180"/>
    <w:bookmarkStart w:name="z2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от типовой схемы обвязка устья скважин ПВО или запорным оборудованием при строительстве, ремонте, перфорации, испытании и исследовании скважин производится с учетом рекомендаций АСС. Фактическая схема составляется на каждую скважину индивидуально и утверждается руководителем организации осуществляющей строительство и ремонт скважины.";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"966. Монтаж ПВО на устье скважины производится буровой бригадой под руководством ответственного лица, эксплуатирующего оборудования в соответствии с типовой схемой с составлением акта монтажа ПВО с участием АСС.";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972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"972. После монтажа превенторная установка до разбуривания цементного стакана опрессовывается на давление опрессовки обсадной колонны. Работы по опрессовке производится в присутствии представителя АСС с оформлением акта в произвольной форме.";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"974. На пульте дросселирования на видном месте устанавливается табличка с указанием допустимого давления опрессовки колонны, а на манометрах наносятся метки разрешенного рабочего давления.";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978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"978. После монтажа и опрессовки ПВО совместно с обсадной колонной, дальнейшее бурение скважины продолжается при наличии разрешения руководителя работ.";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"983. На буровой установке при использовании ведущей трубы (квадрата) на мостках должна быть аварийная труба, окрашенная в красный цвет, с обратным клапаном или шаровым краном, находящимся в открытом положении, и переводником под бурильную или обсадную колонну.";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"985. При монтаже и эксплуатации ПВО, необходимо: </w:t>
      </w:r>
    </w:p>
    <w:bookmarkEnd w:id="187"/>
    <w:bookmarkStart w:name="z2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колонный фланец устанавливать на резьбе или на клиновом захвате; </w:t>
      </w:r>
    </w:p>
    <w:bookmarkEnd w:id="188"/>
    <w:bookmarkStart w:name="z2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установки колонного фланца обеспечить расстояние не менее 200мм от нижнего торца колонного фланца до уровня земли; </w:t>
      </w:r>
    </w:p>
    <w:bookmarkEnd w:id="189"/>
    <w:bookmarkStart w:name="z2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колонном фланце установить кран с манометрическим фланцем под манометр.";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"994. В соответствии с инструкцией по монтажу и эксплуатации все уплотнительные элементы колонной головки опрессовываются с составлением акта.";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"1000. После герметизации скважины регистрируется и контролируется давление, визуально проверяется состояние устья, ПВО, манифольда и вводится пропускной режим.</w:t>
      </w:r>
    </w:p>
    <w:bookmarkEnd w:id="192"/>
    <w:bookmarkStart w:name="z2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превышение давления на устье герметизированной скважины более 80 процентов от давления опрессовки обсадной колонны. При определении допустимого давления учитывают степень износа и коррозии обсадной колонны по данным геофизических исследований, толщинометрии и воздействия опасных факторов.</w:t>
      </w:r>
    </w:p>
    <w:bookmarkEnd w:id="193"/>
    <w:bookmarkStart w:name="z3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давления производится постепенно, 0,3-0,4 мега Паскаля в минуту.";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"1003. Для ликвидации технологических аварий и осложнений составляется ПОР с указанием руководителя работ, мероприятий безопасности на объекте, который утверждается руководителем организации и доводится до сведения персонала при дополнительном инструктаже.</w:t>
      </w:r>
    </w:p>
    <w:bookmarkEnd w:id="195"/>
    <w:bookmarkStart w:name="z3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вскрытом продуктивном горизонте назначаются работники для контроля работ и предупреждения ГНВП.";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"1026. При извлечении оставленного в скважине каротажного кабеля не допускается спуск в скважину ловильного инструмента без ограничителя для предупреждения его заклинивания.";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8"/>
    <w:bookmarkStart w:name="z3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обеспечения промышленной безопасности при эксплуатации трубопроводов";</w:t>
      </w:r>
    </w:p>
    <w:bookmarkEnd w:id="199"/>
    <w:bookmarkStart w:name="z3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10) и 11) </w:t>
      </w:r>
      <w:r>
        <w:rPr>
          <w:rFonts w:ascii="Times New Roman"/>
          <w:b w:val="false"/>
          <w:i w:val="false"/>
          <w:color w:val="000000"/>
          <w:sz w:val="28"/>
        </w:rPr>
        <w:t>пункта 1075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1080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"1090. Основным методом контроля за надежной и безопасной работой выкидных линий скважин, нефтесборных коллекторов, технологических трубопроводов, трубопроводов подготовленной нефти, водоводов низкого и высокого давления, газопроводов являются периодические ревизии, при которых проверяется состояние трубопроводов, их элементов и деталей.</w:t>
      </w:r>
    </w:p>
    <w:bookmarkEnd w:id="201"/>
    <w:bookmarkStart w:name="z3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Ревизии проводится службой технического контроля или эксплуатирующим подразделением совместно со специалистами.</w:t>
      </w:r>
    </w:p>
    <w:bookmarkEnd w:id="202"/>
    <w:bookmarkStart w:name="z3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ревизии служат основанием для оценки состояния трубопровода и возможности его дальнейшей эксплуатации.";</w:t>
      </w:r>
    </w:p>
    <w:bookmarkEnd w:id="203"/>
    <w:bookmarkStart w:name="z3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4"/>
    <w:bookmarkStart w:name="z3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объемы работ при ревизии трубопроводов определяет руководитель организации.";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"1100. Все участки трубопроводов, подвергавшиеся разборке, резке и сварке, после сборки подвергаются испытаниям на прочность и плотность.";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"1101. Надежность работы технологических (промысловых) трубопроводов проверяют гидравлическими испытаниями.</w:t>
      </w:r>
    </w:p>
    <w:bookmarkEnd w:id="207"/>
    <w:bookmarkStart w:name="z3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 проводят: </w:t>
      </w:r>
    </w:p>
    <w:bookmarkEnd w:id="208"/>
    <w:bookmarkStart w:name="z3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монтажа;</w:t>
      </w:r>
    </w:p>
    <w:bookmarkEnd w:id="209"/>
    <w:bookmarkStart w:name="z3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ремонта, связанного со сваркой;</w:t>
      </w:r>
    </w:p>
    <w:bookmarkEnd w:id="210"/>
    <w:bookmarkStart w:name="z3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консервации или простоя более одного года;</w:t>
      </w:r>
    </w:p>
    <w:bookmarkEnd w:id="211"/>
    <w:bookmarkStart w:name="z3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разборки, связанной с единичной заменой прокладок арматуры или элемента трубопровода.</w:t>
      </w:r>
    </w:p>
    <w:bookmarkEnd w:id="212"/>
    <w:bookmarkStart w:name="z3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фланцевом соединении арматуры и трубопровода должна предварительно устанавливаться заглушка, соответствующая параметрам испытания. При испытании монтажные стыки и места сварки на трубопроводах должны быть открыты.</w:t>
      </w:r>
    </w:p>
    <w:bookmarkEnd w:id="213"/>
    <w:bookmarkStart w:name="z3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испытания стальных трубопроводов устанавливается:</w:t>
      </w:r>
    </w:p>
    <w:bookmarkEnd w:id="214"/>
    <w:bookmarkStart w:name="z3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рабочем давлении до 0,5 МПа - 1,5 Рраб, но не менее 0,2 МПа;</w:t>
      </w:r>
    </w:p>
    <w:bookmarkEnd w:id="215"/>
    <w:bookmarkStart w:name="z3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рабочем давлении выше 0,5 МПа - 1,25 Рраб, но не менее Рраб+0,3 МПа.</w:t>
      </w:r>
    </w:p>
    <w:bookmarkEnd w:id="216"/>
    <w:bookmarkStart w:name="z3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выдерживают под указанным давлением в течение 5 мин, после чего давление снижают до рабочего и проводится осмотр.</w:t>
      </w:r>
    </w:p>
    <w:bookmarkEnd w:id="217"/>
    <w:bookmarkStart w:name="z3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считают удовлетворительными, если во время испытания не произошли падения давления по манометру, а в сварных швах и фланцевых соединениях не обнаружены течи и отпотины.</w:t>
      </w:r>
    </w:p>
    <w:bookmarkEnd w:id="218"/>
    <w:bookmarkStart w:name="z3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технологические и промысловые трубопроводы, должны быть составлены паспорта и заведены эксплуатационные журналы, в которых должны отражаться даты и данные о проведенных ревизиях и ремонте.";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"1134. Объекты разработки НГМ обеспечиваются:</w:t>
      </w:r>
    </w:p>
    <w:bookmarkEnd w:id="220"/>
    <w:bookmarkStart w:name="z3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внутрипроизводственной диспетчерской и управляющей (директорской) связью;</w:t>
      </w:r>
    </w:p>
    <w:bookmarkEnd w:id="221"/>
    <w:bookmarkStart w:name="z3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распорядительно-поисковой, мобильной и громкоговорящей, факсовой и электронной связью;</w:t>
      </w:r>
    </w:p>
    <w:bookmarkEnd w:id="222"/>
    <w:bookmarkStart w:name="z3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оперативно-технологической, охранной, звуковой и световой сигнализацией подачи сигнала "Тревога", видеонаблюдением.";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"1136. Внутрипроизводственная связь обеспечивает постоянную связь диспетчеров с объектами и обслуживающим персоналом, связь руководителей организации и объектов с рабочими местами диспетчеров, операторов и АСС.";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"1137. Для одновременной передачи распорядительной информации, оповещения по аварийным ситуациям предусматривается в помещении с постоянным присутствием дежурного персонала сеть радиофикации.";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"1139. Устройства связи, аварийной и охранной сигнализации должны размещаться соответственно в помещениях аварийно-спасательной службы, охраны объекта.";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"1141. Для комплекса объектов разработки НГМ предусматриваются: производственная и хозяйственно-питьевая системы водоснабжения.";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3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автоматической системой включения вентиляции при превышении ПДК газов в помещениях.";</w:t>
      </w:r>
    </w:p>
    <w:bookmarkEnd w:id="228"/>
    <w:bookmarkStart w:name="z3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End w:id="229"/>
    <w:bookmarkStart w:name="z3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дальнейшие работы по ликвидации проявления ведутся по указанию руководителя организации при участии АСС.";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Технологический регламент опасного производственного объекта, утверждается техническим руководителем. Технический руководитель опасного производственного объекта в каждом конкретном случае определяет производственные и технические службы, участвующие в разработке технологического регламента.";</w:t>
      </w:r>
    </w:p>
    <w:bookmarkEnd w:id="232"/>
    <w:bookmarkStart w:name="z3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3"/>
    <w:bookmarkStart w:name="z3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Безопасная эксплуатация производства. Системы противоаварийной защиты и действия в опасной ситуации.";</w:t>
      </w:r>
    </w:p>
    <w:bookmarkEnd w:id="234"/>
    <w:bookmarkStart w:name="z3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35"/>
    <w:bookmarkStart w:name="z3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Описание технологической схемы приводится по стадиям технологического процесса, начиная с поступления сырья, с указанием основных технологических параметров процесса (температуры, давления, основного оборудования, участвующего в процессе и включенного в состав технологической схемы). По содержанию схемы указываются основные системы автоматизации и блокировки, противоаварийной защиты.";</w:t>
      </w:r>
    </w:p>
    <w:bookmarkEnd w:id="236"/>
    <w:bookmarkStart w:name="z3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"/>
    <w:bookmarkStart w:name="z3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Система вызова аварийно-спасательной службы.";</w:t>
      </w:r>
    </w:p>
    <w:bookmarkEnd w:id="238"/>
    <w:bookmarkStart w:name="z3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9"/>
    <w:bookmarkStart w:name="z3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Подготовка скважины</w:t>
      </w:r>
    </w:p>
    <w:bookmarkEnd w:id="240"/>
    <w:bookmarkStart w:name="z3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Проработать ствол скважины в интервалах посадок или затяжек до полного их устранения</w:t>
      </w:r>
    </w:p>
    <w:bookmarkEnd w:id="241"/>
    <w:bookmarkStart w:name="z3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Привести параметры промывочной жидкости в соответствие с ГТН.</w:t>
      </w:r>
    </w:p>
    <w:bookmarkEnd w:id="242"/>
    <w:bookmarkStart w:name="z3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запас промывочной жидкости, равный ______ м3 и глинопорошка ________ т.</w:t>
      </w:r>
    </w:p>
    <w:bookmarkEnd w:id="243"/>
    <w:bookmarkStart w:name="z3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Провести каротажные работы с обязательным снятием кавернограммы и привязкой забоя к вскрытому разрезу</w:t>
      </w:r>
    </w:p>
    <w:bookmarkEnd w:id="244"/>
    <w:bookmarkStart w:name="z3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Промыть скважину в объеме, обеспечивающем чистоту забоя (до выравнивания удельных весов в трубном и затрубном пространстве)</w:t>
      </w:r>
    </w:p>
    <w:bookmarkEnd w:id="245"/>
    <w:bookmarkStart w:name="z3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Подготовить ствол скважины так, чтобы была обеспечена безопасность нахождения инструмента на забое в течение не менее _____ мин.</w:t>
      </w:r>
    </w:p>
    <w:bookmarkEnd w:id="246"/>
    <w:bookmarkStart w:name="z3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На период испытания на буровой иметь цементировочный агрегат.</w:t>
      </w:r>
    </w:p>
    <w:bookmarkEnd w:id="247"/>
    <w:bookmarkStart w:name="z3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Обеспечить возможность обратной промывки ствола скважины под давлением и непрерывный долив жидкости в затрубное пространство в процессе испытания</w:t>
      </w:r>
    </w:p>
    <w:bookmarkEnd w:id="248"/>
    <w:bookmarkStart w:name="z3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Буровой мастер ____________________</w:t>
      </w:r>
    </w:p>
    <w:bookmarkEnd w:id="249"/>
    <w:bookmarkStart w:name="z3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____________________________</w:t>
      </w:r>
    </w:p>
    <w:bookmarkEnd w:id="250"/>
    <w:bookmarkStart w:name="z3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Инструктаж по технике безопасности</w:t>
      </w:r>
    </w:p>
    <w:bookmarkEnd w:id="251"/>
    <w:bookmarkStart w:name="z3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инструктаж бурового мастера, буровой бригады, экипажей цементировочного агрегата о порядке проведения работ и их безопасности.</w:t>
      </w:r>
    </w:p>
    <w:bookmarkEnd w:id="252"/>
    <w:bookmarkStart w:name="z3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проведение инструктажа:</w:t>
      </w:r>
    </w:p>
    <w:bookmarkEnd w:id="253"/>
    <w:bookmarkStart w:name="z3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работ _______________</w:t>
      </w:r>
    </w:p>
    <w:bookmarkEnd w:id="254"/>
    <w:bookmarkStart w:name="z3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партии ________________ 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к настоящему приказу.</w:t>
      </w:r>
    </w:p>
    <w:bookmarkStart w:name="z3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256"/>
    <w:bookmarkStart w:name="z3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7"/>
    <w:bookmarkStart w:name="z3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58"/>
    <w:bookmarkStart w:name="z3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59"/>
    <w:bookmarkStart w:name="z3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1"/>
    <w:bookmarkStart w:name="z3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2"/>
    <w:bookmarkStart w:name="z3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3"/>
    <w:bookmarkStart w:name="z3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4"/>
    <w:bookmarkStart w:name="z3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нефтяной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  </w:t>
            </w:r>
          </w:p>
        </w:tc>
      </w:tr>
    </w:tbl>
    <w:bookmarkStart w:name="z3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контроля воздушной среды.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007"/>
        <w:gridCol w:w="742"/>
        <w:gridCol w:w="609"/>
        <w:gridCol w:w="875"/>
        <w:gridCol w:w="1980"/>
        <w:gridCol w:w="1861"/>
        <w:gridCol w:w="1493"/>
        <w:gridCol w:w="1759"/>
        <w:gridCol w:w="741"/>
        <w:gridCol w:w="741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отбора пробы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токсичных и взрывоопасных веществ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номер прибора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должность, производящего анализ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взрываемости – нижний, верхний в % объемных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в мг/м3 или % объемных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специально назначенного лица (начальника смены, мастера)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ликвидации загазованности (заполняется начальником смены, мастером)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повышения загазованности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