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113c" w14:textId="f191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исполняющего обязанности Министра по инвестициям и развитию Республики Казахстан от 31 июля 2017 года № 516 и Министра национальной экономики Республики Казахстан от 24 августа 2017 года № 311 "Об утверждении Правил осуществления наземного обслуживания в аэропортах"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15 ноября 2019 года № 850 и Министра национальной экономики Республики Казахстан от 21 ноября 2019 года № 92. Зарегистрирован в Министерстве юстиции Республики Казахстан 26 ноября 2019 года № 19652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июля 2017 года № 516 и Министра национальной экономики Республики Казахстан от 24 августа 2017 года № 311 "Об утверждении Правил осуществления наземного обслуживания в аэропортах" (зарегистрирован в Реестре государственной регистрации нормативных правовых актов за  № 15752, опубликовано 25 октября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0"/>
        <w:gridCol w:w="5950"/>
      </w:tblGrid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______________Б. Атамкулов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