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847b" w14:textId="8038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26 ноября 2015 года № 969 "Об утверждении Правил установления стандартов работ (алгоритм, правила и требования к результатам деятельности сотрудников на конкретном участке работы) в органах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21 ноября 2019 года № 999. Зарегистрирован в Министерстве юстиции Республики Казахстан 27 ноября 2019 года № 19654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ноября 2015 года № 969 "Об утверждении Правил установления стандартов работ (алгоритм, правила и требования к результатам деятельности сотрудников на конкретном участке работы) в органах внутренних дел Республики Казахстан" (зарегистрирован в Реестре государственной регистрации нормативных правовых актов № 12471, опубликован 31 декабря 2015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стандартов работ (алгоритм, правила и требования к результатам деятельности сотрудников на конкретном участке работы) в органах внутренних дел Республики Казахстан: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Департаментами, самостоятельными управлениями, комитетами Министерства внутренних дел Республики Казахстан (далее – МВД) устанавливаются Стандарты работ по должностям в составе их структурных подразделений, а также типовые Стандарты работ по каждому наименованию должности с учетом всех направлений деятельности, по каждому уровню управления.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Вторым специальным управлением МВД устанавливаются Стандарты работ по должности Помощника министра внутренних дел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Штаб-Департамент МВД возлагается установление Стандартов работ по должностям начальников Департаментов полиции областей, городов республиканского значения и столицы, на транспорте, Представительства МВД в городе Байконыре.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Стандартов работ по должностям заместителей начальников Департаментов полиции областей, городов республиканского значения и столицы, на транспорте, Представительства МВД в городе Байконыре возлагается на курируемые ими службы.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Штабы Комитетов по чрезвычайным ситуациям и уголовно-исполнительной системы, а также аналитическое подразделение Комитета административной полиции возлагается установление Стандартов работ по должностям руководства комитетов, начальников территориальных органов, подведомственных им государственных учреждений и их заместителей.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Штабы аппаратов региональных Департаментов полиции, Департаментов по чрезвычайным ситуациям, Департаментов уголовно-исполнительной системы возлагается установление Стандартов работ по должностям начальников городских, районных подразделений и их заместителей.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отраслевые службы центрального аппарата МВД и его ведомства возлагается установление Стандартов работ по должностям начальников государственных учреждений, подведомственных МВД, и их заместителей.".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(Сайтбеков А.М.) в установленном законодательством Республики Казахстан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Репсублики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дня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