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787e" w14:textId="fdc7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образования и науки Республики Казахстан от 23 октября 2007 года № 502 "Об утверждении формы документов строгой отчетности, используемых организациями образования в образовательной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27 ноября 2019 года № 511. Зарегистрирован в Министерстве юстиции Республики Казахстан 28 ноября 2019 года № 19657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ПРИКАЗЫВАЮ: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23 октября 2007 года № 502 "Об утверждении формы документов строгой отчетности, используемых организациями образования в образовательной деятельности" (зарегистрирован в Реестре государственной регистрации нормативных правовых актов под № 4991)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формах документов строгой отчетности, используемых организациями образования в образовательной деятельности, утвержденных указанным приказом, формы: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карточка учебных достижений студента исключить;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зачетная книжка студента исключить;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зачетная книжка магистранта исключить;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зачетная книжка докторанта исключить.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течении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образования и науки Республики Казахстан. 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после дня его первого официального опубликования.         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Асылова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