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cb82" w14:textId="d12c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31 июля 2017 года № 149 "Об утверждении регламентов государственных услуг Национального Банка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19 ноября 2019 года № 206. Зарегистрировано в Министерстве юстиции Республики Казахстан 29 ноября 2019 года № 19660. Утратило силу постановлением Правления Национального Банка Республики Казахстан от 18 мая 2020 года № 71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июля 2017 года № 149 "Об утверждении регламентов государственных услуг Национального Банка Республики Казахстан" (зарегистрированное в Реестре государственной регистрации нормативных правовых актов под № 15685, опубликованное 27 сентября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30.03.2020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рисков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интернет–ресурсе Национального Банка Республики Казахстан после его официального опубликования;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внешних коммуникаций –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ноября 2019 года № 206 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"Государственная регистрация выпуска объявленных акций"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ноября 2019 года № 206   </w:t>
            </w:r>
          </w:p>
        </w:tc>
      </w:tr>
    </w:tbl>
    <w:bookmarkStart w:name="z7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"Государственная регистрация выпуска негосударственных облигаций"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утратил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