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53c9" w14:textId="6ae5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исполнительного 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ноября 2019 года № 550. Зарегистрирован в Министерстве юстиции Республики Казахстан 29 ноября 2019 года № 19663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исполнительного листа.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директора Департамента по исполнению судебных актов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суда, вынесшего решение (на государственном и русском языках)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17272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ИСПОЛНИТЕЛЬНЫЙ ЛИСТ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6"/>
        <w:gridCol w:w="75"/>
        <w:gridCol w:w="6019"/>
      </w:tblGrid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исполнительного листа,  содержащий номер дела</w:t>
            </w:r>
          </w:p>
          <w:bookmarkEnd w:id="10"/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11"/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наименование суда, вынесшего решение и дата вынесения решения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данные взыскателя (взыскателей), фамилия, имя и отчество (при его наличии)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физического лица,  наименование 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данные должника (должников), фамилия, имя и отчество (при его наличии)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физического лица,  наименование 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предмет исполнения, исковые требования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Решил/Определил: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резолютивная часть решения суда указывается дословно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Решение/определение суда вступило в законную силу -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дата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взыскателе: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 удостоверяющем личность), дата рождения взыскателя, его место жительства или нахождения, сведения о его регистрации по месту жительства и индивидуальный идентификационный номер или, если взыскателем является юридическое лицо, его наименование, место фактического нахождения, банковские реквизиты и бизнес-идентификационный номер.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отчество (при его наличии), наименование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дата, месяц и год рождения указываются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Фактическое место жительства или нахождения: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страна, город либо область, район, село, адрес, контактные данные, адрес электронной почты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 (адрес):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страна, город либо область, район, село, адрес, контактные данные, адрес электронной почты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взыскателя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БИК, ИИК и Банк бенефициара, КБК, КНП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должнике: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 удостоверяющем личность), дата рождения должника, его место жительства или нахождения, сведения о его регистрации по месту жительства, сведения о его месте работы и банковских реквизитах юридического лица, в котором работает должник (если имеются в материалах дела), банковские реквизиты и индивидуальный идентификационный номер (если имеются в материалах дела) или, если должником является юридическое лицо, его наименование, место фактического нахождения, банковские реквизиты и бизнес-идентификационный номер.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наличии), наименование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дата, месяц и год рождения указываются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(если имеются в материалах дела):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организации, с которой должник состоит в трудовых отношениях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место жительства или нахождения:________________________________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страна, город либо область, район, село, адрес, контактные данные, адрес электронной почты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 (адрес):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_____________________________________страна, город либо область, район, село, адрес,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данные, адрес электронной почты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должника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БИК, ИИК и Банк бенефициара, КБК, КНП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судебного заседания (консультант)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 и отчество (при его наличии)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лист выдан _________________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исполнении (возвращении) исполнительного документа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