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d930" w14:textId="d74d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 июля 2014 года № 410 "Об утверждении Правил создания, использования и совершенствования информационных систем, информационно-коммуникационных и телекоммуникационных сетей, сетей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ноября 2019 года № 1013. Зарегистрирован в Министерстве юстиции Республики Казахстан 29 ноября 2019 года № 19665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 июля 2014 года № 410 "Об утверждении Правил создания, использования и совершенствования информационных систем, информационно-коммуникационных и телекоммуникационных сетей, сетей связи" (зарегистрирован в Реестре государственной регистрации нормативных правовых актов № 9693, опубликован 29 января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использования и совершенствования информационных систем, информационно-коммуникационных и телекоммуникационных сетей, сетей связи,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служба информатизации и связи – подразделение центрального аппарата Министерства внутренних дел Республики Казахстан и его территориальных органов внутренних дел;";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создания информационных систем, информационно-коммуникационных и телекоммуникационных сетей, сетей связи";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целях обеспечения совместимости перечень информационных систем, информационно-коммуникационных и телекоммуникационных сетей, сетей связи согласно приложению, к настоящим Правилам подлежат согласованию службой информатизации и связи.";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Структурные, территориальные подразделения и подведомственные государственные учреждения органов внутренних дел обеспечивают согласование документации всех планируемых к внедрению информационных систем, телекоммуникационных сетей и сетей связи, а также их сопровождение и развитие со службой информатизации и связи.";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Для обеспечения безопасного и качественного взаимодействия служба-заказчик и служба информатизации и связи проводят испытание системы на соответствие требованиям информационной 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3 июня 2019 года № 111/НҚ "Об утверждении методики и правил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безопасности" (зарегистрирован в Реестре государственной регистрации нормативных правовых актов № 18795.)";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использования и совершенствования информационных систем, информационно-коммуникационных и телекоммуникационных сетей, сетей связи";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информатизации и связи Министерства внутренних дел Республики Казахстан (Ахметов Т.Т.) в установленном законодательством Республики Казахстан порядке обеспечить: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Департамент информатизации и связи Министерства внутренних дел Республики Казахстан (Ахметов Т.Т.).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2019 года № 1013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телекоммуникационных сетей, сетей связи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информационных систем, информационно-коммуникационных и телекоммуникационных сетей, сетей связи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Автоматизированные информационные системы.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Информационно-поисковые комплексы.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Аппаратно-программные комплексы.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Системы спутниковой связи.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Системы радиодоступа.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АТС (автоматическая телефонная станция) на 50 и более номеров.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Системы транкинговой связи.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Радиостанции транкинговой связи.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Серверы баз данных.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Программно-аппаратные и прочие технические средства защиты информации.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Системы видеоконференцсвязи.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Системы внешнего видеонаблюдения.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Системы автоматического определения местоположения подвижных объектов (GPS).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Мобильные и носимые видеорегистраторы.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Системы выгрузки видеоинформации с мобильных и носимых видеорегистраторов.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Системы технической укрепленности.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СКУД (система контроля и управления доступом).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