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50ab" w14:textId="29d5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совместные приказ Министра финансов Республики Казахстан от 6 февраля 2018 года № 130 и постановление Правления Национального Банка Республики Казахстан от 26 февраля 2018 года № 23 "Об утверждении Правил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Первого заместителя Премьер-Министра Республики Казахстан – Министра финансов Республики Казахстан от 13 ноября 2019 года № 1256 и постановление Правления Национального Банка Республики Казахстан от 29 ноября 2019 года № 228. Зарегистрирован в Министерстве юстиции Республики Казахстан 29 ноября 2019 года № 19666.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Настоящие совместные приказ и постановление вводятся в действие с 1 января 2020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 – Министр финансов Республики Казахстан ПРИКАЗЫВАЕТ и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совместные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февраля 2018 года № 130 и постановление Правления Национального Банка Республики Казахстан от 26 февраля 2018 года № 23 "Об утверждении Правил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деятельности" (зарегистрирован в Реестре государственной регистрации нормативных правовых актов под № 16569, опубликован 26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деятельности, утвержденные указанными совместными приказом и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приказу и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законодательном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совместных приказа и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приказа и постановления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настоящих совместных приказа и постановления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приказ и постановление вводятся в действие с 1 января 2020 года и подлежат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2019 года № 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совместными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2018 года №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и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и определяют порядок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рамках настоящих Правил,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государственных доходов в ходе налоговой проверки взаимодействуют с уполномоченным органом по регулированию, контролю и надзору финансового рынка и финансовых организаций (далее – уполномоченный орган) по получению в отношении проверяемого налогоплательщика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деятельности, для определения сумм по корпоративному подоходному налогу (далее – КПН)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Налогового кодекса.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 органов государственных доходов, направленный в уполномоченный орган, содержит следующие сведения: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реквизиты страховой (перестраховочной) организации (наименование, бизнес-идентификационный номер (далее – БИН));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проверяемый налоговый период;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суммы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на конец отчетного налогового периода и на конец отчетного налогового периода предыдущего года, отраженные страховой (перестраховочной) организацией в первичных бухгалтерских документах и декларациях по КПН.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по запросу органов государственных доходов в течение 15 (пятнадцати) календарных дней со дня получения такого запроса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размера страховых резервов по незаработанным премиям требованиям, установленным законодательством Республики Казахстан о страховании и страховой деятельности, по форме согласно приложению 1 к Правилам;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размера страховых резервов по непроизошедшим убыткам требованиям, установленным законодательством Республики Казахстан о страховании и страховой деятельности, по форме согласно приложению 2 к Правилам;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размера страховых резервов по заявленным, но неурегулированным убыткам требованиям, установленным законодательством Республики Казахстан о страховании и страховой деятельности, по форме согласно приложению 3 к Правилам;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размера страховых резервов по произошедшим, но незаявленным убыткам требованиям, установленным законодательством Республики Казахстан о страховании и страховой деятельности, по форме согласно приложению 4 к Правилам.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 уполномоченного органа содержит сведения по суммам размеров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с отражением причин о соответствии (несоответствии) сумм размеров страховых резервов, результаты которого применяются в ходе налоговой проверки органами государственных доходов.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уполномоченного органа направляется в органы государственных доходов сопроводительным письмом за подписью заместителя руководителя.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и сведения, представленные уполномоченным органом по запросу органов государственных доходов в соответствии с Правилами, не подлежат разглашению органами государственных доходов какой-либо третьей стороне. Должностные лица и работники органов государственных доходов используют информацию и сведения, полученные в соответствии с Правилами, исключительно в целях осуществления налоговой проверки.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заключения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 о соответствии размера страховых резервов по незаработанным премиям (далее – РНП) требованиям, установленным законодательством Республики Казахстан о страховании и страховой деятельности, по форме согласно приложению 1 к Правилам, заполняется следующим образом: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БИН страховой (перестраховочной) организации;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страховой (перестраховочной) организации;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проверяемый налоговый период в разрезе годов (налоговый период по КПН – календарный год с 1 января по 31 декабря);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сумма РНП на конец отчетного периода по данным проверяемого налогоплательщика;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сумма РНП на конец отчетного периода предыдущего года по данным проверяемого налогоплательщика;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сумма разницы по РНП за налоговый период по данным налогоплательщика, отнесенная на вычеты по КПН;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сумма РНП на конец отчетного периода по данным уполномоченного органа;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сумма РНП на конец отчетного периода предыдущего года по данным уполномоченного органа;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сумма разницы по РНП за налоговый период по данным уполномоченного органа;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заключение уполномоченного органа по суммам РНП, с указанием причин в случае несоответствия с данными налогоплательщика.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о соответствии размера страховых резервов по непроизошедшим убыткам (далее – РНУ) требованиям, установленным законодательством Республики Казахстан о страховании и страховой деятельности, по форме согласно приложению 2 к Правилам, заполняется следующим образом: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БИН страховой (перестраховочной) организации;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страховой (перестраховочной) организации;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проверяемый налоговый период в разрезе годов (налоговый период по КПН – календарный год с 1 января по 31 декабря);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сумма РНУ на конец отчетного периода по данным проверяемого налогоплательщика;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сумма РНУ на конец отчетного периода предыдущего года по данным проверяемого налогоплательщика;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сумма разницы по РНУ за налоговый период по данным налогоплательщика, отнесенная на вычеты по КПН;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сумма РНУ на конец отчетного периода по данным уполномоченного органа;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сумма РНУ на конец отчетного периода предыдущего года по данным уполномоченного органа;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сумма разницы по РНУ за налоговый период по данным уполномоченного органа;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заключение уполномоченного органа по суммам РНУ, с указанием причин в случае несоответствия с данными налогоплательщика.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Заключение о соответствии размера страховых резервов по заявленным, но неурегулированным убыткам (далее – РЗНУ) требованиям, установленным законодательством Республики Казахстан о страховании и страховой деятельности, по форме согласно приложению 3 к Правилам, заполняется следующим образом: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БИН страховой (перестраховочной) организации;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страховой (перестраховочной) организации;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проверяемый налоговый период в разрезе годов (налоговый период по КПН – календарный год с 1 января по 31 декабря);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сумма РЗНУ на конец отчетного периода по данным проверяемого налогоплательщика;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сумма РЗНУ на конец отчетного периода предыдущего года по данным проверяемого налогоплательщика;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сумма разницы по РЗНУ за налоговый период по данным налогоплательщика, отнесенная на вычеты по КПН;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сумма РЗНУ на конец отчетного периода по данным уполномоченного органа;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сумма РЗНУ на конец отчетного периода предыдущего года по данным уполномоченного органа;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сумма разницы по РЗНУ за налоговый период по данным уполномоченного органа;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заключение уполномоченного органа по суммам РЗНУ, с указанием причин в случае несоответствия с данными налогоплательщика.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Заключение о соответствии размера страховых резервов по произошедшим, но незаявленным убыткам (далее – РПНУ) требованиям, установленным законодательством Республики Казахстан о страховании и страховой деятельности, по форме согласно приложению 4 к Правилам, заполняется следующим образом: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БИН страховой (перестраховочной) организации;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страховой (перестраховочной) организации;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проверяемый налоговый период в разрезе годов (налоговый период по КПН – календарный год с 1 января по 31 декабря);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сумма РПНУ на конец отчетного периода по данным проверяемого налогоплательщика;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сумма РПНУ на конец отчетного периода предыдущего года по данным проверяемого налогоплательщика;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сумма разницы по РПНУ за налоговый период по данным налогоплательщика, отнесенная на вычеты по КПН;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сумма РПНУ на конец отчетного периода по данным уполномоченного органа;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сумма РПНУ на конец отчетного периода предыдущего года по данным уполномоченного органа;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10 указывается сумма разницы по РПНУ за налоговый период по данным уполномоченного органа;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заключение уполномоченного органа по суммам РПНУ, с указанием причин в случае несоответствия с данными налогоплательщика.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страховых резервов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незаработанным премиям,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непроизошедшим убыткам,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заявленным, но неурегулированным убыткам,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произошедшим,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незаявленным убыткам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страховании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размера страховых резервов по незаработанным премиям требованиям, установленным законодательством Республики Казахстан о страховании и страховой деятельности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5"/>
        <w:gridCol w:w="475"/>
        <w:gridCol w:w="475"/>
        <w:gridCol w:w="3465"/>
        <w:gridCol w:w="3729"/>
        <w:gridCol w:w="3206"/>
      </w:tblGrid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страховой организации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налогоплательщика (на 31 декабря ___ года)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налогоплательщика (на 31 декабря ___ года)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РНП за налоговый период по данным налогоплательщика (графа 5 – графа 6)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5"/>
        <w:gridCol w:w="3152"/>
        <w:gridCol w:w="2841"/>
        <w:gridCol w:w="3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РНП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уполномоченного органа по регулированию, контролю и надзору финансового рынка и финансовых организаций (на 31 декабря ___ года)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уполномоченного органа по регулированию, контролю и надзору финансового рынка и финансовых организаций (на 31 декабря ___ года)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РНП за налоговый период по данным уполномоченного органа по регулированию, контролю и надзору финансового рынка и финансовых организаций (графа 8 – графа 9)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по регулированию, контролю и надзору финансового рынка и финансовых организаций о соответствии данных налогоплательщика и уполномоченного органа  по регулированию, контролю и надзору финансового рынка и финансовых организаций (в случае несоответствия, указание причины несоответствия)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лица, ответственного за составление заключения)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– идентификационный номер;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РНП – резервы по незаработанным премиям.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страховых резервов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незаработанным премиям,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непроизошедшим убыткам,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заявленным,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неурегулированным убыткам,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произошедшим,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незаявленным убыткам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страховании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размера страховых резервов по непроизошедшим убыткам требованиям, установленным законодательством Республики Казахстан о страховании и страховой деятельности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3429"/>
        <w:gridCol w:w="3819"/>
        <w:gridCol w:w="3172"/>
      </w:tblGrid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страховой организации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налогоплательщика (на 31 декабря ___ года)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налогоплательщика (на 31 декабря ____года)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РНУ за налоговый период по данным налогоплательщика (графа 5 – графа 6)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продолжение таблицы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3189"/>
        <w:gridCol w:w="2806"/>
        <w:gridCol w:w="32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РНУ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РНУ за налоговый период по данным уполномоченного органа по регулированию, контролю и надзору финансового рынка и финансовых организаций (графа 8 – графа 9)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по регулированию, контролю и надзору финансового рынка и финансовых организаций о соответствии данных налогоплательщика и уполномоченного органа по регулированию, контролю и надзору финансового рынка и финансовых организаций (в случае несоответствия, указание причины несоответствия)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наличии), подпись лица, ответственного за составление заключения) 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– идентификационный номер;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РНУ – резервы по непроизошедшим убыткам.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страховых резервов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незаработанным премиям,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непроизошедшим убыткам,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заявленным,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неурегулированным убыткам,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произошедшим,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незаявленным убыткам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страховании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размера страховых резервов по заявленным, но неурегулированным убыткам требованиям, установленным законодательством Республики Казахстан о страховании и страховой деятельности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5"/>
        <w:gridCol w:w="475"/>
        <w:gridCol w:w="475"/>
        <w:gridCol w:w="3333"/>
        <w:gridCol w:w="3861"/>
        <w:gridCol w:w="3206"/>
      </w:tblGrid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страховой организации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налогоплательщика (на 31 декабря ___года)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налогоплательщика (на 31 декабря ____года)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РЗНУ за налоговый период по данным налогоплательщика (графа 5 – графа 6)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3189"/>
        <w:gridCol w:w="2806"/>
        <w:gridCol w:w="32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РЗНУ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РЗНУ за налоговый период по данным уполномоченного органа по регулированию, контролю и надзору финансового рынка и финансовых организаций (графа 8 – графа 9)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по регулированию, контролю и надзору финансового рынка и финансовых организаций о соответствии данных налогоплательщика и уполномоченного органа по регулированию, контролю и надзору финансового рынка и финансовых организаций (в случае несоответствия, указание причины несоответствия)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лица, ответственного за составление заключения)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– идентификационный номер;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РЗНУ – резервы по заявленным, но неурегулированным убыткам.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страховых резервов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незаработанным премиям,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непроизошедшим убыткам,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заявленным,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неурегулированным убыткам,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произошедшим,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незаявленным убыткам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страховании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размера страховых резервов по произошедшим, но незаявленным убыткам требованиям, установленным законодательством Республики Казахстан о страховании и страховой деятельности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5"/>
        <w:gridCol w:w="475"/>
        <w:gridCol w:w="475"/>
        <w:gridCol w:w="3333"/>
        <w:gridCol w:w="3861"/>
        <w:gridCol w:w="3206"/>
      </w:tblGrid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страховой организации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налогоплательщика (на 31 декабря ___года)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налогоплательщика (на 31 декабря ____года)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РПНУ за налоговый период по данным налогоплательщика (графа 5 – графа 6)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3189"/>
        <w:gridCol w:w="2806"/>
        <w:gridCol w:w="32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РПНУ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РПНУ за налоговый период по данным уполномоченного органа по регулированию, контролю и надзору финансового рынка и финансовых организаций (графа 8 – графа 9)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по регулированию, контролю и надзору финансового рынка и финансовых организаций о соответствии данных налогоплательщика и уполномоченного органа по регулированию, контролю и надзору финансового рынка и финансовых организаций (в случае несоответствия, указание причины несоответствия)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отчество (при его наличии), подпись лица, ответственного за составление заключения)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- идентификационный номер;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РПНУ – резервы по произошедшим, но незаявленным убыткам. 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