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3d9b4" w14:textId="293d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и предельного значения коэффициента долговой нагрузки заемщика организации, осуществляющей микрофинансовую деятельность</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28 ноября 2019 года № 215. Зарегистрировано в Министерстве юстиции Республики Казахстан 3 декабря 2019 года № 19670.</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Настоящее постановление вводится в действие с 1 января 2020 года.</w:t>
      </w:r>
    </w:p>
    <w:bookmarkStart w:name="z5"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3 июля 2019 года "О внесении изменений и дополнений в некоторые законодательные акты Республики Казахстан по вопросам регулирования и развития финансового рынка, микрофинансовой деятельности и налогообложения" Правление Национального Банка Республики Казахстан ПОСТАНОВЛЯЕТ:</w:t>
      </w:r>
    </w:p>
    <w:bookmarkEnd w:id="0"/>
    <w:bookmarkStart w:name="z6" w:id="1"/>
    <w:p>
      <w:pPr>
        <w:spacing w:after="0"/>
        <w:ind w:left="0"/>
        <w:jc w:val="both"/>
      </w:pPr>
      <w:r>
        <w:rPr>
          <w:rFonts w:ascii="Times New Roman"/>
          <w:b w:val="false"/>
          <w:i w:val="false"/>
          <w:color w:val="000000"/>
          <w:sz w:val="28"/>
        </w:rPr>
        <w:t>
      1. Утвердить:</w:t>
      </w:r>
    </w:p>
    <w:bookmarkEnd w:id="1"/>
    <w:bookmarkStart w:name="z171" w:id="2"/>
    <w:p>
      <w:pPr>
        <w:spacing w:after="0"/>
        <w:ind w:left="0"/>
        <w:jc w:val="both"/>
      </w:pPr>
      <w:r>
        <w:rPr>
          <w:rFonts w:ascii="Times New Roman"/>
          <w:b w:val="false"/>
          <w:i w:val="false"/>
          <w:color w:val="000000"/>
          <w:sz w:val="28"/>
        </w:rPr>
        <w:t>
      1) Правила расчета коэффициента долговой нагрузки заемщика организации, осуществляющей микрофинансовую деятельность;</w:t>
      </w:r>
    </w:p>
    <w:bookmarkEnd w:id="2"/>
    <w:bookmarkStart w:name="z172" w:id="3"/>
    <w:p>
      <w:pPr>
        <w:spacing w:after="0"/>
        <w:ind w:left="0"/>
        <w:jc w:val="both"/>
      </w:pPr>
      <w:r>
        <w:rPr>
          <w:rFonts w:ascii="Times New Roman"/>
          <w:b w:val="false"/>
          <w:i w:val="false"/>
          <w:color w:val="000000"/>
          <w:sz w:val="28"/>
        </w:rPr>
        <w:t>
      2) предельное значение коэффициента долговой нагрузки заемщика организации, осуществляющей микрофинансовую деятельность, в размере 0,5, для заемщика, имеющего признаки лица, активно вовлеченного в игорный бизнес, в размере 0,25 (ноль целых двадцать пять сотых).</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9" w:id="4"/>
    <w:p>
      <w:pPr>
        <w:spacing w:after="0"/>
        <w:ind w:left="0"/>
        <w:jc w:val="both"/>
      </w:pPr>
      <w:r>
        <w:rPr>
          <w:rFonts w:ascii="Times New Roman"/>
          <w:b w:val="false"/>
          <w:i w:val="false"/>
          <w:color w:val="000000"/>
          <w:sz w:val="28"/>
        </w:rPr>
        <w:t>
      2. Департаменту методологии и регулирования финансовых организаций в установленном законодательством Республики Казахстан порядке обеспечить:</w:t>
      </w:r>
    </w:p>
    <w:bookmarkEnd w:id="4"/>
    <w:bookmarkStart w:name="z10" w:id="5"/>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
    <w:bookmarkStart w:name="z11" w:id="6"/>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6"/>
    <w:bookmarkStart w:name="z12" w:id="7"/>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подпунктом 2) настоящего пункта и пунктом 3 настоящего постановления.</w:t>
      </w:r>
    </w:p>
    <w:bookmarkEnd w:id="7"/>
    <w:bookmarkStart w:name="z13" w:id="8"/>
    <w:p>
      <w:pPr>
        <w:spacing w:after="0"/>
        <w:ind w:left="0"/>
        <w:jc w:val="both"/>
      </w:pPr>
      <w:r>
        <w:rPr>
          <w:rFonts w:ascii="Times New Roman"/>
          <w:b w:val="false"/>
          <w:i w:val="false"/>
          <w:color w:val="000000"/>
          <w:sz w:val="28"/>
        </w:rPr>
        <w:t>
      3. Департаменту внешних коммуникаций – пресс-службе Национального Банка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января 2020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ноября 2019 года № 215</w:t>
            </w:r>
          </w:p>
        </w:tc>
      </w:tr>
    </w:tbl>
    <w:bookmarkStart w:name="z18" w:id="11"/>
    <w:p>
      <w:pPr>
        <w:spacing w:after="0"/>
        <w:ind w:left="0"/>
        <w:jc w:val="left"/>
      </w:pPr>
      <w:r>
        <w:rPr>
          <w:rFonts w:ascii="Times New Roman"/>
          <w:b/>
          <w:i w:val="false"/>
          <w:color w:val="000000"/>
        </w:rPr>
        <w:t xml:space="preserve"> Правила расчета коэффициента долговой нагрузки заемщика организации, осуществляющей микрофинансовую деятельность</w:t>
      </w:r>
    </w:p>
    <w:bookmarkEnd w:id="11"/>
    <w:p>
      <w:pPr>
        <w:spacing w:after="0"/>
        <w:ind w:left="0"/>
        <w:jc w:val="both"/>
      </w:pPr>
      <w:r>
        <w:rPr>
          <w:rFonts w:ascii="Times New Roman"/>
          <w:b w:val="false"/>
          <w:i w:val="false"/>
          <w:color w:val="ff0000"/>
          <w:sz w:val="28"/>
        </w:rPr>
        <w:t xml:space="preserve">
      Сноска. Заголовок - в редакции постановления Правления Агентства РК по регулированию и развитию финансового рынка от 17.02.2021 </w:t>
      </w:r>
      <w:r>
        <w:rPr>
          <w:rFonts w:ascii="Times New Roman"/>
          <w:b w:val="false"/>
          <w:i w:val="false"/>
          <w:color w:val="ff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расчета коэффициента долговой нагрузки заемщика организации, осуществляющей микрофинансовую деятельность,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26 ноября 2012 года "О микрофинансовой деятельности" (далее – Закон) и определяют порядок расчета коэффициента долговой нагрузки заемщика организации, осуществляющей микрофинансовую деятельность, (за исключением ломбарда), в соответствии с подпунктом 3) пункта 1-1 статьи 3 Закона (далее – микрофинансовая организация).</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17.02.2021 </w:t>
      </w:r>
      <w:r>
        <w:rPr>
          <w:rFonts w:ascii="Times New Roman"/>
          <w:b w:val="false"/>
          <w:i w:val="false"/>
          <w:color w:val="000000"/>
          <w:sz w:val="28"/>
        </w:rPr>
        <w:t>№ 34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xml:space="preserve">
      2. В Правилах используются основные понятия, указанные в </w:t>
      </w:r>
      <w:r>
        <w:rPr>
          <w:rFonts w:ascii="Times New Roman"/>
          <w:b w:val="false"/>
          <w:i w:val="false"/>
          <w:color w:val="000000"/>
          <w:sz w:val="28"/>
        </w:rPr>
        <w:t>Законе</w:t>
      </w:r>
      <w:r>
        <w:rPr>
          <w:rFonts w:ascii="Times New Roman"/>
          <w:b w:val="false"/>
          <w:i w:val="false"/>
          <w:color w:val="000000"/>
          <w:sz w:val="28"/>
        </w:rPr>
        <w:t>, а также следующие понятия:</w:t>
      </w:r>
    </w:p>
    <w:bookmarkEnd w:id="14"/>
    <w:bookmarkStart w:name="z158" w:id="15"/>
    <w:p>
      <w:pPr>
        <w:spacing w:after="0"/>
        <w:ind w:left="0"/>
        <w:jc w:val="both"/>
      </w:pPr>
      <w:r>
        <w:rPr>
          <w:rFonts w:ascii="Times New Roman"/>
          <w:b w:val="false"/>
          <w:i w:val="false"/>
          <w:color w:val="000000"/>
          <w:sz w:val="28"/>
        </w:rPr>
        <w:t>
      1) кредитная линия – обязательство микрофинансовой организации предоставлять заемщику микрокредит на условиях, позволяющих заемщику самому определять время получения микрокредита, но в пределах суммы и времени, определенных правилами предоставления микрокредитов и соглашением о предоставлении (открытии) кредитной линии;</w:t>
      </w:r>
    </w:p>
    <w:bookmarkEnd w:id="15"/>
    <w:bookmarkStart w:name="z159" w:id="16"/>
    <w:p>
      <w:pPr>
        <w:spacing w:after="0"/>
        <w:ind w:left="0"/>
        <w:jc w:val="both"/>
      </w:pPr>
      <w:r>
        <w:rPr>
          <w:rFonts w:ascii="Times New Roman"/>
          <w:b w:val="false"/>
          <w:i w:val="false"/>
          <w:color w:val="000000"/>
          <w:sz w:val="28"/>
        </w:rPr>
        <w:t>
      2) кредитный лимит – предельная сумма кредитной линии;</w:t>
      </w:r>
    </w:p>
    <w:bookmarkEnd w:id="16"/>
    <w:bookmarkStart w:name="z160" w:id="17"/>
    <w:p>
      <w:pPr>
        <w:spacing w:after="0"/>
        <w:ind w:left="0"/>
        <w:jc w:val="both"/>
      </w:pPr>
      <w:r>
        <w:rPr>
          <w:rFonts w:ascii="Times New Roman"/>
          <w:b w:val="false"/>
          <w:i w:val="false"/>
          <w:color w:val="000000"/>
          <w:sz w:val="28"/>
        </w:rPr>
        <w:t xml:space="preserve">
      3) заемщик – физическое лицо-резидент Республики Казахстан, намеревающееся воспользоваться или пользующееся услугами микрофинансовой организации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1-1 статьи 3 Закона по предоставлению микрокредита;</w:t>
      </w:r>
    </w:p>
    <w:bookmarkEnd w:id="17"/>
    <w:bookmarkStart w:name="z161" w:id="18"/>
    <w:p>
      <w:pPr>
        <w:spacing w:after="0"/>
        <w:ind w:left="0"/>
        <w:jc w:val="both"/>
      </w:pPr>
      <w:r>
        <w:rPr>
          <w:rFonts w:ascii="Times New Roman"/>
          <w:b w:val="false"/>
          <w:i w:val="false"/>
          <w:color w:val="000000"/>
          <w:sz w:val="28"/>
        </w:rPr>
        <w:t>
      4) официальный доход – среднемесячный доход, рассчитанный на основании одного и (или) нескольких из следующих документов:</w:t>
      </w:r>
    </w:p>
    <w:bookmarkEnd w:id="18"/>
    <w:bookmarkStart w:name="z162" w:id="19"/>
    <w:p>
      <w:pPr>
        <w:spacing w:after="0"/>
        <w:ind w:left="0"/>
        <w:jc w:val="both"/>
      </w:pPr>
      <w:r>
        <w:rPr>
          <w:rFonts w:ascii="Times New Roman"/>
          <w:b w:val="false"/>
          <w:i w:val="false"/>
          <w:color w:val="000000"/>
          <w:sz w:val="28"/>
        </w:rPr>
        <w:t>
      информация из базы данных единого накопительного пенсионного фонда или Государственной корпорации "Правительство для граждан" по обязательным пенсионным взносам, обязательным профессиональным пенсионным взносам вкладчика (получателя) или информация из баз данных центральных исполнительных органов и принадлежащих либо подведомственных им юридическим лицам в части информации о доходах физических лиц;</w:t>
      </w:r>
    </w:p>
    <w:bookmarkEnd w:id="19"/>
    <w:bookmarkStart w:name="z163" w:id="20"/>
    <w:p>
      <w:pPr>
        <w:spacing w:after="0"/>
        <w:ind w:left="0"/>
        <w:jc w:val="both"/>
      </w:pPr>
      <w:r>
        <w:rPr>
          <w:rFonts w:ascii="Times New Roman"/>
          <w:b w:val="false"/>
          <w:i w:val="false"/>
          <w:color w:val="000000"/>
          <w:sz w:val="28"/>
        </w:rPr>
        <w:t>
      выписки с банковского счета, на который поступают пенсионные выплаты;</w:t>
      </w:r>
    </w:p>
    <w:bookmarkEnd w:id="20"/>
    <w:bookmarkStart w:name="z164" w:id="21"/>
    <w:p>
      <w:pPr>
        <w:spacing w:after="0"/>
        <w:ind w:left="0"/>
        <w:jc w:val="both"/>
      </w:pPr>
      <w:r>
        <w:rPr>
          <w:rFonts w:ascii="Times New Roman"/>
          <w:b w:val="false"/>
          <w:i w:val="false"/>
          <w:color w:val="000000"/>
          <w:sz w:val="28"/>
        </w:rPr>
        <w:t>
      выписки с банковского счета, на который поступает заработная плата и иные доходы от работодателя;</w:t>
      </w:r>
    </w:p>
    <w:bookmarkEnd w:id="21"/>
    <w:bookmarkStart w:name="z165" w:id="22"/>
    <w:p>
      <w:pPr>
        <w:spacing w:after="0"/>
        <w:ind w:left="0"/>
        <w:jc w:val="both"/>
      </w:pPr>
      <w:r>
        <w:rPr>
          <w:rFonts w:ascii="Times New Roman"/>
          <w:b w:val="false"/>
          <w:i w:val="false"/>
          <w:color w:val="000000"/>
          <w:sz w:val="28"/>
        </w:rPr>
        <w:t xml:space="preserve">
      выписки с банковского счета, на который поступают страховые выплаты по договору пенсионного аннуитета, по договору аннуитетного страхования заключенного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обязательном страховании работника от несчастных случаев при исполнении им трудовых (служебных) обязанностей";</w:t>
      </w:r>
    </w:p>
    <w:bookmarkEnd w:id="22"/>
    <w:bookmarkStart w:name="z166" w:id="23"/>
    <w:p>
      <w:pPr>
        <w:spacing w:after="0"/>
        <w:ind w:left="0"/>
        <w:jc w:val="both"/>
      </w:pPr>
      <w:r>
        <w:rPr>
          <w:rFonts w:ascii="Times New Roman"/>
          <w:b w:val="false"/>
          <w:i w:val="false"/>
          <w:color w:val="000000"/>
          <w:sz w:val="28"/>
        </w:rPr>
        <w:t>
      информации о доходах физического лица - индивидуального предпринимателя, рассчитанных на основе следующих налоговых отчислений:</w:t>
      </w:r>
    </w:p>
    <w:bookmarkEnd w:id="23"/>
    <w:bookmarkStart w:name="z167" w:id="24"/>
    <w:p>
      <w:pPr>
        <w:spacing w:after="0"/>
        <w:ind w:left="0"/>
        <w:jc w:val="both"/>
      </w:pPr>
      <w:r>
        <w:rPr>
          <w:rFonts w:ascii="Times New Roman"/>
          <w:b w:val="false"/>
          <w:i w:val="false"/>
          <w:color w:val="000000"/>
          <w:sz w:val="28"/>
        </w:rPr>
        <w:t>
      5 (пять) процентов от налогооблагаемого дохода при применении специального налогового режима на основе патента;</w:t>
      </w:r>
    </w:p>
    <w:bookmarkEnd w:id="24"/>
    <w:bookmarkStart w:name="z168" w:id="25"/>
    <w:p>
      <w:pPr>
        <w:spacing w:after="0"/>
        <w:ind w:left="0"/>
        <w:jc w:val="both"/>
      </w:pPr>
      <w:r>
        <w:rPr>
          <w:rFonts w:ascii="Times New Roman"/>
          <w:b w:val="false"/>
          <w:i w:val="false"/>
          <w:color w:val="000000"/>
          <w:sz w:val="28"/>
        </w:rPr>
        <w:t>
      15 (пятнадцать) процентов от налогооблагаемого дохода при применении специального налогового режима на основе упрощенной декларации;</w:t>
      </w:r>
    </w:p>
    <w:bookmarkEnd w:id="25"/>
    <w:bookmarkStart w:name="z169" w:id="26"/>
    <w:p>
      <w:pPr>
        <w:spacing w:after="0"/>
        <w:ind w:left="0"/>
        <w:jc w:val="both"/>
      </w:pPr>
      <w:r>
        <w:rPr>
          <w:rFonts w:ascii="Times New Roman"/>
          <w:b w:val="false"/>
          <w:i w:val="false"/>
          <w:color w:val="000000"/>
          <w:sz w:val="28"/>
        </w:rPr>
        <w:t>
      20 (двадцать) процентов от налогооблагаемого дохода специального налогового режима с использованием фиксированного вычета.</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постановления Правления Агентства РК по регулированию и развитию финансового рынка от 07.06.2023 </w:t>
      </w:r>
      <w:r>
        <w:rPr>
          <w:rFonts w:ascii="Times New Roman"/>
          <w:b w:val="false"/>
          <w:i w:val="false"/>
          <w:color w:val="000000"/>
          <w:sz w:val="28"/>
        </w:rPr>
        <w:t>№ 39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7"/>
    <w:p>
      <w:pPr>
        <w:spacing w:after="0"/>
        <w:ind w:left="0"/>
        <w:jc w:val="both"/>
      </w:pPr>
      <w:r>
        <w:rPr>
          <w:rFonts w:ascii="Times New Roman"/>
          <w:b w:val="false"/>
          <w:i w:val="false"/>
          <w:color w:val="000000"/>
          <w:sz w:val="28"/>
        </w:rPr>
        <w:t>
      3. Микрофинансовая организация осуществляет расчет коэффициента долговой нагрузки заемщика до принятия решения о (об):</w:t>
      </w:r>
    </w:p>
    <w:bookmarkEnd w:id="27"/>
    <w:bookmarkStart w:name="z197" w:id="28"/>
    <w:p>
      <w:pPr>
        <w:spacing w:after="0"/>
        <w:ind w:left="0"/>
        <w:jc w:val="both"/>
      </w:pPr>
      <w:r>
        <w:rPr>
          <w:rFonts w:ascii="Times New Roman"/>
          <w:b w:val="false"/>
          <w:i w:val="false"/>
          <w:color w:val="000000"/>
          <w:sz w:val="28"/>
        </w:rPr>
        <w:t>
      выдаче заемщику микрокредита, за исключением выдачи микрокредита (части микрокредита) в рамках открытой заемщику кредитной линии;</w:t>
      </w:r>
    </w:p>
    <w:bookmarkEnd w:id="28"/>
    <w:bookmarkStart w:name="z198" w:id="29"/>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bookmarkEnd w:id="29"/>
    <w:bookmarkStart w:name="z199" w:id="30"/>
    <w:p>
      <w:pPr>
        <w:spacing w:after="0"/>
        <w:ind w:left="0"/>
        <w:jc w:val="both"/>
      </w:pPr>
      <w:r>
        <w:rPr>
          <w:rFonts w:ascii="Times New Roman"/>
          <w:b w:val="false"/>
          <w:i w:val="false"/>
          <w:color w:val="000000"/>
          <w:sz w:val="28"/>
        </w:rPr>
        <w:t>
      выдаче заемщику дополнительного микрокредита в рамках заключенного (заключенных) договора (договоров) о предоставлении микрокредита;</w:t>
      </w:r>
    </w:p>
    <w:bookmarkEnd w:id="30"/>
    <w:bookmarkStart w:name="z200" w:id="31"/>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0" w:id="32"/>
    <w:p>
      <w:pPr>
        <w:spacing w:after="0"/>
        <w:ind w:left="0"/>
        <w:jc w:val="both"/>
      </w:pPr>
      <w:r>
        <w:rPr>
          <w:rFonts w:ascii="Times New Roman"/>
          <w:b w:val="false"/>
          <w:i w:val="false"/>
          <w:color w:val="000000"/>
          <w:sz w:val="28"/>
        </w:rPr>
        <w:t>
      4. Требования пункта 3 Правил распространяются на микрокредиты, предоставленные заемщикам на приобретение товаров, работ и услуг, не связанных с осуществлением предпринимательской деятельности.</w:t>
      </w:r>
    </w:p>
    <w:bookmarkEnd w:id="32"/>
    <w:bookmarkStart w:name="z238" w:id="33"/>
    <w:p>
      <w:pPr>
        <w:spacing w:after="0"/>
        <w:ind w:left="0"/>
        <w:jc w:val="both"/>
      </w:pPr>
      <w:r>
        <w:rPr>
          <w:rFonts w:ascii="Times New Roman"/>
          <w:b w:val="false"/>
          <w:i w:val="false"/>
          <w:color w:val="000000"/>
          <w:sz w:val="28"/>
        </w:rPr>
        <w:t>
      Требование по соблюдению максимального уровня коэффициента долговой нагрузки заемщика не распространяется при предоставлении микрокредита в период с 1 января 2025 года по 31 декабря 2026 года включительно:</w:t>
      </w:r>
    </w:p>
    <w:bookmarkEnd w:id="33"/>
    <w:bookmarkStart w:name="z239" w:id="34"/>
    <w:p>
      <w:pPr>
        <w:spacing w:after="0"/>
        <w:ind w:left="0"/>
        <w:jc w:val="both"/>
      </w:pPr>
      <w:r>
        <w:rPr>
          <w:rFonts w:ascii="Times New Roman"/>
          <w:b w:val="false"/>
          <w:i w:val="false"/>
          <w:color w:val="000000"/>
          <w:sz w:val="28"/>
        </w:rPr>
        <w:t>
      для целей приобретения нового автотранспортного средства, не бывшего в эксплуатации и впервые регистрируемого на территории Республики Казахстан и являющегося залоговым обеспечением по микрокредиту;</w:t>
      </w:r>
    </w:p>
    <w:bookmarkEnd w:id="34"/>
    <w:bookmarkStart w:name="z240" w:id="35"/>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и являющегося залоговым обеспечением по микрокредиту, с первоначальным взносом не менее 50 (пятидесяти) процентов от стоимости данного автотранспортного средства;</w:t>
      </w:r>
    </w:p>
    <w:bookmarkEnd w:id="35"/>
    <w:bookmarkStart w:name="z241" w:id="36"/>
    <w:p>
      <w:pPr>
        <w:spacing w:after="0"/>
        <w:ind w:left="0"/>
        <w:jc w:val="both"/>
      </w:pPr>
      <w:r>
        <w:rPr>
          <w:rFonts w:ascii="Times New Roman"/>
          <w:b w:val="false"/>
          <w:i w:val="false"/>
          <w:color w:val="000000"/>
          <w:sz w:val="28"/>
        </w:rPr>
        <w:t>
      для целей приобретения автотранспортного средства, бывшего в эксплуатации до 3 (трех) лет и являющегося залоговым обеспечением по микрокредиту, с первоначальным взносом не менее 30 (тридцати) процентов от стоимости данного автотранспортного средства.</w:t>
      </w:r>
    </w:p>
    <w:bookmarkEnd w:id="36"/>
    <w:bookmarkStart w:name="z242" w:id="37"/>
    <w:p>
      <w:pPr>
        <w:spacing w:after="0"/>
        <w:ind w:left="0"/>
        <w:jc w:val="both"/>
      </w:pPr>
      <w:r>
        <w:rPr>
          <w:rFonts w:ascii="Times New Roman"/>
          <w:b w:val="false"/>
          <w:i w:val="false"/>
          <w:color w:val="000000"/>
          <w:sz w:val="28"/>
        </w:rPr>
        <w:t>
      Микрофинансовая организация осуществляет расчет коэффициента долговой нагрузки заемщика по микрокредитам, указанным в части второй настоящего пункта, в целях мониторинга кредитных рисков.</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постановления Правления Агентства РК по регулированию и развитию финансового рынка от 14.02.2025 </w:t>
      </w:r>
      <w:r>
        <w:rPr>
          <w:rFonts w:ascii="Times New Roman"/>
          <w:b w:val="false"/>
          <w:i w:val="false"/>
          <w:color w:val="000000"/>
          <w:sz w:val="28"/>
        </w:rPr>
        <w:t>№ 6</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45" w:id="38"/>
    <w:p>
      <w:pPr>
        <w:spacing w:after="0"/>
        <w:ind w:left="0"/>
        <w:jc w:val="left"/>
      </w:pPr>
      <w:r>
        <w:rPr>
          <w:rFonts w:ascii="Times New Roman"/>
          <w:b/>
          <w:i w:val="false"/>
          <w:color w:val="000000"/>
        </w:rPr>
        <w:t xml:space="preserve"> Глава 2. Порядок расчета коэффициента долговой нагрузки заемщика</w:t>
      </w:r>
    </w:p>
    <w:bookmarkEnd w:id="38"/>
    <w:bookmarkStart w:name="z46" w:id="39"/>
    <w:p>
      <w:pPr>
        <w:spacing w:after="0"/>
        <w:ind w:left="0"/>
        <w:jc w:val="both"/>
      </w:pPr>
      <w:r>
        <w:rPr>
          <w:rFonts w:ascii="Times New Roman"/>
          <w:b w:val="false"/>
          <w:i w:val="false"/>
          <w:color w:val="000000"/>
          <w:sz w:val="28"/>
        </w:rPr>
        <w:t>
      5. Расчет коэффициента долговой нагрузки заемщика проводится микрофинансовой организацией в два этапа:</w:t>
      </w:r>
    </w:p>
    <w:bookmarkEnd w:id="39"/>
    <w:bookmarkStart w:name="z47" w:id="40"/>
    <w:p>
      <w:pPr>
        <w:spacing w:after="0"/>
        <w:ind w:left="0"/>
        <w:jc w:val="both"/>
      </w:pPr>
      <w:r>
        <w:rPr>
          <w:rFonts w:ascii="Times New Roman"/>
          <w:b w:val="false"/>
          <w:i w:val="false"/>
          <w:color w:val="000000"/>
          <w:sz w:val="28"/>
        </w:rPr>
        <w:t>
      1) первый этап – оценка платежеспособности заемщика;</w:t>
      </w:r>
    </w:p>
    <w:bookmarkEnd w:id="40"/>
    <w:bookmarkStart w:name="z48" w:id="41"/>
    <w:p>
      <w:pPr>
        <w:spacing w:after="0"/>
        <w:ind w:left="0"/>
        <w:jc w:val="both"/>
      </w:pPr>
      <w:r>
        <w:rPr>
          <w:rFonts w:ascii="Times New Roman"/>
          <w:b w:val="false"/>
          <w:i w:val="false"/>
          <w:color w:val="000000"/>
          <w:sz w:val="28"/>
        </w:rPr>
        <w:t>
      2) второй этап – расчет коэффициента долговой нагрузки заемщика.</w:t>
      </w:r>
    </w:p>
    <w:bookmarkEnd w:id="41"/>
    <w:bookmarkStart w:name="z49" w:id="42"/>
    <w:p>
      <w:pPr>
        <w:spacing w:after="0"/>
        <w:ind w:left="0"/>
        <w:jc w:val="both"/>
      </w:pPr>
      <w:r>
        <w:rPr>
          <w:rFonts w:ascii="Times New Roman"/>
          <w:b w:val="false"/>
          <w:i w:val="false"/>
          <w:color w:val="000000"/>
          <w:sz w:val="28"/>
        </w:rPr>
        <w:t>
      6. Оценка платежеспособности заемщика осуществляется следующим образом:</w:t>
      </w:r>
    </w:p>
    <w:bookmarkEnd w:id="42"/>
    <w:bookmarkStart w:name="z204" w:id="43"/>
    <w:p>
      <w:pPr>
        <w:spacing w:after="0"/>
        <w:ind w:left="0"/>
        <w:jc w:val="both"/>
      </w:pPr>
      <w:r>
        <w:rPr>
          <w:rFonts w:ascii="Times New Roman"/>
          <w:b w:val="false"/>
          <w:i w:val="false"/>
          <w:color w:val="000000"/>
          <w:sz w:val="28"/>
        </w:rPr>
        <w:t>
      ДЗ ≥ ВПМ + 0,5 * ВПМ * Кнчс,</w:t>
      </w:r>
    </w:p>
    <w:bookmarkEnd w:id="43"/>
    <w:bookmarkStart w:name="z205" w:id="44"/>
    <w:p>
      <w:pPr>
        <w:spacing w:after="0"/>
        <w:ind w:left="0"/>
        <w:jc w:val="both"/>
      </w:pPr>
      <w:r>
        <w:rPr>
          <w:rFonts w:ascii="Times New Roman"/>
          <w:b w:val="false"/>
          <w:i w:val="false"/>
          <w:color w:val="000000"/>
          <w:sz w:val="28"/>
        </w:rPr>
        <w:t>
      где:</w:t>
      </w:r>
    </w:p>
    <w:bookmarkEnd w:id="44"/>
    <w:bookmarkStart w:name="z206" w:id="45"/>
    <w:p>
      <w:pPr>
        <w:spacing w:after="0"/>
        <w:ind w:left="0"/>
        <w:jc w:val="both"/>
      </w:pPr>
      <w:r>
        <w:rPr>
          <w:rFonts w:ascii="Times New Roman"/>
          <w:b w:val="false"/>
          <w:i w:val="false"/>
          <w:color w:val="000000"/>
          <w:sz w:val="28"/>
        </w:rPr>
        <w:t>
      ДЗ – доход заемщика;</w:t>
      </w:r>
    </w:p>
    <w:bookmarkEnd w:id="45"/>
    <w:bookmarkStart w:name="z207" w:id="46"/>
    <w:p>
      <w:pPr>
        <w:spacing w:after="0"/>
        <w:ind w:left="0"/>
        <w:jc w:val="both"/>
      </w:pPr>
      <w:r>
        <w:rPr>
          <w:rFonts w:ascii="Times New Roman"/>
          <w:b w:val="false"/>
          <w:i w:val="false"/>
          <w:color w:val="000000"/>
          <w:sz w:val="28"/>
        </w:rPr>
        <w:t>
      ВПМ – величина прожиточного минимума, установленная на соответствующий финансовый год Законом Республики Казахстан "О республиканском бюджете" (далее – Закон о бюджете);</w:t>
      </w:r>
    </w:p>
    <w:bookmarkEnd w:id="46"/>
    <w:bookmarkStart w:name="z208" w:id="47"/>
    <w:p>
      <w:pPr>
        <w:spacing w:after="0"/>
        <w:ind w:left="0"/>
        <w:jc w:val="both"/>
      </w:pPr>
      <w:r>
        <w:rPr>
          <w:rFonts w:ascii="Times New Roman"/>
          <w:b w:val="false"/>
          <w:i w:val="false"/>
          <w:color w:val="000000"/>
          <w:sz w:val="28"/>
        </w:rPr>
        <w:t>
      КНЧС – количество несовершеннолетних членов семьи.</w:t>
      </w:r>
    </w:p>
    <w:bookmarkEnd w:id="47"/>
    <w:bookmarkStart w:name="z209" w:id="48"/>
    <w:p>
      <w:pPr>
        <w:spacing w:after="0"/>
        <w:ind w:left="0"/>
        <w:jc w:val="both"/>
      </w:pPr>
      <w:r>
        <w:rPr>
          <w:rFonts w:ascii="Times New Roman"/>
          <w:b w:val="false"/>
          <w:i w:val="false"/>
          <w:color w:val="000000"/>
          <w:sz w:val="28"/>
        </w:rPr>
        <w:t>
      Доход заемщика определяется на основании одного и (или) нескольких из следующих критериев:</w:t>
      </w:r>
    </w:p>
    <w:bookmarkEnd w:id="48"/>
    <w:bookmarkStart w:name="z210" w:id="49"/>
    <w:p>
      <w:pPr>
        <w:spacing w:after="0"/>
        <w:ind w:left="0"/>
        <w:jc w:val="both"/>
      </w:pPr>
      <w:r>
        <w:rPr>
          <w:rFonts w:ascii="Times New Roman"/>
          <w:b w:val="false"/>
          <w:i w:val="false"/>
          <w:color w:val="000000"/>
          <w:sz w:val="28"/>
        </w:rPr>
        <w:t>
      1) официального дохода за 6 (шесть) месяцев, предшествующих дате обращения заемщика;</w:t>
      </w:r>
    </w:p>
    <w:bookmarkEnd w:id="49"/>
    <w:bookmarkStart w:name="z211" w:id="50"/>
    <w:p>
      <w:pPr>
        <w:spacing w:after="0"/>
        <w:ind w:left="0"/>
        <w:jc w:val="both"/>
      </w:pPr>
      <w:r>
        <w:rPr>
          <w:rFonts w:ascii="Times New Roman"/>
          <w:b w:val="false"/>
          <w:i w:val="false"/>
          <w:color w:val="000000"/>
          <w:sz w:val="28"/>
        </w:rPr>
        <w:t>
      2) среднемесячной суммы расходов по дебетовой карте за 6 (шесть) месяцев, предшествующих дате обращения заемщика;</w:t>
      </w:r>
    </w:p>
    <w:bookmarkEnd w:id="50"/>
    <w:bookmarkStart w:name="z212" w:id="51"/>
    <w:p>
      <w:pPr>
        <w:spacing w:after="0"/>
        <w:ind w:left="0"/>
        <w:jc w:val="both"/>
      </w:pPr>
      <w:r>
        <w:rPr>
          <w:rFonts w:ascii="Times New Roman"/>
          <w:b w:val="false"/>
          <w:i w:val="false"/>
          <w:color w:val="000000"/>
          <w:sz w:val="28"/>
        </w:rPr>
        <w:t>
      3) среднемесячной суммы пополнения дебетовой карты за 6 (шесть) месяцев, предшествующих дате обращения заемщика;</w:t>
      </w:r>
    </w:p>
    <w:bookmarkEnd w:id="51"/>
    <w:bookmarkStart w:name="z213" w:id="52"/>
    <w:p>
      <w:pPr>
        <w:spacing w:after="0"/>
        <w:ind w:left="0"/>
        <w:jc w:val="both"/>
      </w:pPr>
      <w:r>
        <w:rPr>
          <w:rFonts w:ascii="Times New Roman"/>
          <w:b w:val="false"/>
          <w:i w:val="false"/>
          <w:color w:val="000000"/>
          <w:sz w:val="28"/>
        </w:rPr>
        <w:t>
      4) отношения среднемесячной суммы остатков на депозите и (или) текущем счете за 6 (шесть) месяцев, предшествующих дате обращения заемщика, на срок выдаваемого кредита, выраженный в месяцах;</w:t>
      </w:r>
    </w:p>
    <w:bookmarkEnd w:id="52"/>
    <w:bookmarkStart w:name="z214" w:id="53"/>
    <w:p>
      <w:pPr>
        <w:spacing w:after="0"/>
        <w:ind w:left="0"/>
        <w:jc w:val="both"/>
      </w:pPr>
      <w:r>
        <w:rPr>
          <w:rFonts w:ascii="Times New Roman"/>
          <w:b w:val="false"/>
          <w:i w:val="false"/>
          <w:color w:val="000000"/>
          <w:sz w:val="28"/>
        </w:rPr>
        <w:t>
      5) среднемесячной суммы пополнений депозитов и (или) текущих счетов за 6 (шесть) месяцев, предшествующих дате обращения заемщика;</w:t>
      </w:r>
    </w:p>
    <w:bookmarkEnd w:id="53"/>
    <w:bookmarkStart w:name="z215" w:id="54"/>
    <w:p>
      <w:pPr>
        <w:spacing w:after="0"/>
        <w:ind w:left="0"/>
        <w:jc w:val="both"/>
      </w:pPr>
      <w:r>
        <w:rPr>
          <w:rFonts w:ascii="Times New Roman"/>
          <w:b w:val="false"/>
          <w:i w:val="false"/>
          <w:color w:val="000000"/>
          <w:sz w:val="28"/>
        </w:rPr>
        <w:t>
      6) среднемесячной суммы снятий с депозитов и (или) текущих счетов за 6 (шесть) месяцев, предшествующих дате обращения заемщика;</w:t>
      </w:r>
    </w:p>
    <w:bookmarkEnd w:id="54"/>
    <w:bookmarkStart w:name="z216" w:id="55"/>
    <w:p>
      <w:pPr>
        <w:spacing w:after="0"/>
        <w:ind w:left="0"/>
        <w:jc w:val="both"/>
      </w:pPr>
      <w:r>
        <w:rPr>
          <w:rFonts w:ascii="Times New Roman"/>
          <w:b w:val="false"/>
          <w:i w:val="false"/>
          <w:color w:val="000000"/>
          <w:sz w:val="28"/>
        </w:rPr>
        <w:t>
      7) дохода заемщика, определяемого как отношение среднего значения суммы ежемесячных платежей заемщика по погашенным и (или) непогашенным банковским займам и микрокредитам за последние 6 шесть последовательных календарных месяцев, предшествующих дате обращения заемщика, совершенных без просрочки, к максимально допустимому значению коэффициента долговой нагрузки (0,5);</w:t>
      </w:r>
    </w:p>
    <w:bookmarkEnd w:id="55"/>
    <w:bookmarkStart w:name="z217" w:id="56"/>
    <w:p>
      <w:pPr>
        <w:spacing w:after="0"/>
        <w:ind w:left="0"/>
        <w:jc w:val="both"/>
      </w:pPr>
      <w:r>
        <w:rPr>
          <w:rFonts w:ascii="Times New Roman"/>
          <w:b w:val="false"/>
          <w:i w:val="false"/>
          <w:color w:val="000000"/>
          <w:sz w:val="28"/>
        </w:rPr>
        <w:t>
      8) среднемесячного дохода от перевозок пассажиров и багажа такси за 6 (шесть) месяцев, предшествующих дате обращения заемщика (при подтверждении таких доходов через компанию посредника);</w:t>
      </w:r>
    </w:p>
    <w:bookmarkEnd w:id="56"/>
    <w:bookmarkStart w:name="z218" w:id="57"/>
    <w:p>
      <w:pPr>
        <w:spacing w:after="0"/>
        <w:ind w:left="0"/>
        <w:jc w:val="both"/>
      </w:pPr>
      <w:r>
        <w:rPr>
          <w:rFonts w:ascii="Times New Roman"/>
          <w:b w:val="false"/>
          <w:i w:val="false"/>
          <w:color w:val="000000"/>
          <w:sz w:val="28"/>
        </w:rPr>
        <w:t>
      9) наличия документа, подтверждающего оплату единого совокупного платежа за период 12 (двенадцать) месяцев, предшествующих дате обращения заемщика. Доход за каждый месяц принимается на уровне одного минимального размера заработной платы, установленного на соответствующий финансовый год Законом о бюджете;</w:t>
      </w:r>
    </w:p>
    <w:bookmarkEnd w:id="57"/>
    <w:bookmarkStart w:name="z219" w:id="58"/>
    <w:p>
      <w:pPr>
        <w:spacing w:after="0"/>
        <w:ind w:left="0"/>
        <w:jc w:val="both"/>
      </w:pPr>
      <w:r>
        <w:rPr>
          <w:rFonts w:ascii="Times New Roman"/>
          <w:b w:val="false"/>
          <w:i w:val="false"/>
          <w:color w:val="000000"/>
          <w:sz w:val="28"/>
        </w:rPr>
        <w:t>
      10) среднемесячного дохода за 6 (шесть) месяцев, предшествующих дате обращения заемщика, рассчитанного на основании справки о доходах с места работы и (или) справки с учебного заведения о размере получаемой стипендии.</w:t>
      </w:r>
    </w:p>
    <w:bookmarkEnd w:id="58"/>
    <w:bookmarkStart w:name="z220" w:id="59"/>
    <w:p>
      <w:pPr>
        <w:spacing w:after="0"/>
        <w:ind w:left="0"/>
        <w:jc w:val="both"/>
      </w:pPr>
      <w:r>
        <w:rPr>
          <w:rFonts w:ascii="Times New Roman"/>
          <w:b w:val="false"/>
          <w:i w:val="false"/>
          <w:color w:val="000000"/>
          <w:sz w:val="28"/>
        </w:rPr>
        <w:t>
      Информация, указанная в подпунктах 1), 2), 3), 4), 5), 6), 7), 8), 9) и 10) части второй настоящего пункта, подтверждается заемщиком с предоставлением соответствующих документов и (или) запрашивается микрофинансовой организацией на основании согласия заемщика, данного в письменной форме либо посредством идентификационного средства заемщика.</w:t>
      </w:r>
    </w:p>
    <w:bookmarkEnd w:id="59"/>
    <w:bookmarkStart w:name="z221" w:id="60"/>
    <w:p>
      <w:pPr>
        <w:spacing w:after="0"/>
        <w:ind w:left="0"/>
        <w:jc w:val="both"/>
      </w:pPr>
      <w:r>
        <w:rPr>
          <w:rFonts w:ascii="Times New Roman"/>
          <w:b w:val="false"/>
          <w:i w:val="false"/>
          <w:color w:val="000000"/>
          <w:sz w:val="28"/>
        </w:rPr>
        <w:t>
      При определении дохода заемщика на основании критериев, указанных в подпунктах 1), 2), 3), 4), 5), 6) и 7) части второй настоящего пункта, применяется только один из указанных критериев.</w:t>
      </w:r>
    </w:p>
    <w:bookmarkEnd w:id="60"/>
    <w:bookmarkStart w:name="z222" w:id="61"/>
    <w:p>
      <w:pPr>
        <w:spacing w:after="0"/>
        <w:ind w:left="0"/>
        <w:jc w:val="both"/>
      </w:pPr>
      <w:r>
        <w:rPr>
          <w:rFonts w:ascii="Times New Roman"/>
          <w:b w:val="false"/>
          <w:i w:val="false"/>
          <w:color w:val="000000"/>
          <w:sz w:val="28"/>
        </w:rPr>
        <w:t>
      В отношении получателя адресной социальной помощи и (или) заемщика, имеющего признаки лица, активно вовлеченного в игорный бизнес, оценка дохода определяется на основании официального дохода, указанного в подпункте 1) части второй настоящего пункта.</w:t>
      </w:r>
    </w:p>
    <w:bookmarkEnd w:id="61"/>
    <w:bookmarkStart w:name="z223" w:id="62"/>
    <w:p>
      <w:pPr>
        <w:spacing w:after="0"/>
        <w:ind w:left="0"/>
        <w:jc w:val="both"/>
      </w:pPr>
      <w:r>
        <w:rPr>
          <w:rFonts w:ascii="Times New Roman"/>
          <w:b w:val="false"/>
          <w:i w:val="false"/>
          <w:color w:val="000000"/>
          <w:sz w:val="28"/>
        </w:rPr>
        <w:t>
      Для целей Правил под заемщиком, имеющим признаки лица, активно вовлеченного в игорный бизнес, понимается физическое лицо, совершившее за последние 6 (шесть) завершенных месяцев 6 (шесть) и более платежей в пользу организатора игорного бизнеса на общую сумму более 300 000 (триста тысяч) тенге.</w:t>
      </w:r>
    </w:p>
    <w:bookmarkEnd w:id="62"/>
    <w:bookmarkStart w:name="z224" w:id="63"/>
    <w:p>
      <w:pPr>
        <w:spacing w:after="0"/>
        <w:ind w:left="0"/>
        <w:jc w:val="both"/>
      </w:pPr>
      <w:r>
        <w:rPr>
          <w:rFonts w:ascii="Times New Roman"/>
          <w:b w:val="false"/>
          <w:i w:val="false"/>
          <w:color w:val="000000"/>
          <w:sz w:val="28"/>
        </w:rPr>
        <w:t>
      Информация о датах и суммах платежей, проведенных заемщиком в пользу организатора игорного бизнеса, определяется микрофинансовой организацией на основании кредитного отчета заемщика, полученного в кредитном бюро.</w:t>
      </w:r>
    </w:p>
    <w:bookmarkEnd w:id="63"/>
    <w:bookmarkStart w:name="z225" w:id="64"/>
    <w:p>
      <w:pPr>
        <w:spacing w:after="0"/>
        <w:ind w:left="0"/>
        <w:jc w:val="both"/>
      </w:pPr>
      <w:r>
        <w:rPr>
          <w:rFonts w:ascii="Times New Roman"/>
          <w:b w:val="false"/>
          <w:i w:val="false"/>
          <w:color w:val="000000"/>
          <w:sz w:val="28"/>
        </w:rPr>
        <w:t>
      В отношении заемщика, не достигшего двадцатиоднолетнего возраста, оценка дохода определяется на основании доходов, указанных в подпунктах 1), 8) и 10) части второй настоящего пункта.</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78" w:id="65"/>
    <w:p>
      <w:pPr>
        <w:spacing w:after="0"/>
        <w:ind w:left="0"/>
        <w:jc w:val="both"/>
      </w:pPr>
      <w:r>
        <w:rPr>
          <w:rFonts w:ascii="Times New Roman"/>
          <w:b w:val="false"/>
          <w:i w:val="false"/>
          <w:color w:val="000000"/>
          <w:sz w:val="28"/>
        </w:rPr>
        <w:t>
      7. Коэффициент долговой нагрузки заемщика рассчитывается как отношение суммы ежемесячного платежа по всем непогашенным микрокредитам, банковским займам заемщика, включая суммы просроченных платежей по всем непогашенным микрокредитам, банковским займам заемщика и среднего ежемесячного платежа по новой задолженности заемщика, возникающей в случаях, предусмотренных пунктом 3 Правил, к среднему ежемесячному доходу заемщика за последние 6 (шесть) месяцев:</w:t>
      </w:r>
    </w:p>
    <w:bookmarkEnd w:id="65"/>
    <w:bookmarkStart w:name="z227" w:id="66"/>
    <w:p>
      <w:pPr>
        <w:spacing w:after="0"/>
        <w:ind w:left="0"/>
        <w:jc w:val="both"/>
      </w:pPr>
      <w:r>
        <w:rPr>
          <w:rFonts w:ascii="Times New Roman"/>
          <w:b w:val="false"/>
          <w:i w:val="false"/>
          <w:color w:val="000000"/>
          <w:sz w:val="28"/>
        </w:rPr>
        <w:t xml:space="preserve">
      </w:t>
      </w:r>
    </w:p>
    <w:bookmarkEnd w:id="66"/>
    <w:p>
      <w:pPr>
        <w:spacing w:after="0"/>
        <w:ind w:left="0"/>
        <w:jc w:val="both"/>
      </w:pPr>
      <w:r>
        <w:drawing>
          <wp:inline distT="0" distB="0" distL="0" distR="0">
            <wp:extent cx="7023100" cy="120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23100" cy="120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28" w:id="67"/>
    <w:p>
      <w:pPr>
        <w:spacing w:after="0"/>
        <w:ind w:left="0"/>
        <w:jc w:val="both"/>
      </w:pPr>
      <w:r>
        <w:rPr>
          <w:rFonts w:ascii="Times New Roman"/>
          <w:b w:val="false"/>
          <w:i w:val="false"/>
          <w:color w:val="000000"/>
          <w:sz w:val="28"/>
        </w:rPr>
        <w:t>
      где:</w:t>
      </w:r>
    </w:p>
    <w:bookmarkEnd w:id="67"/>
    <w:bookmarkStart w:name="z229" w:id="68"/>
    <w:p>
      <w:pPr>
        <w:spacing w:after="0"/>
        <w:ind w:left="0"/>
        <w:jc w:val="both"/>
      </w:pPr>
      <w:r>
        <w:rPr>
          <w:rFonts w:ascii="Times New Roman"/>
          <w:b w:val="false"/>
          <w:i w:val="false"/>
          <w:color w:val="000000"/>
          <w:sz w:val="28"/>
        </w:rPr>
        <w:t>
      КДН - коэффициент долговой нагрузки;</w:t>
      </w:r>
    </w:p>
    <w:bookmarkEnd w:id="68"/>
    <w:bookmarkStart w:name="z230" w:id="69"/>
    <w:p>
      <w:pPr>
        <w:spacing w:after="0"/>
        <w:ind w:left="0"/>
        <w:jc w:val="both"/>
      </w:pPr>
      <w:r>
        <w:rPr>
          <w:rFonts w:ascii="Times New Roman"/>
          <w:b w:val="false"/>
          <w:i w:val="false"/>
          <w:color w:val="000000"/>
          <w:sz w:val="28"/>
        </w:rPr>
        <w:t>
      ПНЗi - ежемесячный платеж по непогашенному микрокредиту, банковскому займу (непогашенным микрокредитам, банковским займам) заемщика, который рассчитывается в соответствии с пунктом 8 Правил;</w:t>
      </w:r>
    </w:p>
    <w:bookmarkEnd w:id="69"/>
    <w:bookmarkStart w:name="z231" w:id="70"/>
    <w:p>
      <w:pPr>
        <w:spacing w:after="0"/>
        <w:ind w:left="0"/>
        <w:jc w:val="both"/>
      </w:pPr>
      <w:r>
        <w:rPr>
          <w:rFonts w:ascii="Times New Roman"/>
          <w:b w:val="false"/>
          <w:i w:val="false"/>
          <w:color w:val="000000"/>
          <w:sz w:val="28"/>
        </w:rPr>
        <w:t>
      ППі - сумма просроченных платежей по непогашенному микрокредиту, банковскому займу (непогашенным микрокредитам, банковским займам) заемщика;</w:t>
      </w:r>
    </w:p>
    <w:bookmarkEnd w:id="70"/>
    <w:bookmarkStart w:name="z232" w:id="71"/>
    <w:p>
      <w:pPr>
        <w:spacing w:after="0"/>
        <w:ind w:left="0"/>
        <w:jc w:val="both"/>
      </w:pPr>
      <w:r>
        <w:rPr>
          <w:rFonts w:ascii="Times New Roman"/>
          <w:b w:val="false"/>
          <w:i w:val="false"/>
          <w:color w:val="000000"/>
          <w:sz w:val="28"/>
        </w:rPr>
        <w:t>
      ПЗ - средний ежемесячный платеж по новой задолженности заемщика, который рассчитывается в соответствии с пунктом 9 Правил;</w:t>
      </w:r>
    </w:p>
    <w:bookmarkEnd w:id="71"/>
    <w:bookmarkStart w:name="z233" w:id="72"/>
    <w:p>
      <w:pPr>
        <w:spacing w:after="0"/>
        <w:ind w:left="0"/>
        <w:jc w:val="both"/>
      </w:pPr>
      <w:r>
        <w:rPr>
          <w:rFonts w:ascii="Times New Roman"/>
          <w:b w:val="false"/>
          <w:i w:val="false"/>
          <w:color w:val="000000"/>
          <w:sz w:val="28"/>
        </w:rPr>
        <w:t>
      n - количество непогашенных микрокредитов, банковских займов заемщика;</w:t>
      </w:r>
    </w:p>
    <w:bookmarkEnd w:id="72"/>
    <w:bookmarkStart w:name="z234" w:id="73"/>
    <w:p>
      <w:pPr>
        <w:spacing w:after="0"/>
        <w:ind w:left="0"/>
        <w:jc w:val="both"/>
      </w:pPr>
      <w:r>
        <w:rPr>
          <w:rFonts w:ascii="Times New Roman"/>
          <w:b w:val="false"/>
          <w:i w:val="false"/>
          <w:color w:val="000000"/>
          <w:sz w:val="28"/>
        </w:rPr>
        <w:t>
      Д - средний ежемесячный доход заемщика, который рассчитывается в соответствии с пунктом 10 Правил.</w:t>
      </w:r>
    </w:p>
    <w:bookmarkEnd w:id="73"/>
    <w:bookmarkStart w:name="z235" w:id="74"/>
    <w:p>
      <w:pPr>
        <w:spacing w:after="0"/>
        <w:ind w:left="0"/>
        <w:jc w:val="both"/>
      </w:pPr>
      <w:r>
        <w:rPr>
          <w:rFonts w:ascii="Times New Roman"/>
          <w:b w:val="false"/>
          <w:i w:val="false"/>
          <w:color w:val="000000"/>
          <w:sz w:val="28"/>
        </w:rPr>
        <w:t>
      При расчете коэффициента долговой нагрузки заемщика по микрокредитам, обеспеченным залогом автотранспортного средства, размер ежемесячного платежа заемщика по микрокредиту определяется как отношение суммы задолженности к погашению (включающей сумму основного долга и начисляемого за весь период кредита вознаграждения), уменьшенной на стоимость залога в виде автотранспорта, скорректированной на коэффициент ликвидности к стоимости обеспечения равного 0,7, на срок выдаваемого микрокредита, выраженный в месяцах.</w:t>
      </w:r>
    </w:p>
    <w:bookmarkEnd w:id="74"/>
    <w:bookmarkStart w:name="z236" w:id="75"/>
    <w:p>
      <w:pPr>
        <w:spacing w:after="0"/>
        <w:ind w:left="0"/>
        <w:jc w:val="both"/>
      </w:pPr>
      <w:r>
        <w:rPr>
          <w:rFonts w:ascii="Times New Roman"/>
          <w:b w:val="false"/>
          <w:i w:val="false"/>
          <w:color w:val="000000"/>
          <w:sz w:val="28"/>
        </w:rPr>
        <w:t xml:space="preserve">
      Среднерыночная стоимость автотранспортного средства определяется на основании независимой оценки или оценки микрофинансовой организации в соответствии с Международным стандартом финансовой отчетности № 13 "Оценка справедливой стоимости" и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бухгалтерском учете и финансовой отчетности".</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постановления Правления Агентства РК по регулированию и развитию финансового рынка от 12.06.2024 </w:t>
      </w:r>
      <w:r>
        <w:rPr>
          <w:rFonts w:ascii="Times New Roman"/>
          <w:b w:val="false"/>
          <w:i w:val="false"/>
          <w:color w:val="000000"/>
          <w:sz w:val="28"/>
        </w:rPr>
        <w:t>№ 27</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87" w:id="76"/>
    <w:p>
      <w:pPr>
        <w:spacing w:after="0"/>
        <w:ind w:left="0"/>
        <w:jc w:val="both"/>
      </w:pPr>
      <w:r>
        <w:rPr>
          <w:rFonts w:ascii="Times New Roman"/>
          <w:b w:val="false"/>
          <w:i w:val="false"/>
          <w:color w:val="000000"/>
          <w:sz w:val="28"/>
        </w:rPr>
        <w:t>
      8. Ежемесячный платеж по непогашенному микрокредиту, банковскому займу (непогашенным микрокредитам, банковским займам) заемщика принимается равным периодическому платежу по непогашенному микрокредиту, банковскому займу, приведенному к месячному выражению (сумме периодических платежей по непогашенным микрокредитам, банковским займам, приведенных к месячному выражению).</w:t>
      </w:r>
    </w:p>
    <w:bookmarkEnd w:id="76"/>
    <w:p>
      <w:pPr>
        <w:spacing w:after="0"/>
        <w:ind w:left="0"/>
        <w:jc w:val="both"/>
      </w:pPr>
      <w:r>
        <w:rPr>
          <w:rFonts w:ascii="Times New Roman"/>
          <w:b w:val="false"/>
          <w:i w:val="false"/>
          <w:color w:val="000000"/>
          <w:sz w:val="28"/>
        </w:rPr>
        <w:t>
      Периодический платеж по непогашенному микрокредиту, банковскому займу, приведенный к месячному выражению, рассчитывается как произведение периодического платежа по непогашенному микрокредиту, банковскому займу согласно графику погашения микрокредита, банковского займа на отношение количества периодических платежей по непогашенному микрокредиту, банковскому займу в годовом выражении к двенадцати:</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3528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528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636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63600" cy="266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приведенный к месячному выражению;</w:t>
      </w:r>
      <w:r>
        <w:br/>
      </w:r>
      <w:r>
        <w:rPr>
          <w:rFonts w:ascii="Times New Roman"/>
          <w:b w:val="false"/>
          <w:i w:val="false"/>
          <w:color w:val="000000"/>
          <w:sz w:val="28"/>
        </w:rPr>
        <w:t>
</w:t>
      </w:r>
      <w:r>
        <w:br/>
      </w:r>
    </w:p>
    <w:p>
      <w:pPr>
        <w:spacing w:after="0"/>
        <w:ind w:left="0"/>
        <w:jc w:val="both"/>
      </w:pPr>
      <w:r>
        <w:drawing>
          <wp:inline distT="0" distB="0" distL="0" distR="0">
            <wp:extent cx="1270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периодический платеж по непогашенному микрокредиту, банковскому займу согласно графику погашения микрокредита, займа;</w:t>
      </w:r>
      <w:r>
        <w:br/>
      </w:r>
      <w:r>
        <w:rPr>
          <w:rFonts w:ascii="Times New Roman"/>
          <w:b w:val="false"/>
          <w:i w:val="false"/>
          <w:color w:val="000000"/>
          <w:sz w:val="28"/>
        </w:rPr>
        <w:t>
</w:t>
      </w:r>
      <w:r>
        <w:br/>
      </w:r>
    </w:p>
    <w:p>
      <w:pPr>
        <w:spacing w:after="0"/>
        <w:ind w:left="0"/>
        <w:jc w:val="both"/>
      </w:pPr>
      <w:r>
        <w:drawing>
          <wp:inline distT="0" distB="0" distL="0" distR="0">
            <wp:extent cx="1079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1079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количество периодических платежей по непогашенному микрокредиту, банковскому займу в годовом выражении.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Количество периодических платежей по непогашенному микрокредиту, банковскому займу в годовом выражении рассчитывается как отношение трехсот шестидесяти к количеству дней, характеризующих периодичность осуществления платежей по микрокредиту, банковскому займу согласно графику погашения.</w:t>
      </w:r>
    </w:p>
    <w:p>
      <w:pPr>
        <w:spacing w:after="0"/>
        <w:ind w:left="0"/>
        <w:jc w:val="both"/>
      </w:pPr>
      <w:r>
        <w:rPr>
          <w:rFonts w:ascii="Times New Roman"/>
          <w:b w:val="false"/>
          <w:i w:val="false"/>
          <w:color w:val="000000"/>
          <w:sz w:val="28"/>
        </w:rPr>
        <w:t>
      Количество дней в месяце для целей расчета части первой настоящего пункта принимается равным тридцати.</w:t>
      </w:r>
    </w:p>
    <w:p>
      <w:pPr>
        <w:spacing w:after="0"/>
        <w:ind w:left="0"/>
        <w:jc w:val="both"/>
      </w:pPr>
      <w:r>
        <w:rPr>
          <w:rFonts w:ascii="Times New Roman"/>
          <w:b w:val="false"/>
          <w:i w:val="false"/>
          <w:color w:val="000000"/>
          <w:sz w:val="28"/>
        </w:rPr>
        <w:t>
      При отсутствии данных о периодическом платеже согласно графику погашения микрокредита, банковскому займа и (или) периодичности осуществления платежей в днях ежемесячный платеж по непогашенному микрокредиту, банковскому займу рассчитывается как отношение суммы остатка по основному долгу и вознаграждению по микрокредиту, банковскому займу к оставшемуся сроку данного микрокредита, банковского займа, выраженному в месяцах.</w:t>
      </w:r>
    </w:p>
    <w:p>
      <w:pPr>
        <w:spacing w:after="0"/>
        <w:ind w:left="0"/>
        <w:jc w:val="both"/>
      </w:pPr>
      <w:r>
        <w:rPr>
          <w:rFonts w:ascii="Times New Roman"/>
          <w:b w:val="false"/>
          <w:i w:val="false"/>
          <w:color w:val="000000"/>
          <w:sz w:val="28"/>
        </w:rPr>
        <w:t>
      В ежемесячный платеж по непогашенному микрокредиту, банковскому займу (непогашенным микрокредитам, банковским займам) включается оценка размера ежемесячного платежа по погашению использованной части кредитного лимита, ежемесячный платеж по кредитной карте, а также по платежной карте, условиями которой предусмотрено кредитование заемщика в рамках кредитного лимита.</w:t>
      </w:r>
    </w:p>
    <w:p>
      <w:pPr>
        <w:spacing w:after="0"/>
        <w:ind w:left="0"/>
        <w:jc w:val="both"/>
      </w:pPr>
      <w:r>
        <w:rPr>
          <w:rFonts w:ascii="Times New Roman"/>
          <w:b w:val="false"/>
          <w:i w:val="false"/>
          <w:color w:val="000000"/>
          <w:sz w:val="28"/>
        </w:rPr>
        <w:t>
      Под использованной частью кредитного лимита понимается остаток долга по займу (траншу), полученному заемщиком в рамках открытой кредитной линии.</w:t>
      </w:r>
    </w:p>
    <w:p>
      <w:pPr>
        <w:spacing w:after="0"/>
        <w:ind w:left="0"/>
        <w:jc w:val="both"/>
      </w:pPr>
      <w:r>
        <w:rPr>
          <w:rFonts w:ascii="Times New Roman"/>
          <w:b w:val="false"/>
          <w:i w:val="false"/>
          <w:color w:val="000000"/>
          <w:sz w:val="28"/>
        </w:rPr>
        <w:t>
      Оценка размера ежемесячного платежа по погашению использованной части кредитного лимита определяется на основании данных из кредитного бюро или рассчитывается как отношение размера использованной части кредитного лимита к оставшемуся сроку данного лимита, определенному договором, выраженному в месяцах.</w:t>
      </w:r>
    </w:p>
    <w:p>
      <w:pPr>
        <w:spacing w:after="0"/>
        <w:ind w:left="0"/>
        <w:jc w:val="both"/>
      </w:pPr>
      <w:r>
        <w:rPr>
          <w:rFonts w:ascii="Times New Roman"/>
          <w:b w:val="false"/>
          <w:i w:val="false"/>
          <w:color w:val="000000"/>
          <w:sz w:val="28"/>
        </w:rPr>
        <w:t>
      Ежемесячный платеж по кредитной карте, а также по платежной карте, условиями которой предусмотрено кредитование заемщика в рамках кредитного лимита, рассчитывается как произведение использованного кредитного лимита по кредитной карте, платежной карте, условиями которой предусмотрено кредитование заемщика в рамках кредитного лимита, соответственно на десять процентов.</w:t>
      </w:r>
    </w:p>
    <w:p>
      <w:pPr>
        <w:spacing w:after="0"/>
        <w:ind w:left="0"/>
        <w:jc w:val="both"/>
      </w:pPr>
      <w:r>
        <w:rPr>
          <w:rFonts w:ascii="Times New Roman"/>
          <w:b w:val="false"/>
          <w:i w:val="false"/>
          <w:color w:val="000000"/>
          <w:sz w:val="28"/>
        </w:rPr>
        <w:t xml:space="preserve">
      Сумма просроченных платежей по непогашенному микрокредиту, банковскому займу заемщика включает сумму просроченного основного долга, просроченного вознаграждения и сумму задолженности, списанной за баланс микрофинансовой организации, банка второго уровня, организации, осуществляющей отдельные виды банковских операций, а также иных поставщиков информации, перечень которых установлен </w:t>
      </w:r>
      <w:r>
        <w:rPr>
          <w:rFonts w:ascii="Times New Roman"/>
          <w:b w:val="false"/>
          <w:i w:val="false"/>
          <w:color w:val="000000"/>
          <w:sz w:val="28"/>
        </w:rPr>
        <w:t>статьей 18</w:t>
      </w:r>
      <w:r>
        <w:rPr>
          <w:rFonts w:ascii="Times New Roman"/>
          <w:b w:val="false"/>
          <w:i w:val="false"/>
          <w:color w:val="000000"/>
          <w:sz w:val="28"/>
        </w:rPr>
        <w:t xml:space="preserve"> Закона Республики Казахстан "О кредитных бюро и формировании кредитных историй в Республике Казахстан" (далее - поставщики информации).</w:t>
      </w:r>
    </w:p>
    <w:p>
      <w:pPr>
        <w:spacing w:after="0"/>
        <w:ind w:left="0"/>
        <w:jc w:val="both"/>
      </w:pPr>
      <w:r>
        <w:rPr>
          <w:rFonts w:ascii="Times New Roman"/>
          <w:b w:val="false"/>
          <w:i w:val="false"/>
          <w:color w:val="000000"/>
          <w:sz w:val="28"/>
        </w:rPr>
        <w:t>
      В случае осуществления выдачи микрокредита заемщику в целях рефинансирования ранее заключенного (заключенных) договора (договоров) о предоставлении микрокредита, банковского займа сумма задолженности по непогашенному микрокредиту (микрокредитам), банковскому займу (банковским займам), подлежащая рефинансированию, не учитывается в расчете ежемесячного платежа и в сумме просроченных платежей по непогашенному микрокредиту (микрокредитам), банковскому займу (банковским займам).</w:t>
      </w:r>
    </w:p>
    <w:p>
      <w:pPr>
        <w:spacing w:after="0"/>
        <w:ind w:left="0"/>
        <w:jc w:val="both"/>
      </w:pPr>
      <w:r>
        <w:rPr>
          <w:rFonts w:ascii="Times New Roman"/>
          <w:b w:val="false"/>
          <w:i w:val="false"/>
          <w:color w:val="000000"/>
          <w:sz w:val="28"/>
        </w:rPr>
        <w:t>
      В случае изменения условий открытой кредитной линии и (или) микрокредита заемщика, осуществляемого в целях реструктуризации ранее заключенного (заключенных) договора (договоров) о предоставлении микрокредита, влекущего увеличение размера периодических платежей по данному микрокредиту согласно графику погашения микрокредита и не предполагающего увеличение кредитного лимита открытой кредитной линии и (или) размера микрокредита, сумма просроченных платежей по непогашенным микрокредитам заемщика принимается равной нулю.</w:t>
      </w:r>
    </w:p>
    <w:p>
      <w:pPr>
        <w:spacing w:after="0"/>
        <w:ind w:left="0"/>
        <w:jc w:val="both"/>
      </w:pPr>
      <w:r>
        <w:rPr>
          <w:rFonts w:ascii="Times New Roman"/>
          <w:b w:val="false"/>
          <w:i w:val="false"/>
          <w:color w:val="000000"/>
          <w:sz w:val="28"/>
        </w:rPr>
        <w:t>
      Информация о периодическом платеже согласно графику погашения микрокредита, банковского займа, остатке основного долга, остатке вознаграждения по непогашенным микрокредитам, банковским займам, кредитном лимите, использованной части кредитного лимита, суммах просроченных платежей по непогашенным микрокредитам, банковским займам заемщика запрашивается микрофинансовой организацией в кредитном бюро.</w:t>
      </w:r>
    </w:p>
    <w:p>
      <w:pPr>
        <w:spacing w:after="0"/>
        <w:ind w:left="0"/>
        <w:jc w:val="both"/>
      </w:pPr>
      <w:r>
        <w:rPr>
          <w:rFonts w:ascii="Times New Roman"/>
          <w:b w:val="false"/>
          <w:i w:val="false"/>
          <w:color w:val="000000"/>
          <w:sz w:val="28"/>
        </w:rPr>
        <w:t>
      В расчет периодических платежей, остатка основного долга, остатка вознаграждения по непогашенным микрокредитам, банковским займам, ежемесячного платежа по кредитной карте, а также по платежной карте, оценки размера ежемесячного платежа по погашению использованной части кредитного лимита и суммы просроченных платежей по непогашенным микрокредитам, банковским займам заемщика включаются сведения, предоставляемые в кредитное бюро всеми поставщиками информации.</w:t>
      </w:r>
    </w:p>
    <w:p>
      <w:pPr>
        <w:spacing w:after="0"/>
        <w:ind w:left="0"/>
        <w:jc w:val="both"/>
      </w:pPr>
      <w:r>
        <w:rPr>
          <w:rFonts w:ascii="Times New Roman"/>
          <w:b w:val="false"/>
          <w:i w:val="false"/>
          <w:color w:val="000000"/>
          <w:sz w:val="28"/>
        </w:rPr>
        <w:t>
      Непогашенные микрокредиты заемщика включают микрокредиты, указанные в пункте 4 Правил, а также имеющиеся у заемщика банковские займы, непогашенные микрокредиты, не указанные в пункте 4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постановления Правления Агентства РК по регулированию и развитию финансового рынка от 21.02.2022 </w:t>
      </w:r>
      <w:r>
        <w:rPr>
          <w:rFonts w:ascii="Times New Roman"/>
          <w:b w:val="false"/>
          <w:i w:val="false"/>
          <w:color w:val="000000"/>
          <w:sz w:val="28"/>
        </w:rPr>
        <w:t>№ 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 w:id="77"/>
    <w:p>
      <w:pPr>
        <w:spacing w:after="0"/>
        <w:ind w:left="0"/>
        <w:jc w:val="both"/>
      </w:pPr>
      <w:r>
        <w:rPr>
          <w:rFonts w:ascii="Times New Roman"/>
          <w:b w:val="false"/>
          <w:i w:val="false"/>
          <w:color w:val="000000"/>
          <w:sz w:val="28"/>
        </w:rPr>
        <w:t>
      9. Средний ежемесячный платеж по новой задолженности заемщика рассчитывается как отношение суммы платежей по основному долгу и вознаграждению, рассчитанной в соответствии с графиком погашения к сроку данного микрокредита, выраженному в месяцах.</w:t>
      </w:r>
    </w:p>
    <w:bookmarkEnd w:id="77"/>
    <w:bookmarkStart w:name="z107" w:id="78"/>
    <w:p>
      <w:pPr>
        <w:spacing w:after="0"/>
        <w:ind w:left="0"/>
        <w:jc w:val="both"/>
      </w:pPr>
      <w:r>
        <w:rPr>
          <w:rFonts w:ascii="Times New Roman"/>
          <w:b w:val="false"/>
          <w:i w:val="false"/>
          <w:color w:val="000000"/>
          <w:sz w:val="28"/>
        </w:rPr>
        <w:t xml:space="preserve">
      Расчет среднего ежемесячного платежа по новой задолженности заемщика, являющейся обязательством по кредитной линии, условиями которой предусмотрено кредитование заемщика в рамках кредитного лимита, производится в соответствии с частями седьмой и восьмой </w:t>
      </w:r>
      <w:r>
        <w:rPr>
          <w:rFonts w:ascii="Times New Roman"/>
          <w:b w:val="false"/>
          <w:i w:val="false"/>
          <w:color w:val="000000"/>
          <w:sz w:val="28"/>
        </w:rPr>
        <w:t>пункта 8</w:t>
      </w:r>
      <w:r>
        <w:rPr>
          <w:rFonts w:ascii="Times New Roman"/>
          <w:b w:val="false"/>
          <w:i w:val="false"/>
          <w:color w:val="000000"/>
          <w:sz w:val="28"/>
        </w:rPr>
        <w:t xml:space="preserve"> Правил.</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постановлением Правления Агентства РК по регулированию и развитию финансового рынка от 28.12.2020 </w:t>
      </w:r>
      <w:r>
        <w:rPr>
          <w:rFonts w:ascii="Times New Roman"/>
          <w:b w:val="false"/>
          <w:i w:val="false"/>
          <w:color w:val="000000"/>
          <w:sz w:val="28"/>
        </w:rPr>
        <w:t>№ 128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 w:id="79"/>
    <w:p>
      <w:pPr>
        <w:spacing w:after="0"/>
        <w:ind w:left="0"/>
        <w:jc w:val="both"/>
      </w:pPr>
      <w:r>
        <w:rPr>
          <w:rFonts w:ascii="Times New Roman"/>
          <w:b w:val="false"/>
          <w:i w:val="false"/>
          <w:color w:val="000000"/>
          <w:sz w:val="28"/>
        </w:rPr>
        <w:t>
      10. Средний ежемесячный доход заемщика рассчитывается как отношение размера дохода, определенного на основании одного или нескольких критериев, указанных в подпунктах 1), 2), 3), 4), 5), 6), 7), 8), 9) и 10) части второй пункта 6 Правил, на шесть.</w:t>
      </w:r>
    </w:p>
    <w:bookmarkEnd w:id="79"/>
    <w:p>
      <w:pPr>
        <w:spacing w:after="0"/>
        <w:ind w:left="0"/>
        <w:jc w:val="both"/>
      </w:pPr>
      <w:r>
        <w:rPr>
          <w:rFonts w:ascii="Times New Roman"/>
          <w:b w:val="false"/>
          <w:i w:val="false"/>
          <w:color w:val="000000"/>
          <w:sz w:val="28"/>
        </w:rPr>
        <w:t>
      Виды доходов, принимаемых микрофинансовой организацией в расчет среднего ежемесячного дохода заемщика, должны быть получены не менее чем в двух любых месяцах в течение 6 (шести) последовательных месяцев, предшествующих дате обращения заемщика.</w:t>
      </w:r>
    </w:p>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получателя адресной социальной помощи и (или) заемщика, имеющего признаки лица, активно вовлеченного в игорный бизнес, на основании официального дохода, указанного в подпункте 1) части второй пункта 6 Правил.</w:t>
      </w:r>
    </w:p>
    <w:p>
      <w:pPr>
        <w:spacing w:after="0"/>
        <w:ind w:left="0"/>
        <w:jc w:val="both"/>
      </w:pPr>
      <w:r>
        <w:rPr>
          <w:rFonts w:ascii="Times New Roman"/>
          <w:b w:val="false"/>
          <w:i w:val="false"/>
          <w:color w:val="000000"/>
          <w:sz w:val="28"/>
        </w:rPr>
        <w:t>
      Микрофинансовые организации осуществляют расчет среднего ежемесячного дохода заемщика не достигшего двадцатиоднолетнего возраста, на основании доходов, указанных в подпунктах 1), 8) и 10) части второй пункта 6 Правил.</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112" w:id="80"/>
    <w:p>
      <w:pPr>
        <w:spacing w:after="0"/>
        <w:ind w:left="0"/>
        <w:jc w:val="both"/>
      </w:pPr>
      <w:r>
        <w:rPr>
          <w:rFonts w:ascii="Times New Roman"/>
          <w:b w:val="false"/>
          <w:i w:val="false"/>
          <w:color w:val="000000"/>
          <w:sz w:val="28"/>
        </w:rPr>
        <w:t>
      11. Если размер дохода, определяемый на основании одного или нескольких критериев, указанных в пункте 6 Правил, меньше величины прожиточного минимума, установленной на соответствующий финансовый год Законом о о бюджете и половины величины прожиточного минимума на каждого несовершеннолетнего члена семьи, а также значение коэффициента долговой нагрузки заемщика, превышает предельное значение, установленное подпунктом 2) пункта 1 настоящего постановления, или заемщик имеет признаки лица, активно вовлеченного в игорный бизнес и имеет просроченную задолженность по основному долгу и (или) вознаграждению свыше девяноста календарных дней по банковским займам и (или) микрокредитам, микрофинансовая организация не принимает положительные решения о (об):</w:t>
      </w:r>
    </w:p>
    <w:bookmarkEnd w:id="80"/>
    <w:p>
      <w:pPr>
        <w:spacing w:after="0"/>
        <w:ind w:left="0"/>
        <w:jc w:val="both"/>
      </w:pPr>
      <w:r>
        <w:rPr>
          <w:rFonts w:ascii="Times New Roman"/>
          <w:b w:val="false"/>
          <w:i w:val="false"/>
          <w:color w:val="000000"/>
          <w:sz w:val="28"/>
        </w:rPr>
        <w:t>
      выдаче заемщику микрокредита, а также микрокредита (части микрокредита) в рамках открытой заемщику кредитной линии;</w:t>
      </w:r>
    </w:p>
    <w:p>
      <w:pPr>
        <w:spacing w:after="0"/>
        <w:ind w:left="0"/>
        <w:jc w:val="both"/>
      </w:pPr>
      <w:r>
        <w:rPr>
          <w:rFonts w:ascii="Times New Roman"/>
          <w:b w:val="false"/>
          <w:i w:val="false"/>
          <w:color w:val="000000"/>
          <w:sz w:val="28"/>
        </w:rPr>
        <w:t>
      открытии кредитной линии заемщику (установлении кредитного лимита);</w:t>
      </w:r>
    </w:p>
    <w:p>
      <w:pPr>
        <w:spacing w:after="0"/>
        <w:ind w:left="0"/>
        <w:jc w:val="both"/>
      </w:pPr>
      <w:r>
        <w:rPr>
          <w:rFonts w:ascii="Times New Roman"/>
          <w:b w:val="false"/>
          <w:i w:val="false"/>
          <w:color w:val="000000"/>
          <w:sz w:val="28"/>
        </w:rPr>
        <w:t>
      выдаче дополнительного микрокредита в рамках заключенного (заключенных) договора (договоров) о предоставлении микрокредита;</w:t>
      </w:r>
    </w:p>
    <w:p>
      <w:pPr>
        <w:spacing w:after="0"/>
        <w:ind w:left="0"/>
        <w:jc w:val="both"/>
      </w:pPr>
      <w:r>
        <w:rPr>
          <w:rFonts w:ascii="Times New Roman"/>
          <w:b w:val="false"/>
          <w:i w:val="false"/>
          <w:color w:val="000000"/>
          <w:sz w:val="28"/>
        </w:rPr>
        <w:t>
      изменении условий открытой кредитной линии и (или) микрокредита заемщика, влекущем увеличение размера периодических платежей по данному микрокредиту, согласно графику погашения микрокредита.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постановления Правления Агентства РК по регулированию и развитию финансового рынка от 30.12.2023 </w:t>
      </w:r>
      <w:r>
        <w:rPr>
          <w:rFonts w:ascii="Times New Roman"/>
          <w:b w:val="false"/>
          <w:i w:val="false"/>
          <w:color w:val="000000"/>
          <w:sz w:val="28"/>
        </w:rPr>
        <w:t>№ 101</w:t>
      </w:r>
      <w:r>
        <w:rPr>
          <w:rFonts w:ascii="Times New Roman"/>
          <w:b w:val="false"/>
          <w:i w:val="false"/>
          <w:color w:val="ff0000"/>
          <w:sz w:val="28"/>
        </w:rPr>
        <w:t xml:space="preserve"> (вводится в действие с 01.04.2024).</w:t>
      </w:r>
      <w:r>
        <w:br/>
      </w:r>
      <w:r>
        <w:rPr>
          <w:rFonts w:ascii="Times New Roman"/>
          <w:b w:val="false"/>
          <w:i w:val="false"/>
          <w:color w:val="000000"/>
          <w:sz w:val="28"/>
        </w:rPr>
        <w:t>
</w:t>
      </w:r>
    </w:p>
    <w:bookmarkStart w:name="z117" w:id="81"/>
    <w:p>
      <w:pPr>
        <w:spacing w:after="0"/>
        <w:ind w:left="0"/>
        <w:jc w:val="both"/>
      </w:pPr>
      <w:r>
        <w:rPr>
          <w:rFonts w:ascii="Times New Roman"/>
          <w:b w:val="false"/>
          <w:i w:val="false"/>
          <w:color w:val="000000"/>
          <w:sz w:val="28"/>
        </w:rPr>
        <w:t>
      12. Микрофинансовая организация самостоятельно определяет долговую нагрузку заемщика в соответствии с требованиями пунктов 5-10 Правил.</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постановления Правления Агентства РК по регулированию и развитию финансового рынка от 12.12.2022 </w:t>
      </w:r>
      <w:r>
        <w:rPr>
          <w:rFonts w:ascii="Times New Roman"/>
          <w:b w:val="false"/>
          <w:i w:val="false"/>
          <w:color w:val="000000"/>
          <w:sz w:val="28"/>
        </w:rPr>
        <w:t>№ 115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