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ec8e" w14:textId="125e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учетной регистрации организаций, осуществляющих микрофинансовую деятельность, включая перечень документов, представляемых для прохождения учетной регистрации, а также ведения и исключения из реестра организаций, осуществляющих микрофинансовую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227. Зарегистрировано в Министерстве юстиции Республики Казахстан 4 декабря 2019 года № 19686. Утратило силу постановлением Правления Агентства Республики Казахстан по регулированию и развитию финансового рынка от 24 марта 2020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24.03.2020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организаций, осуществляющих микрофинансовую деятельность, включая перечень документов, предоставляемых для прохождения учетной регистрации, а также ведения и исключения из реестра организаций, осуществляющих микрофинансовую деятельность.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2019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учетной регистрации организаций, осуществляющих микрофинансовую деятельность,</w:t>
      </w:r>
      <w:r>
        <w:br/>
      </w:r>
      <w:r>
        <w:rPr>
          <w:rFonts w:ascii="Times New Roman"/>
          <w:b/>
          <w:i w:val="false"/>
          <w:color w:val="000000"/>
        </w:rPr>
        <w:t>включая перечень документов, предоставляемых для прохождения учетной регистрации, а также ведения и исключения из реестра организаций,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микрофинансовую деятельность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учетной регистрации организаций, осуществляющих микрофинансовую деятельность, включая перечень документов, предоставляемых для прохождения учетной регистрации, а также ведения и исключения из реестра организаций, осуществляющих микрофинансовую деятельность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(далее - Закон) и определяют порядок прохождения учетной регистрации организаций, осуществляющих микрофинансовую деятельность, включая перечень документов, представляемых для прохождения учетной регистрации, а также ведения реестра и исключения из реестра организаций, осуществляющих микрофинансовую деятельность.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под организациями, осуществляющими микрофинансовую деятельность, понимаются микрофинансовые организации, кредитные товарищества и ломбарды, осуществляющие деятельность по предоставлению микрокредитов.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регистрация организаций, осуществляющих микрофинансовую деятельность,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прохождения учетной регистрации организаций, осуществляющих микрофинансовую деятельность, и перечень документов, предоставляемых для прохождения учетной регистрации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прохождения учетной регистрации организация, осуществляющая микрофинансовую деятельность, представляет через веб-портал "электронного правительства" в уполномоченный орган по регулированию, контролю и надзору финансового рынка и финансовых организаций (далее - уполномоченный орган) заявление, удостоверенное электронной цифровой подписью лица, уполномоченного на подачу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следующих документов: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оплату уставного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капитала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сведения о соблюдении минимального размера собственного капитала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сбора за прохождение учетной регистрации;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системе обеспечения безопасности и технической укрепленности помещений ломбарда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(для ломбардов).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частью первой настоящего пункта, представляются в виде электронных копий документов в формате PDF.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10 (десяти) рабочих дней со дня представления полного пакета документов уполномоченный орган вносит организацию, осуществляющую микрофинансовую деятельность, в реестр организаций, осуществляющих микрофинансовую деятельность, и уведомляет организацию, осуществляющую микрофинансовую деятельность, о внесении ее в указанный реестр либо направляет мотивированный ответ в письменном виде о причинах отказа в учетной регистрации.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 учетной регистрации организации, осуществляющей микрофинансовую деятельность,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учетной регистрации юридическое лицо, зарегистрированное в качестве микрофинансовой организации, кредитного товарищества, ломбарда, принимает меры,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 исключения из реестра организаций, осуществляющих микрофинансовую деятельность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ведет реестр организаций, осуществляющих микрофинансовую деятельность (далее - реестр),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размещается на интернет-ресурсе уполномоченного органа.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вносит в реестр сведения о месте нахождения организации, осуществляющей микрофинансовую деятельность, представленные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исключает организацию, осуществляющую микрофинансовую деятельность, из реестра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течение 7 (семи) календарных дней со дня исключения организации, осуществляющей микрофинансовую деятельность, из реестра, направляет письменное уведомление по адресу, указанному в заявлении или в документах, представленных организацией, осуществляющей микрофинансовую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микрофинансовую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а также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микрофинансовую 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(полное наименование уполномоченного органа по регулированию,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контролю и надзору финансового рынка и финансовых организаций)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от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(полное наименование заявителя)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учетную регистрацию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(микрофинансовой организации, кредитного товарищества, ломбарда)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1. Место нахождения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(индекс, город, район, область,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(телефон, факс, адрес электронной почты, интернет-ресурс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2. Перечень направляемых документов, количество экземпляров и листов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каждому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3. Сведения об организациях, в которых учредитель (акционер, участник)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владеет прямо и (или) косвенно десятью или более процентами голосующих акций (долями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участия в уставном капитале):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учредителя (акционера, участника)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наименование учредителя (акционера, участника) –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место нахождения, вид деятельности и данные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организации)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(владение: прямое и (или) косвенное, процентное соотношение количества голосующих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акций организации, принадлежащих учредителю (акционеру,   участнику), к общему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количеству голосующих акций организации или   доля участия в уставном капитале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и номер договора о предоставлении информации, заключенного с кредитным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с государственным участием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прилагаемые к заявлению документы и информация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проверены и являются достоверными и 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лица,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подачу заявления ___________________________________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микрофинансовую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а также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микрофинансовую 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соблюдении минимального размера собственного капитала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6"/>
        <w:gridCol w:w="1359"/>
        <w:gridCol w:w="5325"/>
      </w:tblGrid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осуществляющей микрофинансовую деятельность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собственного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учредителя (акционера, участника) заявителя _________________________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микрофинансовую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а также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системе обеспечения безопасности и технической укрепленности помещений ломбарда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__________________________________________ состоят из следующих зон, соответствующих порядку организации деятельности ломбардов, включая 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хранения вещей в ломбарде, установления требований по обеспечению безопасности и технической укрепленности помещений ломбардов, мер по противодействию обороту в ломбардах незаконно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добытых вещей, утвержденному нормативным правовым актом уполномоченного органа по регулированию, контролю и надзору финансового рынка и финансовых организаций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ноября 2012 года "О микрофинансовой деятельности":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2"/>
        <w:gridCol w:w="6008"/>
      </w:tblGrid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ломбарда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(описание в произвольной форме)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касса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обслуживания клиентов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хранения вещей, залогового имущества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учредителя (акционера, участника) заявителя ___________________________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микрофинансовую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а также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организаций, осуществляющих микрофинансовую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____________ 20 __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76"/>
        <w:gridCol w:w="3624"/>
        <w:gridCol w:w="4724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регистрационный номер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осуществляющей микрофинансовую деятельность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организации, осуществляющей микрофинансовую деятельность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4"/>
        <w:gridCol w:w="4856"/>
      </w:tblGrid>
      <w:tr>
        <w:trPr>
          <w:trHeight w:val="30" w:hRule="atLeast"/>
        </w:trPr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организации, осуществляющей микрофинансовую деятельность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 нахождение) организации, осуществляющей микрофинансовую деятельность</w:t>
            </w:r>
          </w:p>
        </w:tc>
      </w:tr>
      <w:tr>
        <w:trPr>
          <w:trHeight w:val="30" w:hRule="atLeast"/>
        </w:trPr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2601"/>
        <w:gridCol w:w="2602"/>
        <w:gridCol w:w="2602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факс, адрес электронной почты, интернет-ресурс (при наличии)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 организаций, осуществляющих микрофинансовую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 организаций, осуществляющих микрофинансовую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исключения из реестра организаций, осуществляющих микрофинансовую деятельность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227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структурных элементов некоторых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признаваемых утратившими силу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(зарегистрировано в Реестре государственной регистрации нормативных правовых актов под № 8319, опубликовано 5 июня 2013 года в газете "Казахстанская правда" № 190-191 (27464-27465).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2013 года № 120 "О внесении изменений и дополнений в постановление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(зарегистрировано в Реестре государственной регистрации нормативных правовых актов под № 8566, опубликовано 7 августа 2013 года в газете "Юридическая газета" № 116 (2491).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16 июля 2014 года № 109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(зарегистрировано в Реестре государственной регистрации нормативных правовых актов под № 9712, опубликовано 28 октября 2014 года в газете "Юридическая газета" № 162 (2730).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апреля 2015 года № 57 "О внесении дополнения в постановление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(зарегистрировано в Реестре государственной регистрации нормативных правовых актов под № 11324, опубликовано 25 июня 2015 года в информационно-правовой системе "Әділет").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28 января 2016 года № 12 "О внесении изменений и дополнений в некоторые нормативные правовые акты Республики Казахстан по вопросам финансового рынка и финансовых организаций" (зарегистрировано в Реестре государственной регистрации нормативных правовых актов под № 13308, опубликовано 14 марта 2016 года в информационно-правовой системе "Әділет").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октября 2016 года № 257 "О внесении изменений и дополнений в постановление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(зарегистрировано в Реестре государственной регистрации нормативных правовых актов под № 14652, опубликовано 17 января 2017 года в Эталонном контрольном банке нормативных правовых актов Республики Казахстан).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26 февраля 2018 года № 27 "О внесении изменений в некоторые нормативные правовые акты Республики Казахстан по вопросам финансового рынка" (зарегистрировано в Реестре государственной регистрации нормативных правовых актов под № 16823, опубликовано 11 мая 2018 года в Эталонном контрольном банке нормативных правовых актов Республики Казахстан).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2018 года № 216 "О внесении изменений в постановление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(зарегистрировано в Реестре государственной регистрации нормативных правовых актов под № 17656, опубликовано 5 декабря 2018 года в Эталонном контрольном банке нормативных правовых актов Республики Казахстан).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